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5B5E" w14:paraId="41F14BCD" w14:textId="77777777" w:rsidTr="00944247">
        <w:tc>
          <w:tcPr>
            <w:tcW w:w="9351" w:type="dxa"/>
          </w:tcPr>
          <w:p w14:paraId="32E6239F" w14:textId="6AE01ECF" w:rsidR="00E65B5E" w:rsidRPr="00E65B5E" w:rsidRDefault="00C23665" w:rsidP="00E65B5E">
            <w:pPr>
              <w:spacing w:after="240"/>
              <w:rPr>
                <w:rFonts w:ascii="Arial" w:hAnsi="Arial" w:cs="Arial"/>
                <w:bCs/>
                <w:szCs w:val="20"/>
              </w:rPr>
            </w:pPr>
            <w:bookmarkStart w:id="0" w:name="_Hlk136506911"/>
            <w:r w:rsidRPr="006606BB">
              <w:rPr>
                <w:rStyle w:val="TitleChar"/>
              </w:rPr>
              <w:t>Organisation</w:t>
            </w:r>
            <w:r w:rsidR="00E65B5E" w:rsidRPr="006606BB">
              <w:rPr>
                <w:rStyle w:val="TitleChar"/>
              </w:rPr>
              <w:t xml:space="preserve">: </w:t>
            </w:r>
            <w:proofErr w:type="spellStart"/>
            <w:r w:rsidR="00E65B5E" w:rsidRPr="006606BB">
              <w:rPr>
                <w:rStyle w:val="TitleChar"/>
                <w:highlight w:val="yellow"/>
              </w:rPr>
              <w:t>xyz</w:t>
            </w:r>
            <w:proofErr w:type="spellEnd"/>
            <w:r w:rsidR="00E65B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5B5E" w:rsidRPr="006606BB">
              <w:rPr>
                <w:rFonts w:ascii="Arial" w:hAnsi="Arial" w:cs="Arial"/>
                <w:bCs/>
                <w:szCs w:val="20"/>
                <w:highlight w:val="yellow"/>
              </w:rPr>
              <w:t>[&lt;Name des Leistungserbringers]</w:t>
            </w:r>
          </w:p>
        </w:tc>
      </w:tr>
      <w:tr w:rsidR="00E65B5E" w14:paraId="18254798" w14:textId="77777777" w:rsidTr="00944247">
        <w:tc>
          <w:tcPr>
            <w:tcW w:w="9351" w:type="dxa"/>
          </w:tcPr>
          <w:p w14:paraId="60F5C46C" w14:textId="77777777" w:rsidR="00E65B5E" w:rsidRPr="00C23665" w:rsidRDefault="00E65B5E" w:rsidP="00944247">
            <w:pPr>
              <w:spacing w:after="240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766154">
              <w:rPr>
                <w:rFonts w:ascii="Arial" w:hAnsi="Arial" w:cs="Arial"/>
                <w:b/>
                <w:sz w:val="28"/>
                <w:szCs w:val="28"/>
              </w:rPr>
              <w:t>Verzeic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hnis der Bearbeitungstätigkeiten </w:t>
            </w:r>
            <w:proofErr w:type="spellStart"/>
            <w:r w:rsidRPr="00413B2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xyz</w:t>
            </w:r>
            <w:proofErr w:type="spellEnd"/>
            <w:r w:rsidRPr="00413B27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 xml:space="preserve"> </w:t>
            </w:r>
            <w:r w:rsidRPr="006606BB">
              <w:rPr>
                <w:rFonts w:ascii="Arial" w:hAnsi="Arial" w:cs="Arial"/>
                <w:bCs/>
                <w:szCs w:val="20"/>
                <w:highlight w:val="yellow"/>
              </w:rPr>
              <w:t>[&lt; «Personal» oder «</w:t>
            </w:r>
            <w:proofErr w:type="spellStart"/>
            <w:r w:rsidRPr="006606BB">
              <w:rPr>
                <w:rFonts w:ascii="Arial" w:hAnsi="Arial" w:cs="Arial"/>
                <w:bCs/>
                <w:szCs w:val="20"/>
                <w:highlight w:val="yellow"/>
              </w:rPr>
              <w:t>Klient:innen</w:t>
            </w:r>
            <w:proofErr w:type="spellEnd"/>
            <w:r w:rsidRPr="006606BB">
              <w:rPr>
                <w:rFonts w:ascii="Arial" w:hAnsi="Arial" w:cs="Arial"/>
                <w:bCs/>
                <w:szCs w:val="20"/>
                <w:highlight w:val="yellow"/>
              </w:rPr>
              <w:t>» oder anderes Themengebiet]</w:t>
            </w:r>
          </w:p>
          <w:p w14:paraId="4F7D51FA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iCs/>
                <w:szCs w:val="20"/>
              </w:rPr>
            </w:pPr>
            <w:r w:rsidRPr="006606BB">
              <w:rPr>
                <w:rFonts w:ascii="Arial" w:hAnsi="Arial" w:cs="Arial"/>
                <w:iCs/>
                <w:szCs w:val="20"/>
              </w:rPr>
              <w:t>Gemäss Art. 12 DSG und Art. 24 DSV muss für Bearbeitungstätigkeiten ein Verzeichnis insbesondere stets dann geführt werden, wenn eine Organisation besonders schützenswerte Personen in grossem Ausmass bearbeitet.</w:t>
            </w:r>
          </w:p>
          <w:p w14:paraId="15BECF7F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iCs/>
                <w:szCs w:val="20"/>
              </w:rPr>
            </w:pPr>
            <w:r w:rsidRPr="006606BB">
              <w:rPr>
                <w:rFonts w:ascii="Arial" w:hAnsi="Arial" w:cs="Arial"/>
                <w:iCs/>
                <w:szCs w:val="20"/>
              </w:rPr>
              <w:t xml:space="preserve">Gegenstand des Verzeichnisses ist die Identifikation und Dokumentation aller Verfahren, in welchen personenbezogene Daten </w:t>
            </w:r>
            <w:proofErr w:type="gramStart"/>
            <w:r w:rsidRPr="006606BB">
              <w:rPr>
                <w:rFonts w:ascii="Arial" w:hAnsi="Arial" w:cs="Arial"/>
                <w:iCs/>
                <w:szCs w:val="20"/>
              </w:rPr>
              <w:t>bearbeitet</w:t>
            </w:r>
            <w:proofErr w:type="gramEnd"/>
            <w:r w:rsidRPr="006606BB">
              <w:rPr>
                <w:rFonts w:ascii="Arial" w:hAnsi="Arial" w:cs="Arial"/>
                <w:iCs/>
                <w:szCs w:val="20"/>
              </w:rPr>
              <w:t xml:space="preserve"> werden </w:t>
            </w:r>
          </w:p>
          <w:p w14:paraId="542AEF49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iCs/>
                <w:szCs w:val="20"/>
              </w:rPr>
            </w:pPr>
            <w:r w:rsidRPr="006606BB">
              <w:rPr>
                <w:rFonts w:ascii="Arial" w:hAnsi="Arial" w:cs="Arial"/>
                <w:iCs/>
                <w:szCs w:val="20"/>
              </w:rPr>
              <w:t>Für jede relevante Bearbeitungstätigkeit ist ein separates Verzeichnis zu erstellen.</w:t>
            </w:r>
          </w:p>
          <w:p w14:paraId="0E2AAD8C" w14:textId="77777777" w:rsidR="00E65B5E" w:rsidRPr="006606BB" w:rsidRDefault="00E65B5E" w:rsidP="00944247">
            <w:pPr>
              <w:rPr>
                <w:rFonts w:ascii="Arial" w:hAnsi="Arial" w:cs="Arial"/>
                <w:iCs/>
                <w:szCs w:val="20"/>
              </w:rPr>
            </w:pPr>
            <w:r w:rsidRPr="006606BB">
              <w:rPr>
                <w:rFonts w:ascii="Arial" w:hAnsi="Arial" w:cs="Arial"/>
                <w:iCs/>
                <w:szCs w:val="20"/>
              </w:rPr>
              <w:t>Beispiele für relevante Bearbeitungstätigkeiten:</w:t>
            </w:r>
          </w:p>
          <w:p w14:paraId="1650882A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b/>
                <w:sz w:val="20"/>
                <w:szCs w:val="20"/>
              </w:rPr>
              <w:t>Betreuung Klient/innen</w:t>
            </w:r>
            <w:r w:rsidRPr="006606BB">
              <w:rPr>
                <w:sz w:val="20"/>
                <w:szCs w:val="20"/>
              </w:rPr>
              <w:t xml:space="preserve">: Chronik, Betreuungsverlauf, gesundheitsbezogene Informationen, </w:t>
            </w:r>
            <w:proofErr w:type="spellStart"/>
            <w:r w:rsidRPr="006606BB">
              <w:rPr>
                <w:sz w:val="20"/>
                <w:szCs w:val="20"/>
              </w:rPr>
              <w:t>Medikamentation</w:t>
            </w:r>
            <w:proofErr w:type="spellEnd"/>
            <w:r w:rsidRPr="006606BB">
              <w:rPr>
                <w:sz w:val="20"/>
                <w:szCs w:val="20"/>
              </w:rPr>
              <w:t>, Spitalaufenthalte, spezifische Bedürfnisse, besondere Ereignisse</w:t>
            </w:r>
          </w:p>
          <w:p w14:paraId="2A845E7E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b/>
                <w:sz w:val="20"/>
                <w:szCs w:val="20"/>
              </w:rPr>
              <w:t>Personal:</w:t>
            </w:r>
            <w:r w:rsidRPr="006606BB">
              <w:rPr>
                <w:sz w:val="20"/>
                <w:szCs w:val="20"/>
              </w:rPr>
              <w:t xml:space="preserve"> Dossiers mit Bewerbungsunterlagen, Arbeitsvertrag, Arbeitszeiterfassung, gesundheitsbezogene Informationen, Unterlagen zu Mitarbeitergesprächen, Ermahnungen, Zeugnisse etc.</w:t>
            </w:r>
          </w:p>
          <w:p w14:paraId="3329DA32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b/>
                <w:sz w:val="20"/>
                <w:szCs w:val="20"/>
              </w:rPr>
              <w:t>Lieferanten/Kunden</w:t>
            </w:r>
            <w:r w:rsidRPr="006606BB">
              <w:rPr>
                <w:sz w:val="20"/>
                <w:szCs w:val="20"/>
              </w:rPr>
              <w:t xml:space="preserve"> </w:t>
            </w:r>
          </w:p>
          <w:p w14:paraId="67A48282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b/>
                <w:sz w:val="20"/>
                <w:szCs w:val="20"/>
              </w:rPr>
              <w:t>Kontakte/Datenaustausch mit Behörden/Versicherungen</w:t>
            </w:r>
          </w:p>
          <w:p w14:paraId="2D2FA6F8" w14:textId="77777777" w:rsidR="00E65B5E" w:rsidRPr="007D0DB2" w:rsidRDefault="00E65B5E" w:rsidP="006606BB">
            <w:pPr>
              <w:pStyle w:val="AufzhlungBulletpoint1"/>
              <w:rPr>
                <w:i/>
                <w:sz w:val="18"/>
                <w:szCs w:val="18"/>
              </w:rPr>
            </w:pPr>
            <w:r w:rsidRPr="006606BB">
              <w:rPr>
                <w:b/>
                <w:sz w:val="20"/>
                <w:szCs w:val="20"/>
              </w:rPr>
              <w:t>Werbung/Marketing</w:t>
            </w:r>
          </w:p>
        </w:tc>
      </w:tr>
      <w:tr w:rsidR="00E65B5E" w14:paraId="0F9BD984" w14:textId="77777777" w:rsidTr="00944247">
        <w:tc>
          <w:tcPr>
            <w:tcW w:w="9351" w:type="dxa"/>
          </w:tcPr>
          <w:p w14:paraId="69386157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t xml:space="preserve">Für die Bearbeitung verantwortliche Person </w:t>
            </w:r>
          </w:p>
          <w:p w14:paraId="32FB3F9E" w14:textId="1A0BC46A" w:rsidR="00E65B5E" w:rsidRPr="006606BB" w:rsidRDefault="00E65B5E" w:rsidP="00944247">
            <w:pPr>
              <w:spacing w:after="120"/>
              <w:rPr>
                <w:rFonts w:ascii="Arial" w:hAnsi="Arial" w:cs="Arial"/>
                <w:szCs w:val="20"/>
              </w:rPr>
            </w:pPr>
            <w:r w:rsidRPr="006606BB">
              <w:rPr>
                <w:rFonts w:ascii="Arial" w:hAnsi="Arial" w:cs="Arial"/>
                <w:szCs w:val="20"/>
              </w:rPr>
              <w:t>Name, Vorname:</w:t>
            </w:r>
            <w:r w:rsidR="00E22538">
              <w:rPr>
                <w:rFonts w:ascii="Arial" w:hAnsi="Arial" w:cs="Arial"/>
                <w:szCs w:val="20"/>
              </w:rPr>
              <w:t xml:space="preserve"> </w:t>
            </w:r>
          </w:p>
          <w:p w14:paraId="6BC45149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szCs w:val="20"/>
              </w:rPr>
            </w:pPr>
            <w:r w:rsidRPr="006606BB">
              <w:rPr>
                <w:rFonts w:ascii="Arial" w:hAnsi="Arial" w:cs="Arial"/>
                <w:szCs w:val="20"/>
              </w:rPr>
              <w:t>Funktion:</w:t>
            </w:r>
          </w:p>
          <w:p w14:paraId="656F42E5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szCs w:val="20"/>
              </w:rPr>
            </w:pPr>
            <w:r w:rsidRPr="006606BB">
              <w:rPr>
                <w:rFonts w:ascii="Arial" w:hAnsi="Arial" w:cs="Arial"/>
                <w:szCs w:val="20"/>
              </w:rPr>
              <w:t>Adresse:</w:t>
            </w:r>
          </w:p>
          <w:p w14:paraId="78664240" w14:textId="77777777" w:rsidR="00E65B5E" w:rsidRPr="006606BB" w:rsidRDefault="00E65B5E" w:rsidP="00944247">
            <w:pPr>
              <w:spacing w:after="120"/>
              <w:rPr>
                <w:rFonts w:ascii="Arial" w:hAnsi="Arial" w:cs="Arial"/>
                <w:szCs w:val="20"/>
              </w:rPr>
            </w:pPr>
            <w:r w:rsidRPr="006606BB">
              <w:rPr>
                <w:rFonts w:ascii="Arial" w:hAnsi="Arial" w:cs="Arial"/>
                <w:szCs w:val="20"/>
              </w:rPr>
              <w:t>Telefon:</w:t>
            </w:r>
          </w:p>
          <w:p w14:paraId="06088325" w14:textId="77777777" w:rsidR="00E65B5E" w:rsidRDefault="00E65B5E" w:rsidP="00944247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6606BB">
              <w:rPr>
                <w:rFonts w:ascii="Arial" w:hAnsi="Arial" w:cs="Arial"/>
                <w:szCs w:val="20"/>
              </w:rPr>
              <w:t>Mail-Adresse:</w:t>
            </w:r>
          </w:p>
        </w:tc>
      </w:tr>
      <w:tr w:rsidR="00E65B5E" w14:paraId="65A03613" w14:textId="77777777" w:rsidTr="00944247">
        <w:tc>
          <w:tcPr>
            <w:tcW w:w="9351" w:type="dxa"/>
          </w:tcPr>
          <w:p w14:paraId="68F463D5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t>Zweck der Bearbeitung</w:t>
            </w:r>
          </w:p>
          <w:p w14:paraId="56580AEC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7AC9B" w14:textId="77777777" w:rsidR="00CD5A15" w:rsidRDefault="00CD5A15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781BD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98B9F" w14:textId="77777777" w:rsidR="00A33ED8" w:rsidRDefault="00A33ED8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035D3" w14:textId="77777777" w:rsidR="00A33ED8" w:rsidRDefault="00A33ED8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7E245" w14:textId="77777777" w:rsidR="00BE28FD" w:rsidRDefault="00BE28FD" w:rsidP="00944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7CEB49" w14:textId="77777777" w:rsidR="00E65B5E" w:rsidRDefault="00E65B5E">
      <w: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5B5E" w14:paraId="74AAED85" w14:textId="77777777" w:rsidTr="00944247">
        <w:tc>
          <w:tcPr>
            <w:tcW w:w="9351" w:type="dxa"/>
          </w:tcPr>
          <w:p w14:paraId="4E475BE8" w14:textId="1FCDB3F1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lastRenderedPageBreak/>
              <w:t>Form der Bearbeitung</w:t>
            </w:r>
          </w:p>
          <w:p w14:paraId="43382598" w14:textId="77777777" w:rsidR="00CD5A15" w:rsidRDefault="00E65B5E" w:rsidP="0094424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6606B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6BB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6BB">
              <w:rPr>
                <w:rFonts w:ascii="Arial" w:hAnsi="Arial" w:cs="Arial"/>
                <w:szCs w:val="20"/>
              </w:rPr>
            </w:r>
            <w:r w:rsidRPr="006606BB">
              <w:rPr>
                <w:rFonts w:ascii="Arial" w:hAnsi="Arial" w:cs="Arial"/>
                <w:szCs w:val="20"/>
              </w:rPr>
              <w:fldChar w:fldCharType="separate"/>
            </w:r>
            <w:r w:rsidRPr="006606BB">
              <w:rPr>
                <w:rFonts w:ascii="Arial" w:hAnsi="Arial" w:cs="Arial"/>
                <w:szCs w:val="20"/>
              </w:rPr>
              <w:fldChar w:fldCharType="end"/>
            </w:r>
            <w:r w:rsidRPr="006606BB">
              <w:rPr>
                <w:rFonts w:ascii="Arial" w:hAnsi="Arial" w:cs="Arial"/>
                <w:szCs w:val="20"/>
              </w:rPr>
              <w:t xml:space="preserve">  in Papierform                 </w:t>
            </w:r>
            <w:r w:rsidRPr="006606B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6BB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6BB">
              <w:rPr>
                <w:rFonts w:ascii="Arial" w:hAnsi="Arial" w:cs="Arial"/>
                <w:szCs w:val="20"/>
              </w:rPr>
            </w:r>
            <w:r w:rsidRPr="006606BB">
              <w:rPr>
                <w:rFonts w:ascii="Arial" w:hAnsi="Arial" w:cs="Arial"/>
                <w:szCs w:val="20"/>
              </w:rPr>
              <w:fldChar w:fldCharType="separate"/>
            </w:r>
            <w:r w:rsidRPr="006606BB">
              <w:rPr>
                <w:rFonts w:ascii="Arial" w:hAnsi="Arial" w:cs="Arial"/>
                <w:szCs w:val="20"/>
              </w:rPr>
              <w:fldChar w:fldCharType="end"/>
            </w:r>
            <w:r w:rsidRPr="006606BB">
              <w:rPr>
                <w:rFonts w:ascii="Arial" w:hAnsi="Arial" w:cs="Arial"/>
                <w:szCs w:val="20"/>
              </w:rPr>
              <w:t xml:space="preserve">  digital                  </w:t>
            </w:r>
            <w:r w:rsidRPr="006606BB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6BB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6606BB">
              <w:rPr>
                <w:rFonts w:ascii="Arial" w:hAnsi="Arial" w:cs="Arial"/>
                <w:szCs w:val="20"/>
              </w:rPr>
            </w:r>
            <w:r w:rsidRPr="006606BB">
              <w:rPr>
                <w:rFonts w:ascii="Arial" w:hAnsi="Arial" w:cs="Arial"/>
                <w:szCs w:val="20"/>
              </w:rPr>
              <w:fldChar w:fldCharType="separate"/>
            </w:r>
            <w:r w:rsidRPr="006606BB">
              <w:rPr>
                <w:rFonts w:ascii="Arial" w:hAnsi="Arial" w:cs="Arial"/>
                <w:szCs w:val="20"/>
              </w:rPr>
              <w:fldChar w:fldCharType="end"/>
            </w:r>
            <w:r w:rsidRPr="006606BB">
              <w:rPr>
                <w:rFonts w:ascii="Arial" w:hAnsi="Arial" w:cs="Arial"/>
                <w:szCs w:val="20"/>
              </w:rPr>
              <w:t xml:space="preserve">  beide Formen</w:t>
            </w:r>
          </w:p>
          <w:p w14:paraId="152CD9C4" w14:textId="3C326134" w:rsidR="00FF7977" w:rsidRPr="00CD5A15" w:rsidRDefault="00FF7977" w:rsidP="00944247">
            <w:pPr>
              <w:rPr>
                <w:rFonts w:ascii="Arial" w:hAnsi="Arial" w:cs="Arial"/>
                <w:szCs w:val="20"/>
              </w:rPr>
            </w:pPr>
          </w:p>
        </w:tc>
      </w:tr>
      <w:tr w:rsidR="00E65B5E" w14:paraId="172A5B8A" w14:textId="77777777" w:rsidTr="00E22538">
        <w:trPr>
          <w:trHeight w:val="2503"/>
        </w:trPr>
        <w:tc>
          <w:tcPr>
            <w:tcW w:w="9351" w:type="dxa"/>
          </w:tcPr>
          <w:p w14:paraId="44D414AF" w14:textId="1702F3F7" w:rsidR="00E65B5E" w:rsidRPr="00CD5A15" w:rsidRDefault="00E65B5E" w:rsidP="00944247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eastAsia="Times New Roman" w:hAnsi="Arial" w:cs="Arial"/>
                <w:b/>
                <w:szCs w:val="28"/>
                <w:lang w:eastAsia="de-CH"/>
              </w:rPr>
              <w:t>Beschreibung der Kategorien betroffener Personen</w:t>
            </w:r>
          </w:p>
        </w:tc>
      </w:tr>
      <w:tr w:rsidR="00E65B5E" w14:paraId="26F2E2A7" w14:textId="77777777" w:rsidTr="00944247">
        <w:tc>
          <w:tcPr>
            <w:tcW w:w="9351" w:type="dxa"/>
          </w:tcPr>
          <w:p w14:paraId="4F066811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szCs w:val="28"/>
                <w:lang w:eastAsia="de-CH"/>
              </w:rPr>
            </w:pPr>
            <w:r w:rsidRPr="00CF0D4A">
              <w:rPr>
                <w:rFonts w:ascii="Arial" w:eastAsia="Times New Roman" w:hAnsi="Arial" w:cs="Arial"/>
                <w:b/>
                <w:szCs w:val="28"/>
                <w:lang w:eastAsia="de-CH"/>
              </w:rPr>
              <w:t>Beschreibung der Kategorien bearbeiteter Personendaten</w:t>
            </w:r>
          </w:p>
          <w:p w14:paraId="43D33116" w14:textId="77777777" w:rsidR="00E65B5E" w:rsidRPr="00CF0D4A" w:rsidRDefault="00E65B5E" w:rsidP="0094424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</w:pPr>
            <w:r w:rsidRPr="00CF0D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  <w:t>5.1 Allgemeine Angaben</w:t>
            </w:r>
          </w:p>
          <w:p w14:paraId="180EFBD3" w14:textId="77777777" w:rsidR="00E65B5E" w:rsidRPr="00CF0D4A" w:rsidRDefault="00E65B5E" w:rsidP="0094424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</w:pPr>
          </w:p>
          <w:p w14:paraId="11DF9789" w14:textId="77777777" w:rsidR="00E65B5E" w:rsidRPr="00CF0D4A" w:rsidRDefault="00E65B5E" w:rsidP="0094424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</w:pPr>
          </w:p>
          <w:p w14:paraId="49C519FE" w14:textId="77777777" w:rsidR="00E65B5E" w:rsidRPr="00CF0D4A" w:rsidRDefault="00E65B5E" w:rsidP="0094424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</w:pPr>
          </w:p>
          <w:p w14:paraId="2982FA18" w14:textId="77777777" w:rsidR="00E65B5E" w:rsidRPr="00CF0D4A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5.2 Besonders schützenswert sind die folgenden bearbeiteten Personendaten</w:t>
            </w:r>
            <w:r w:rsidRPr="00CF0D4A">
              <w:rPr>
                <w:rStyle w:val="FootnoteReference"/>
                <w:rFonts w:ascii="Arial" w:hAnsi="Arial" w:cs="Arial"/>
                <w:b/>
                <w:bCs/>
                <w:szCs w:val="24"/>
              </w:rPr>
              <w:footnoteReference w:id="1"/>
            </w: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0C135E0" w14:textId="77777777" w:rsidR="00E65B5E" w:rsidRPr="00BE76C5" w:rsidRDefault="00E65B5E" w:rsidP="00944247">
            <w:pPr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</w:p>
          <w:p w14:paraId="2F3C8CF8" w14:textId="77777777" w:rsidR="00E65B5E" w:rsidRPr="00BE76C5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8E195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5E" w14:paraId="190699FC" w14:textId="77777777" w:rsidTr="00944247">
        <w:tc>
          <w:tcPr>
            <w:tcW w:w="9351" w:type="dxa"/>
          </w:tcPr>
          <w:p w14:paraId="4EEDEC1F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t>Kategorien der Empfängerinnen und Empfänger der bearbeiteten Daten</w:t>
            </w:r>
          </w:p>
          <w:p w14:paraId="188837BB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9CF08" w14:textId="77777777" w:rsidR="00A33ED8" w:rsidRDefault="00A33ED8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DF54E" w14:textId="77777777" w:rsidR="00FF7977" w:rsidRDefault="00FF7977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28935" w14:textId="77777777" w:rsidR="00A33ED8" w:rsidRDefault="00A33ED8" w:rsidP="00944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9BBEA2" w14:textId="5C386F33" w:rsidR="00E22538" w:rsidRDefault="00E2253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65B5E" w14:paraId="374B7AE0" w14:textId="77777777" w:rsidTr="00944247">
        <w:tc>
          <w:tcPr>
            <w:tcW w:w="9351" w:type="dxa"/>
          </w:tcPr>
          <w:p w14:paraId="2D4E2952" w14:textId="195E16C2" w:rsidR="00E65B5E" w:rsidRPr="005D2C86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lastRenderedPageBreak/>
              <w:t>Aufbewahrungsdauer der Personendaten oder Kriterien zur Festlegung der Dauer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94AED">
              <w:rPr>
                <w:rFonts w:ascii="Arial" w:hAnsi="Arial" w:cs="Arial"/>
                <w:sz w:val="24"/>
                <w:szCs w:val="24"/>
              </w:rPr>
              <w:t>(evtl. differenziert nach Datenkategorien)</w:t>
            </w:r>
          </w:p>
          <w:p w14:paraId="0B0226D6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8A6FF" w14:textId="77777777" w:rsidR="00E65B5E" w:rsidRDefault="00E65B5E" w:rsidP="00944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5E" w14:paraId="4C67196F" w14:textId="77777777" w:rsidTr="00944247">
        <w:tc>
          <w:tcPr>
            <w:tcW w:w="9351" w:type="dxa"/>
          </w:tcPr>
          <w:p w14:paraId="65B5AF20" w14:textId="5512CAB9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contextualSpacing w:val="0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t>Beschreibung der Massnahmen zur Gewährleistung der Daten</w:t>
            </w:r>
            <w:r w:rsidR="00CA6D9B">
              <w:rPr>
                <w:rFonts w:ascii="Arial" w:hAnsi="Arial" w:cs="Arial"/>
                <w:b/>
                <w:szCs w:val="28"/>
              </w:rPr>
              <w:t>-</w:t>
            </w:r>
            <w:r w:rsidR="00CA6D9B">
              <w:rPr>
                <w:rFonts w:ascii="Arial" w:hAnsi="Arial" w:cs="Arial"/>
                <w:b/>
                <w:szCs w:val="28"/>
              </w:rPr>
              <w:br/>
            </w:r>
            <w:proofErr w:type="spellStart"/>
            <w:r w:rsidRPr="00CF0D4A">
              <w:rPr>
                <w:rFonts w:ascii="Arial" w:hAnsi="Arial" w:cs="Arial"/>
                <w:b/>
                <w:szCs w:val="28"/>
              </w:rPr>
              <w:t>sicherheit</w:t>
            </w:r>
            <w:proofErr w:type="spellEnd"/>
          </w:p>
          <w:p w14:paraId="060C50F8" w14:textId="77777777" w:rsidR="00E65B5E" w:rsidRPr="00CF0D4A" w:rsidRDefault="00E65B5E" w:rsidP="00E2762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technische Massnahmen</w:t>
            </w:r>
          </w:p>
          <w:p w14:paraId="218AF49D" w14:textId="77777777" w:rsidR="00E65B5E" w:rsidRPr="00CF0D4A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D6FF8D" w14:textId="77777777" w:rsidR="00E65B5E" w:rsidRPr="00CF0D4A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16C03A" w14:textId="77777777" w:rsidR="00E65B5E" w:rsidRPr="00CF0D4A" w:rsidRDefault="00E65B5E" w:rsidP="00E2762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organisatorische Massnahmen</w:t>
            </w:r>
          </w:p>
          <w:p w14:paraId="64D96296" w14:textId="77777777" w:rsidR="00E65B5E" w:rsidRPr="00CF0D4A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A7F574" w14:textId="77777777" w:rsidR="00E65B5E" w:rsidRPr="00CF0D4A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082585" w14:textId="2BAE43BE" w:rsidR="00E65B5E" w:rsidRPr="00CD5A15" w:rsidRDefault="00E65B5E" w:rsidP="009442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8.3 personelle Massnahmen </w:t>
            </w:r>
          </w:p>
          <w:p w14:paraId="42943FF9" w14:textId="77777777" w:rsidR="00FF7977" w:rsidRPr="005D2C86" w:rsidRDefault="00FF7977" w:rsidP="009442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5E" w14:paraId="185C3B5B" w14:textId="77777777" w:rsidTr="00944247">
        <w:tc>
          <w:tcPr>
            <w:tcW w:w="9351" w:type="dxa"/>
          </w:tcPr>
          <w:p w14:paraId="2A479955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t>Bekanntgabe von Daten ins Ausland</w:t>
            </w:r>
            <w:r w:rsidRPr="00CF0D4A">
              <w:rPr>
                <w:rFonts w:ascii="Arial" w:hAnsi="Arial" w:cs="Arial"/>
                <w:b/>
                <w:szCs w:val="28"/>
              </w:rPr>
              <w:br/>
            </w:r>
          </w:p>
          <w:p w14:paraId="17D21BD6" w14:textId="77777777" w:rsidR="00E65B5E" w:rsidRPr="000D4CCC" w:rsidRDefault="00E65B5E" w:rsidP="00E2762F">
            <w:pPr>
              <w:pStyle w:val="ListParagraph"/>
              <w:numPr>
                <w:ilvl w:val="1"/>
                <w:numId w:val="6"/>
              </w:numPr>
              <w:spacing w:after="60" w:line="240" w:lineRule="auto"/>
              <w:ind w:left="403" w:hanging="403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D4CCC">
              <w:rPr>
                <w:rFonts w:ascii="Arial" w:hAnsi="Arial" w:cs="Arial"/>
                <w:b/>
                <w:sz w:val="24"/>
                <w:szCs w:val="24"/>
              </w:rPr>
              <w:t xml:space="preserve">Die Bekanntgabe von Daten ins Ausland ist gemäss Art. 17 Abs. 1 DSG </w:t>
            </w:r>
            <w:r>
              <w:rPr>
                <w:rFonts w:ascii="Arial" w:hAnsi="Arial" w:cs="Arial"/>
                <w:b/>
                <w:sz w:val="24"/>
                <w:szCs w:val="24"/>
              </w:rPr>
              <w:t>zulässig, falls einer</w:t>
            </w:r>
            <w:r w:rsidRPr="000678DC">
              <w:rPr>
                <w:rFonts w:ascii="Arial" w:hAnsi="Arial" w:cs="Arial"/>
                <w:b/>
                <w:sz w:val="24"/>
                <w:szCs w:val="24"/>
              </w:rPr>
              <w:t xml:space="preserve"> der folgende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678DC">
              <w:rPr>
                <w:rFonts w:ascii="Arial" w:hAnsi="Arial" w:cs="Arial"/>
                <w:b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b/>
                <w:sz w:val="24"/>
                <w:szCs w:val="24"/>
              </w:rPr>
              <w:t>älle zutrifft</w:t>
            </w:r>
            <w:r w:rsidRPr="000D4CC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829EEE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sz w:val="20"/>
                <w:szCs w:val="20"/>
              </w:rPr>
              <w:t>die betroffene Person ausdrücklich in die Bekanntgabe eingewilligt hat,</w:t>
            </w:r>
          </w:p>
          <w:p w14:paraId="18180786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sz w:val="20"/>
                <w:szCs w:val="20"/>
              </w:rPr>
              <w:t xml:space="preserve">die Bekanntgabe in unmittelbarem Zusammenhang mit dem Abschluss oder der Abwicklung eines Vertrags steht, </w:t>
            </w:r>
          </w:p>
          <w:p w14:paraId="6CE56B48" w14:textId="77777777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sz w:val="20"/>
                <w:szCs w:val="20"/>
              </w:rPr>
              <w:t xml:space="preserve">die Bekanntgabe notwendig ist </w:t>
            </w:r>
          </w:p>
          <w:p w14:paraId="38518D90" w14:textId="77777777" w:rsidR="00E65B5E" w:rsidRPr="009F60C9" w:rsidRDefault="00E65B5E" w:rsidP="009F60C9">
            <w:pPr>
              <w:pStyle w:val="AufzhlungBulletpoint2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für die Wahrung eines überwiegenden öffentlichen Interesses,</w:t>
            </w:r>
          </w:p>
          <w:p w14:paraId="2BB09013" w14:textId="77777777" w:rsidR="00E65B5E" w:rsidRPr="009F60C9" w:rsidRDefault="00E65B5E" w:rsidP="009F60C9">
            <w:pPr>
              <w:pStyle w:val="AufzhlungBulletpoint2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für die Feststellung, Ausübung oder Durchsetzung von Rechtsansprüchen vor einem Gericht oder einer anderen ausländischen Behörde,</w:t>
            </w:r>
          </w:p>
          <w:p w14:paraId="2F93FCAC" w14:textId="77777777" w:rsidR="00E65B5E" w:rsidRPr="009F60C9" w:rsidRDefault="00E65B5E" w:rsidP="009F60C9">
            <w:pPr>
              <w:pStyle w:val="AufzhlungBulletpoint2"/>
              <w:rPr>
                <w:sz w:val="20"/>
                <w:szCs w:val="20"/>
              </w:rPr>
            </w:pPr>
            <w:r w:rsidRPr="009F60C9">
              <w:rPr>
                <w:sz w:val="20"/>
                <w:szCs w:val="20"/>
              </w:rPr>
              <w:t>um das Leben oder die körperliche Unversehrtheit der betroffenen Person oder eines Dritten zu schützen, und es ist nicht möglich, innerhalb einer angemessenen Frist die Einwilligung der betroffenen Person einzuholen</w:t>
            </w:r>
          </w:p>
          <w:p w14:paraId="5B512F2B" w14:textId="097511B5" w:rsidR="00E65B5E" w:rsidRPr="006606BB" w:rsidRDefault="00E65B5E" w:rsidP="006606BB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sz w:val="20"/>
                <w:szCs w:val="20"/>
              </w:rPr>
              <w:t>die betroffene Person die Daten allgemein zugänglich gemacht und eine Bearbeitung nicht ausdrücklich untersagt hat,</w:t>
            </w:r>
          </w:p>
          <w:p w14:paraId="05AA58E4" w14:textId="6483A240" w:rsidR="00E65B5E" w:rsidRDefault="00E65B5E" w:rsidP="00E22538">
            <w:pPr>
              <w:pStyle w:val="AufzhlungBulletpoint1"/>
              <w:rPr>
                <w:sz w:val="20"/>
                <w:szCs w:val="20"/>
              </w:rPr>
            </w:pPr>
            <w:r w:rsidRPr="006606BB">
              <w:rPr>
                <w:sz w:val="20"/>
                <w:szCs w:val="20"/>
              </w:rPr>
              <w:t>die Daten aus einem gesetzlich vorgesehenen Register stammen, das öffentlich oder im Einzelfall Personen mit einem schutzwürdigen Interesse zugänglich ist.</w:t>
            </w:r>
          </w:p>
          <w:p w14:paraId="41334908" w14:textId="77777777" w:rsidR="006C6FA6" w:rsidRPr="00E22538" w:rsidRDefault="006C6FA6" w:rsidP="006C6FA6">
            <w:pPr>
              <w:pStyle w:val="AufzhlungBulletpoint1"/>
              <w:numPr>
                <w:ilvl w:val="0"/>
                <w:numId w:val="0"/>
              </w:numPr>
              <w:ind w:left="284"/>
              <w:rPr>
                <w:sz w:val="20"/>
                <w:szCs w:val="20"/>
              </w:rPr>
            </w:pPr>
          </w:p>
          <w:p w14:paraId="7320D8EC" w14:textId="77777777" w:rsidR="00E65B5E" w:rsidRPr="000D4CCC" w:rsidRDefault="00E65B5E" w:rsidP="00E2762F">
            <w:pPr>
              <w:pStyle w:val="ListParagraph"/>
              <w:numPr>
                <w:ilvl w:val="1"/>
                <w:numId w:val="6"/>
              </w:num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4CCC">
              <w:rPr>
                <w:rFonts w:ascii="Arial" w:hAnsi="Arial" w:cs="Arial"/>
                <w:b/>
                <w:sz w:val="24"/>
                <w:szCs w:val="24"/>
              </w:rPr>
              <w:t>Falls keine der Voraussetzungen gemäss Ziffer 9.1 erfüllt ist:</w:t>
            </w:r>
          </w:p>
          <w:p w14:paraId="4E2EDB7B" w14:textId="77777777" w:rsidR="00E65B5E" w:rsidRPr="00B6594C" w:rsidRDefault="00E65B5E" w:rsidP="00944247">
            <w:pPr>
              <w:pStyle w:val="ListParagraph"/>
              <w:spacing w:after="12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B6594C">
              <w:rPr>
                <w:rFonts w:ascii="Arial" w:hAnsi="Arial" w:cs="Arial"/>
                <w:sz w:val="20"/>
                <w:szCs w:val="20"/>
              </w:rPr>
              <w:t>Ein angemessener Datenschutz</w:t>
            </w:r>
            <w:r w:rsidRPr="00B6594C" w:rsidDel="000049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94C">
              <w:rPr>
                <w:rFonts w:ascii="Arial" w:hAnsi="Arial" w:cs="Arial"/>
                <w:sz w:val="20"/>
                <w:szCs w:val="20"/>
              </w:rPr>
              <w:t xml:space="preserve">wird dadurch gewährleitet, dass der Empfangsstaat im Anhang 1 zur DSV erwähnt ist. </w:t>
            </w:r>
          </w:p>
          <w:p w14:paraId="7AFA3216" w14:textId="57698A51" w:rsidR="00E65B5E" w:rsidRPr="00CD5A15" w:rsidRDefault="00E65B5E" w:rsidP="00CD5A15">
            <w:pPr>
              <w:ind w:left="22"/>
              <w:rPr>
                <w:rFonts w:ascii="Arial" w:hAnsi="Arial" w:cs="Arial"/>
                <w:szCs w:val="20"/>
              </w:rPr>
            </w:pPr>
            <w:r w:rsidRPr="00B6594C">
              <w:rPr>
                <w:rFonts w:ascii="Arial" w:hAnsi="Arial" w:cs="Arial"/>
                <w:szCs w:val="20"/>
              </w:rPr>
              <w:t xml:space="preserve">      </w:t>
            </w:r>
            <w:r w:rsidR="00DB5B60">
              <w:rPr>
                <w:rFonts w:ascii="Arial" w:hAnsi="Arial" w:cs="Arial"/>
                <w:szCs w:val="20"/>
              </w:rPr>
              <w:t xml:space="preserve"> </w:t>
            </w:r>
            <w:r w:rsidR="00A33ED8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ED8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33ED8">
              <w:rPr>
                <w:rFonts w:ascii="Arial" w:hAnsi="Arial" w:cs="Arial"/>
                <w:szCs w:val="20"/>
              </w:rPr>
            </w:r>
            <w:r w:rsidR="00A33ED8">
              <w:rPr>
                <w:rFonts w:ascii="Arial" w:hAnsi="Arial" w:cs="Arial"/>
                <w:szCs w:val="20"/>
              </w:rPr>
              <w:fldChar w:fldCharType="separate"/>
            </w:r>
            <w:r w:rsidR="00A33ED8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Ja                   </w:t>
            </w:r>
            <w:r w:rsidRPr="00B6594C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4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6594C">
              <w:rPr>
                <w:rFonts w:ascii="Arial" w:hAnsi="Arial" w:cs="Arial"/>
                <w:szCs w:val="20"/>
              </w:rPr>
            </w:r>
            <w:r w:rsidRPr="00B6594C">
              <w:rPr>
                <w:rFonts w:ascii="Arial" w:hAnsi="Arial" w:cs="Arial"/>
                <w:szCs w:val="20"/>
              </w:rPr>
              <w:fldChar w:fldCharType="separate"/>
            </w:r>
            <w:r w:rsidRPr="00B6594C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Nein</w:t>
            </w:r>
          </w:p>
          <w:p w14:paraId="6B60822E" w14:textId="77777777" w:rsidR="00E65B5E" w:rsidRPr="00CF0D4A" w:rsidRDefault="00E65B5E" w:rsidP="00944247">
            <w:pPr>
              <w:rPr>
                <w:rFonts w:ascii="Arial" w:hAnsi="Arial" w:cs="Arial"/>
                <w:szCs w:val="20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9.3 Falls Nein unter 9.2:</w:t>
            </w:r>
            <w:r w:rsidRPr="00CF0D4A">
              <w:rPr>
                <w:rFonts w:ascii="Arial" w:hAnsi="Arial" w:cs="Arial"/>
                <w:szCs w:val="20"/>
              </w:rPr>
              <w:t xml:space="preserve"> </w:t>
            </w:r>
          </w:p>
          <w:p w14:paraId="706F1937" w14:textId="5C031ACB" w:rsidR="00E65B5E" w:rsidRPr="00B6594C" w:rsidRDefault="00E65B5E" w:rsidP="00C87812">
            <w:r w:rsidRPr="00B6594C">
              <w:t>Ein angemessener Datenschutz</w:t>
            </w:r>
            <w:r w:rsidRPr="00B6594C" w:rsidDel="00004951">
              <w:t xml:space="preserve"> </w:t>
            </w:r>
            <w:r w:rsidRPr="00B6594C">
              <w:t>wird durch eine der folgenden Massnahmen gewährleistet (Art. 16 Abs. 2 und 3 DSG, Art. 8-12 DSV):</w:t>
            </w:r>
          </w:p>
          <w:p w14:paraId="71275295" w14:textId="7503C57A" w:rsidR="00E65B5E" w:rsidRPr="00B6594C" w:rsidRDefault="009F60C9" w:rsidP="00C8781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</w:t>
            </w:r>
            <w:r w:rsidR="00E65B5E" w:rsidRPr="00B6594C">
              <w:t>völkerrechtlicher Vertrag</w:t>
            </w:r>
          </w:p>
          <w:p w14:paraId="0C9804DC" w14:textId="30BC6BEC" w:rsidR="00E65B5E" w:rsidRPr="00B6594C" w:rsidRDefault="009F60C9" w:rsidP="00C87812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</w:t>
            </w:r>
            <w:r w:rsidR="00E65B5E" w:rsidRPr="00B6594C">
              <w:t xml:space="preserve">Datenschutzklauseln in einem Vertrag zwischen dem Verantwortlichen oder dem </w:t>
            </w:r>
            <w:proofErr w:type="spellStart"/>
            <w:r w:rsidR="00E65B5E" w:rsidRPr="00B6594C">
              <w:t>Auftragsbearbei</w:t>
            </w:r>
            <w:proofErr w:type="spellEnd"/>
            <w:r w:rsidR="006C6FA6">
              <w:t>-</w:t>
            </w:r>
            <w:r w:rsidR="006C6FA6">
              <w:br/>
              <w:t xml:space="preserve">      </w:t>
            </w:r>
            <w:proofErr w:type="spellStart"/>
            <w:r w:rsidR="00E65B5E" w:rsidRPr="00B6594C">
              <w:t>ter</w:t>
            </w:r>
            <w:proofErr w:type="spellEnd"/>
            <w:r w:rsidR="00E65B5E" w:rsidRPr="00B6594C">
              <w:t xml:space="preserve"> und seiner Vertragspartnerin oder seinem Vertragspartner, die dem EDÖB vorgängig mitgeteilt </w:t>
            </w:r>
            <w:r w:rsidR="006C6FA6">
              <w:t xml:space="preserve"> </w:t>
            </w:r>
            <w:r w:rsidR="006C6FA6">
              <w:br/>
              <w:t xml:space="preserve">      </w:t>
            </w:r>
            <w:r w:rsidR="00E65B5E" w:rsidRPr="00B6594C">
              <w:t>wurden</w:t>
            </w:r>
          </w:p>
          <w:p w14:paraId="3EFF2099" w14:textId="03DAD9CA" w:rsidR="00E65B5E" w:rsidRPr="00B6594C" w:rsidRDefault="009F60C9" w:rsidP="00C87812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 </w:t>
            </w:r>
            <w:r w:rsidR="00E65B5E" w:rsidRPr="00B6594C">
              <w:t>spezifische Garantien, die das zuständige Bundesorgan erarbeitet und dem EDÖB vorgängig mit</w:t>
            </w:r>
            <w:r w:rsidR="006C6FA6">
              <w:t xml:space="preserve"> </w:t>
            </w:r>
            <w:r w:rsidR="006C6FA6">
              <w:br/>
              <w:t xml:space="preserve">      </w:t>
            </w:r>
            <w:r w:rsidR="00E65B5E" w:rsidRPr="00B6594C">
              <w:t>geteilt</w:t>
            </w:r>
            <w:r w:rsidR="00C87812">
              <w:t xml:space="preserve"> </w:t>
            </w:r>
            <w:r w:rsidR="00E65B5E" w:rsidRPr="00B6594C">
              <w:t>hat</w:t>
            </w:r>
          </w:p>
          <w:p w14:paraId="5C925BA8" w14:textId="388B452D" w:rsidR="00E65B5E" w:rsidRPr="00B6594C" w:rsidRDefault="009F60C9" w:rsidP="00C87812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 </w:t>
            </w:r>
            <w:r w:rsidR="00E65B5E" w:rsidRPr="00B6594C">
              <w:t>Standarddatenschutzklauseln, die EDÖB vorgängig genehmigt, ausgestellt oder anerkannt hat</w:t>
            </w:r>
          </w:p>
          <w:p w14:paraId="75D32035" w14:textId="670DBE27" w:rsidR="00E65B5E" w:rsidRPr="00B6594C" w:rsidRDefault="009F60C9" w:rsidP="00C87812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 </w:t>
            </w:r>
            <w:r w:rsidR="00E65B5E" w:rsidRPr="00B6594C">
              <w:t>verbindliche unternehmensinterne Datenschutzvorschriften, die vorgängig vom EDÖB oder von ei</w:t>
            </w:r>
            <w:r w:rsidR="006C6FA6">
              <w:t xml:space="preserve">- </w:t>
            </w:r>
            <w:r w:rsidR="006C6FA6">
              <w:br/>
              <w:t xml:space="preserve">      </w:t>
            </w:r>
            <w:proofErr w:type="spellStart"/>
            <w:r w:rsidR="00E65B5E" w:rsidRPr="00B6594C">
              <w:t>ner</w:t>
            </w:r>
            <w:proofErr w:type="spellEnd"/>
            <w:r w:rsidR="00E65B5E" w:rsidRPr="00B6594C">
              <w:t xml:space="preserve"> für den Datenschutz zuständigen Behörde eines Staates, der einen angemessenen Schutz </w:t>
            </w:r>
            <w:proofErr w:type="spellStart"/>
            <w:r w:rsidR="00E65B5E" w:rsidRPr="00B6594C">
              <w:t>ge</w:t>
            </w:r>
            <w:proofErr w:type="spellEnd"/>
            <w:r w:rsidR="006C6FA6">
              <w:t>-</w:t>
            </w:r>
            <w:r w:rsidR="006C6FA6">
              <w:br/>
              <w:t xml:space="preserve">      </w:t>
            </w:r>
            <w:proofErr w:type="spellStart"/>
            <w:r w:rsidR="00E65B5E" w:rsidRPr="00B6594C">
              <w:t>währleistet</w:t>
            </w:r>
            <w:proofErr w:type="spellEnd"/>
            <w:r w:rsidR="00E65B5E" w:rsidRPr="00B6594C">
              <w:t>, genehmigt wurden</w:t>
            </w:r>
          </w:p>
          <w:p w14:paraId="3F878BD6" w14:textId="130350C4" w:rsidR="00E65B5E" w:rsidRPr="00B6594C" w:rsidRDefault="009F60C9" w:rsidP="00C87812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 </w:t>
            </w:r>
            <w:r w:rsidR="00E65B5E" w:rsidRPr="00B6594C">
              <w:t xml:space="preserve">Vornahme einer Zertifizierung </w:t>
            </w:r>
          </w:p>
          <w:p w14:paraId="4E0C70E0" w14:textId="49B3A8A3" w:rsidR="00E65B5E" w:rsidRPr="00B6594C" w:rsidRDefault="009F60C9" w:rsidP="00C87812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 </w:t>
            </w:r>
            <w:r w:rsidR="00E65B5E" w:rsidRPr="00B6594C">
              <w:t xml:space="preserve">vom EDÖB vorgängig genehmigter Verhaltenskodex  </w:t>
            </w:r>
          </w:p>
          <w:p w14:paraId="4E531CF0" w14:textId="77777777" w:rsidR="00E65B5E" w:rsidRPr="00835E79" w:rsidRDefault="00E65B5E" w:rsidP="0094424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375E5BA" w14:textId="72674E99" w:rsidR="006C6FA6" w:rsidRDefault="00E65B5E" w:rsidP="0094424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9.4 Grund für die Datenbekanntgabe:</w:t>
            </w:r>
          </w:p>
          <w:p w14:paraId="57146A21" w14:textId="77777777" w:rsidR="00CD5A15" w:rsidRDefault="00CD5A15" w:rsidP="0094424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3E1825" w14:textId="77777777" w:rsidR="00CD5A15" w:rsidRPr="00CF0D4A" w:rsidRDefault="00CD5A15" w:rsidP="0094424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F40129" w14:textId="77777777" w:rsidR="00E65B5E" w:rsidRPr="00CF0D4A" w:rsidRDefault="00E65B5E" w:rsidP="0094424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0D4A">
              <w:rPr>
                <w:rFonts w:ascii="Arial" w:hAnsi="Arial" w:cs="Arial"/>
                <w:b/>
                <w:bCs/>
                <w:sz w:val="24"/>
                <w:szCs w:val="24"/>
              </w:rPr>
              <w:t>9.5 Form der Datenbekanntgabe:</w:t>
            </w:r>
          </w:p>
          <w:p w14:paraId="065B9ECB" w14:textId="77777777" w:rsidR="006C6FA6" w:rsidRDefault="00E65B5E" w:rsidP="006C6FA6">
            <w:pPr>
              <w:spacing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B6594C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4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6594C">
              <w:rPr>
                <w:rFonts w:ascii="Arial" w:hAnsi="Arial" w:cs="Arial"/>
                <w:szCs w:val="20"/>
              </w:rPr>
            </w:r>
            <w:r w:rsidRPr="00B6594C">
              <w:rPr>
                <w:rFonts w:ascii="Arial" w:hAnsi="Arial" w:cs="Arial"/>
                <w:szCs w:val="20"/>
              </w:rPr>
              <w:fldChar w:fldCharType="separate"/>
            </w:r>
            <w:r w:rsidRPr="00B6594C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in Papierform            </w:t>
            </w:r>
            <w:r w:rsidRPr="00B6594C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4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6594C">
              <w:rPr>
                <w:rFonts w:ascii="Arial" w:hAnsi="Arial" w:cs="Arial"/>
                <w:szCs w:val="20"/>
              </w:rPr>
            </w:r>
            <w:r w:rsidRPr="00B6594C">
              <w:rPr>
                <w:rFonts w:ascii="Arial" w:hAnsi="Arial" w:cs="Arial"/>
                <w:szCs w:val="20"/>
              </w:rPr>
              <w:fldChar w:fldCharType="separate"/>
            </w:r>
            <w:r w:rsidRPr="00B6594C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digital              </w:t>
            </w:r>
            <w:r w:rsidRPr="00B6594C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4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6594C">
              <w:rPr>
                <w:rFonts w:ascii="Arial" w:hAnsi="Arial" w:cs="Arial"/>
                <w:szCs w:val="20"/>
              </w:rPr>
            </w:r>
            <w:r w:rsidRPr="00B6594C">
              <w:rPr>
                <w:rFonts w:ascii="Arial" w:hAnsi="Arial" w:cs="Arial"/>
                <w:szCs w:val="20"/>
              </w:rPr>
              <w:fldChar w:fldCharType="separate"/>
            </w:r>
            <w:r w:rsidRPr="00B6594C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mündlich              </w:t>
            </w:r>
            <w:r w:rsidRPr="00B6594C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94C">
              <w:rPr>
                <w:rFonts w:ascii="Arial" w:hAnsi="Arial" w:cs="Arial"/>
                <w:szCs w:val="20"/>
              </w:rPr>
              <w:instrText xml:space="preserve"> FORMCHECKBOX </w:instrText>
            </w:r>
            <w:r w:rsidRPr="00B6594C">
              <w:rPr>
                <w:rFonts w:ascii="Arial" w:hAnsi="Arial" w:cs="Arial"/>
                <w:szCs w:val="20"/>
              </w:rPr>
            </w:r>
            <w:r w:rsidRPr="00B6594C">
              <w:rPr>
                <w:rFonts w:ascii="Arial" w:hAnsi="Arial" w:cs="Arial"/>
                <w:szCs w:val="20"/>
              </w:rPr>
              <w:fldChar w:fldCharType="separate"/>
            </w:r>
            <w:r w:rsidRPr="00B6594C">
              <w:rPr>
                <w:rFonts w:ascii="Arial" w:hAnsi="Arial" w:cs="Arial"/>
                <w:szCs w:val="20"/>
              </w:rPr>
              <w:fldChar w:fldCharType="end"/>
            </w:r>
            <w:r w:rsidRPr="00B6594C">
              <w:rPr>
                <w:rFonts w:ascii="Arial" w:hAnsi="Arial" w:cs="Arial"/>
                <w:szCs w:val="20"/>
              </w:rPr>
              <w:t xml:space="preserve">  in anderer Form</w:t>
            </w:r>
          </w:p>
          <w:p w14:paraId="4CC40E0F" w14:textId="4C678AC1" w:rsidR="00FF7977" w:rsidRPr="006C6FA6" w:rsidRDefault="00FF7977" w:rsidP="006C6FA6">
            <w:pPr>
              <w:spacing w:after="120"/>
              <w:rPr>
                <w:rFonts w:ascii="Arial" w:hAnsi="Arial" w:cs="Arial"/>
                <w:szCs w:val="20"/>
              </w:rPr>
            </w:pPr>
          </w:p>
        </w:tc>
      </w:tr>
      <w:tr w:rsidR="00E65B5E" w14:paraId="59E868B1" w14:textId="77777777" w:rsidTr="00944247">
        <w:tc>
          <w:tcPr>
            <w:tcW w:w="9351" w:type="dxa"/>
          </w:tcPr>
          <w:p w14:paraId="255DC6BC" w14:textId="77777777" w:rsidR="00E65B5E" w:rsidRPr="00CF0D4A" w:rsidRDefault="00E65B5E" w:rsidP="00E2762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="Arial" w:hAnsi="Arial" w:cs="Arial"/>
                <w:b/>
                <w:szCs w:val="28"/>
              </w:rPr>
            </w:pPr>
            <w:r w:rsidRPr="00CF0D4A">
              <w:rPr>
                <w:rFonts w:ascii="Arial" w:hAnsi="Arial" w:cs="Arial"/>
                <w:b/>
                <w:szCs w:val="28"/>
              </w:rPr>
              <w:lastRenderedPageBreak/>
              <w:t>Regelmässige Überprüfung</w:t>
            </w:r>
          </w:p>
          <w:p w14:paraId="199DE860" w14:textId="77777777" w:rsidR="00E65B5E" w:rsidRPr="00B6594C" w:rsidRDefault="00E65B5E" w:rsidP="00CD5A15">
            <w:r w:rsidRPr="00B6594C">
              <w:t>Dieses Verzeichnis wird jährlich durch die verantwortliche Person gemäss Ziffer 1 überprüft und gegebenenfalls angepasst.</w:t>
            </w:r>
          </w:p>
        </w:tc>
      </w:tr>
    </w:tbl>
    <w:p w14:paraId="63BDCF93" w14:textId="03D1337E" w:rsidR="00FF7977" w:rsidRPr="00C41603" w:rsidRDefault="00FF7977" w:rsidP="00C41603">
      <w:pPr>
        <w:spacing w:after="2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</w:r>
    </w:p>
    <w:p w14:paraId="60065720" w14:textId="2059ECC6" w:rsidR="00C41603" w:rsidRPr="00B6594C" w:rsidRDefault="00C41603" w:rsidP="00CD5A15">
      <w:pPr>
        <w:tabs>
          <w:tab w:val="right" w:leader="underscore" w:pos="9356"/>
        </w:tabs>
        <w:rPr>
          <w:rFonts w:ascii="Arial" w:eastAsia="Calibri" w:hAnsi="Arial" w:cs="Arial"/>
          <w:szCs w:val="20"/>
        </w:rPr>
      </w:pPr>
      <w:r w:rsidRPr="00B6594C">
        <w:rPr>
          <w:rFonts w:ascii="Arial" w:eastAsia="Calibri" w:hAnsi="Arial" w:cs="Arial"/>
          <w:szCs w:val="20"/>
        </w:rPr>
        <w:t xml:space="preserve">Ort, Datum: </w:t>
      </w:r>
      <w:bookmarkStart w:id="8" w:name="_Hlk136438795"/>
      <w:r w:rsidR="006268BE">
        <w:rPr>
          <w:rFonts w:ascii="Arial" w:eastAsia="Calibri" w:hAnsi="Arial" w:cs="Arial"/>
          <w:szCs w:val="20"/>
        </w:rPr>
        <w:tab/>
      </w:r>
      <w:bookmarkEnd w:id="8"/>
    </w:p>
    <w:p w14:paraId="6E494E79" w14:textId="77777777" w:rsidR="00C41603" w:rsidRPr="00B6594C" w:rsidRDefault="00C41603" w:rsidP="00CD5A15">
      <w:pPr>
        <w:rPr>
          <w:rFonts w:ascii="Arial" w:eastAsia="Calibri" w:hAnsi="Arial" w:cs="Arial"/>
          <w:szCs w:val="20"/>
        </w:rPr>
      </w:pPr>
    </w:p>
    <w:p w14:paraId="7B285EEF" w14:textId="0ADD992D" w:rsidR="00C41603" w:rsidRDefault="00C41603" w:rsidP="00CD5A15">
      <w:pPr>
        <w:tabs>
          <w:tab w:val="right" w:leader="underscore" w:pos="9356"/>
        </w:tabs>
        <w:rPr>
          <w:rFonts w:ascii="Arial" w:eastAsia="Calibri" w:hAnsi="Arial" w:cs="Arial"/>
          <w:szCs w:val="20"/>
        </w:rPr>
      </w:pPr>
      <w:r w:rsidRPr="00B6594C">
        <w:rPr>
          <w:rFonts w:ascii="Arial" w:eastAsia="Calibri" w:hAnsi="Arial" w:cs="Arial"/>
          <w:szCs w:val="20"/>
        </w:rPr>
        <w:t>Geschäftsleitung</w:t>
      </w:r>
      <w:r w:rsidR="006268BE">
        <w:rPr>
          <w:rFonts w:ascii="Arial" w:eastAsia="Calibri" w:hAnsi="Arial" w:cs="Arial"/>
          <w:szCs w:val="20"/>
        </w:rPr>
        <w:t xml:space="preserve">: </w:t>
      </w:r>
      <w:r w:rsidR="006268BE">
        <w:rPr>
          <w:rFonts w:ascii="Arial" w:eastAsia="Calibri" w:hAnsi="Arial" w:cs="Arial"/>
          <w:szCs w:val="20"/>
        </w:rPr>
        <w:tab/>
      </w:r>
    </w:p>
    <w:p w14:paraId="1B4B3178" w14:textId="77777777" w:rsidR="006C6FA6" w:rsidRPr="00B6594C" w:rsidRDefault="006C6FA6" w:rsidP="00CD5A15">
      <w:pPr>
        <w:tabs>
          <w:tab w:val="right" w:leader="underscore" w:pos="9356"/>
        </w:tabs>
        <w:rPr>
          <w:rFonts w:ascii="Arial" w:eastAsia="Calibri" w:hAnsi="Arial" w:cs="Arial"/>
          <w:szCs w:val="20"/>
        </w:rPr>
      </w:pPr>
    </w:p>
    <w:p w14:paraId="5B358CBE" w14:textId="60D021D1" w:rsidR="00C41603" w:rsidRPr="00B6594C" w:rsidRDefault="00C41603" w:rsidP="00CD5A15">
      <w:pPr>
        <w:tabs>
          <w:tab w:val="right" w:leader="underscore" w:pos="9356"/>
        </w:tabs>
        <w:rPr>
          <w:rFonts w:ascii="Arial" w:eastAsia="Calibri" w:hAnsi="Arial" w:cs="Arial"/>
          <w:szCs w:val="20"/>
        </w:rPr>
      </w:pPr>
      <w:r w:rsidRPr="00B6594C">
        <w:rPr>
          <w:rFonts w:ascii="Arial" w:eastAsia="Calibri" w:hAnsi="Arial" w:cs="Arial"/>
          <w:szCs w:val="20"/>
        </w:rPr>
        <w:t>Verantwortliche Person gemäss Ziffer 1:</w:t>
      </w:r>
      <w:r w:rsidR="006268BE">
        <w:rPr>
          <w:rFonts w:ascii="Arial" w:eastAsia="Calibri" w:hAnsi="Arial" w:cs="Arial"/>
          <w:szCs w:val="20"/>
        </w:rPr>
        <w:t xml:space="preserve"> </w:t>
      </w:r>
      <w:r w:rsidR="006268BE">
        <w:rPr>
          <w:rFonts w:ascii="Arial" w:eastAsia="Calibri" w:hAnsi="Arial" w:cs="Arial"/>
          <w:szCs w:val="20"/>
        </w:rPr>
        <w:tab/>
      </w:r>
      <w:r w:rsidR="00CD5A15">
        <w:rPr>
          <w:rFonts w:ascii="Arial" w:eastAsia="Calibri" w:hAnsi="Arial" w:cs="Arial"/>
          <w:szCs w:val="20"/>
        </w:rPr>
        <w:br/>
      </w:r>
    </w:p>
    <w:p w14:paraId="5A35C038" w14:textId="427CB555" w:rsidR="006268BE" w:rsidRPr="00B6594C" w:rsidRDefault="00C41603" w:rsidP="00CD5A15">
      <w:pPr>
        <w:tabs>
          <w:tab w:val="right" w:leader="underscore" w:pos="9356"/>
        </w:tabs>
        <w:rPr>
          <w:rFonts w:ascii="Arial" w:eastAsia="Calibri" w:hAnsi="Arial" w:cs="Arial"/>
          <w:szCs w:val="20"/>
        </w:rPr>
      </w:pPr>
      <w:r w:rsidRPr="00B6594C">
        <w:rPr>
          <w:rFonts w:ascii="Arial" w:eastAsia="Calibri" w:hAnsi="Arial" w:cs="Arial"/>
          <w:szCs w:val="20"/>
        </w:rPr>
        <w:t>Betriebliche/r Datenschutzverantwortliche/r:</w:t>
      </w:r>
      <w:r w:rsidR="006268BE">
        <w:rPr>
          <w:rFonts w:ascii="Arial" w:eastAsia="Calibri" w:hAnsi="Arial" w:cs="Arial"/>
          <w:szCs w:val="20"/>
        </w:rPr>
        <w:t xml:space="preserve"> </w:t>
      </w:r>
      <w:r w:rsidR="006268BE">
        <w:rPr>
          <w:rFonts w:ascii="Arial" w:eastAsia="Calibri" w:hAnsi="Arial" w:cs="Arial"/>
          <w:szCs w:val="20"/>
        </w:rPr>
        <w:tab/>
      </w:r>
      <w:bookmarkEnd w:id="0"/>
    </w:p>
    <w:sectPr w:rsidR="006268BE" w:rsidRPr="00B6594C" w:rsidSect="00A11A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7638" w14:textId="77777777" w:rsidR="00B95C60" w:rsidRDefault="00B95C60" w:rsidP="00F91D37">
      <w:pPr>
        <w:spacing w:line="240" w:lineRule="auto"/>
      </w:pPr>
      <w:r>
        <w:separator/>
      </w:r>
    </w:p>
  </w:endnote>
  <w:endnote w:type="continuationSeparator" w:id="0">
    <w:p w14:paraId="496D3EBC" w14:textId="77777777" w:rsidR="00B95C60" w:rsidRDefault="00B95C6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MT Std Light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2591" w14:textId="77777777" w:rsidR="005E7B6E" w:rsidRDefault="005E7B6E" w:rsidP="009D740D">
    <w:pPr>
      <w:pStyle w:val="Fusszeile8Pt"/>
    </w:pPr>
  </w:p>
  <w:tbl>
    <w:tblPr>
      <w:tblStyle w:val="TabelleohneRahmen"/>
      <w:tblW w:w="5000" w:type="pct"/>
      <w:tblCellMar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 w:rsidR="005E7B6E" w14:paraId="04F2B656" w14:textId="77777777" w:rsidTr="00AD0975">
      <w:tc>
        <w:tcPr>
          <w:tcW w:w="2500" w:type="pct"/>
          <w:vAlign w:val="bottom"/>
        </w:tcPr>
        <w:p w14:paraId="57E87D0B" w14:textId="092588D7" w:rsidR="005E7B6E" w:rsidRPr="009E3C7A" w:rsidRDefault="00A33ED8" w:rsidP="009E3C7A">
          <w:pPr>
            <w:pStyle w:val="Footer"/>
          </w:pPr>
          <w:r>
            <w:t>Bearbeitungsverzeichnis</w:t>
          </w:r>
        </w:p>
      </w:tc>
      <w:tc>
        <w:tcPr>
          <w:tcW w:w="2500" w:type="pct"/>
          <w:vAlign w:val="bottom"/>
        </w:tcPr>
        <w:p w14:paraId="0D11F50D" w14:textId="77777777" w:rsidR="005E7B6E" w:rsidRPr="00A75C6B" w:rsidRDefault="005E7B6E" w:rsidP="009D740D">
          <w:pPr>
            <w:pStyle w:val="Fusszeile8Pt"/>
            <w:jc w:val="right"/>
          </w:pPr>
          <w:r w:rsidRPr="00A75C6B">
            <w:fldChar w:fldCharType="begin"/>
          </w:r>
          <w:r w:rsidRPr="00A75C6B">
            <w:instrText xml:space="preserve"> PAGE  \* Arabic  \* MERGEFORMAT </w:instrText>
          </w:r>
          <w:r w:rsidRPr="00A75C6B">
            <w:fldChar w:fldCharType="separate"/>
          </w:r>
          <w:r w:rsidRPr="00A75C6B">
            <w:t>6</w:t>
          </w:r>
          <w:r w:rsidRPr="00A75C6B">
            <w:fldChar w:fldCharType="end"/>
          </w:r>
          <w:r w:rsidR="009E3C7A">
            <w:t>/</w:t>
          </w:r>
          <w:fldSimple w:instr=" NUMPAGES  \* Arabic  \* MERGEFORMAT ">
            <w:r w:rsidRPr="00A75C6B">
              <w:t>14</w:t>
            </w:r>
          </w:fldSimple>
        </w:p>
      </w:tc>
    </w:tr>
  </w:tbl>
  <w:p w14:paraId="6E49C713" w14:textId="77777777" w:rsidR="0043561A" w:rsidRPr="00D85B4B" w:rsidRDefault="0043561A" w:rsidP="00D51870">
    <w:pPr>
      <w:pStyle w:val="Fusszeile8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B2E" w14:textId="4F646075" w:rsidR="00B6594C" w:rsidRPr="00B6594C" w:rsidRDefault="00B6594C" w:rsidP="00B6594C">
    <w:pPr>
      <w:spacing w:after="0" w:line="200" w:lineRule="atLeast"/>
      <w:rPr>
        <w:b/>
        <w:bCs/>
        <w:sz w:val="16"/>
        <w:szCs w:val="20"/>
      </w:rPr>
    </w:pPr>
    <w:r w:rsidRPr="00B6594C">
      <w:rPr>
        <w:b/>
        <w:bCs/>
        <w:sz w:val="16"/>
        <w:szCs w:val="20"/>
      </w:rPr>
      <w:t>ARTISET</w:t>
    </w:r>
  </w:p>
  <w:p w14:paraId="4C54189B" w14:textId="77777777" w:rsidR="00B6594C" w:rsidRPr="00B6594C" w:rsidRDefault="00B6594C" w:rsidP="00B6594C">
    <w:pPr>
      <w:tabs>
        <w:tab w:val="center" w:pos="4536"/>
        <w:tab w:val="right" w:pos="9072"/>
      </w:tabs>
      <w:spacing w:after="0" w:line="192" w:lineRule="atLeast"/>
      <w:rPr>
        <w:color w:val="000000" w:themeColor="text1"/>
        <w:sz w:val="16"/>
        <w:szCs w:val="14"/>
      </w:rPr>
    </w:pPr>
  </w:p>
  <w:p w14:paraId="5140C46E" w14:textId="77777777" w:rsidR="00B6594C" w:rsidRPr="00B6594C" w:rsidRDefault="00B6594C" w:rsidP="00B6594C">
    <w:pPr>
      <w:spacing w:after="0" w:line="200" w:lineRule="atLeast"/>
      <w:rPr>
        <w:sz w:val="16"/>
        <w:szCs w:val="20"/>
      </w:rPr>
    </w:pPr>
    <w:proofErr w:type="spellStart"/>
    <w:r w:rsidRPr="00B6594C">
      <w:rPr>
        <w:sz w:val="16"/>
        <w:szCs w:val="20"/>
      </w:rPr>
      <w:t>Zieglerstrasse</w:t>
    </w:r>
    <w:proofErr w:type="spellEnd"/>
    <w:r w:rsidRPr="00B6594C">
      <w:rPr>
        <w:sz w:val="16"/>
        <w:szCs w:val="20"/>
      </w:rPr>
      <w:t xml:space="preserve"> 53, 3007 Bern</w:t>
    </w:r>
  </w:p>
  <w:p w14:paraId="3CBC8CCC" w14:textId="77777777" w:rsidR="00B6594C" w:rsidRPr="00B6594C" w:rsidRDefault="00B6594C" w:rsidP="00B6594C">
    <w:pPr>
      <w:spacing w:after="0" w:line="200" w:lineRule="atLeast"/>
      <w:rPr>
        <w:sz w:val="16"/>
        <w:szCs w:val="20"/>
      </w:rPr>
    </w:pPr>
    <w:r w:rsidRPr="00B6594C">
      <w:rPr>
        <w:sz w:val="16"/>
        <w:szCs w:val="20"/>
      </w:rPr>
      <w:t>T +41 31 385 33 33</w:t>
    </w:r>
  </w:p>
  <w:p w14:paraId="047676D1" w14:textId="0BE955BF" w:rsidR="005E7B6E" w:rsidRPr="00AD0975" w:rsidRDefault="00B6594C" w:rsidP="00AD0975">
    <w:pPr>
      <w:spacing w:after="0" w:line="200" w:lineRule="atLeast"/>
      <w:rPr>
        <w:sz w:val="16"/>
        <w:szCs w:val="20"/>
      </w:rPr>
    </w:pPr>
    <w:r w:rsidRPr="00B6594C">
      <w:rPr>
        <w:sz w:val="16"/>
        <w:szCs w:val="20"/>
      </w:rPr>
      <w:t>info@artiset.ch, artiset.ch</w:t>
    </w:r>
    <w:r w:rsidR="005E7B6E">
      <w:rPr>
        <w:b/>
        <w:bCs/>
        <w:noProof/>
      </w:rPr>
      <w:drawing>
        <wp:anchor distT="0" distB="0" distL="114300" distR="114300" simplePos="0" relativeHeight="251661312" behindDoc="0" locked="1" layoutInCell="1" allowOverlap="1" wp14:anchorId="35541296" wp14:editId="6B89D87F">
          <wp:simplePos x="0" y="0"/>
          <wp:positionH relativeFrom="page">
            <wp:posOffset>4847590</wp:posOffset>
          </wp:positionH>
          <wp:positionV relativeFrom="page">
            <wp:posOffset>9979660</wp:posOffset>
          </wp:positionV>
          <wp:extent cx="2512695" cy="608330"/>
          <wp:effectExtent l="0" t="0" r="0" b="0"/>
          <wp:wrapNone/>
          <wp:docPr id="811865521" name="Grafik 811865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9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8D085" w14:textId="77777777" w:rsidR="00900690" w:rsidRDefault="00900690" w:rsidP="008D1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4C34" w14:textId="77777777" w:rsidR="00B95C60" w:rsidRDefault="00B95C60" w:rsidP="00F91D37">
      <w:pPr>
        <w:spacing w:line="240" w:lineRule="auto"/>
      </w:pPr>
      <w:r>
        <w:separator/>
      </w:r>
    </w:p>
  </w:footnote>
  <w:footnote w:type="continuationSeparator" w:id="0">
    <w:p w14:paraId="2C0D2B35" w14:textId="77777777" w:rsidR="00B95C60" w:rsidRDefault="00B95C60" w:rsidP="00F91D37">
      <w:pPr>
        <w:spacing w:line="240" w:lineRule="auto"/>
      </w:pPr>
      <w:r>
        <w:continuationSeparator/>
      </w:r>
    </w:p>
  </w:footnote>
  <w:footnote w:id="1">
    <w:p w14:paraId="64BE9F56" w14:textId="77777777" w:rsidR="00E65B5E" w:rsidRPr="000D4CCC" w:rsidRDefault="00E65B5E" w:rsidP="00E65B5E">
      <w:pPr>
        <w:pStyle w:val="FootnoteText"/>
        <w:rPr>
          <w:rFonts w:ascii="Arial" w:hAnsi="Arial" w:cs="Arial"/>
        </w:rPr>
      </w:pPr>
      <w:r w:rsidRPr="000D4CCC">
        <w:rPr>
          <w:rStyle w:val="FootnoteReference"/>
          <w:rFonts w:ascii="Arial" w:hAnsi="Arial" w:cs="Arial"/>
        </w:rPr>
        <w:footnoteRef/>
      </w:r>
      <w:r w:rsidRPr="000D4CCC">
        <w:rPr>
          <w:rFonts w:ascii="Arial" w:hAnsi="Arial" w:cs="Arial"/>
        </w:rPr>
        <w:t xml:space="preserve"> Als «besonders schützenswerte Personendaten» gelten: Daten über religiöse, weltanschauliche, politische oder gewerkschaftliche Ansichten oder Tätigkeiten; Daten über die Gesundheit, die Intimsphäre oder die Zugehörigkeit zu einer Rasse oder Ethnie; genetische Daten; biometrische Daten, die eine natürliche Person eindeutig identifizieren; Daten über verwaltungs- und strafrechtliche Verfolgungen oder Sanktionen; Daten über Massnahmen der sozialen Hilfe (Art. 5 Bst. c DSG).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E6C9" w14:textId="25B05746" w:rsidR="009E3C7A" w:rsidRPr="00D00E26" w:rsidRDefault="00A11AA5" w:rsidP="00E91CB5">
    <w:pPr>
      <w:pStyle w:val="Header"/>
    </w:pPr>
    <w:r>
      <w:t>[Logo]</w:t>
    </w:r>
  </w:p>
  <w:p w14:paraId="1527E79D" w14:textId="77777777" w:rsidR="00D30D85" w:rsidRDefault="00D30D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A0A1" w14:textId="77777777" w:rsidR="005E7B6E" w:rsidRPr="00D00E26" w:rsidRDefault="005E7B6E" w:rsidP="00E91CB5">
    <w:pPr>
      <w:pStyle w:val="Header"/>
    </w:pPr>
  </w:p>
  <w:p w14:paraId="4E8124BE" w14:textId="5013E54E" w:rsidR="003027B7" w:rsidRDefault="00E91816" w:rsidP="003027B7">
    <w:r>
      <w:rPr>
        <w:noProof/>
      </w:rPr>
      <w:drawing>
        <wp:inline distT="0" distB="0" distL="0" distR="0" wp14:anchorId="2650C764" wp14:editId="03FE09F2">
          <wp:extent cx="4761230" cy="203835"/>
          <wp:effectExtent l="0" t="0" r="1270" b="5715"/>
          <wp:docPr id="1602557230" name="Grafik 160255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230" cy="20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2616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52E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DE1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C82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6E6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C7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6EE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D46FD"/>
    <w:multiLevelType w:val="multilevel"/>
    <w:tmpl w:val="32BA890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851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418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276"/>
        </w:tabs>
        <w:ind w:left="1985" w:hanging="709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tabs>
          <w:tab w:val="num" w:pos="567"/>
        </w:tabs>
        <w:ind w:left="851" w:hanging="284"/>
      </w:pPr>
      <w:rPr>
        <w:rFonts w:hint="default"/>
      </w:rPr>
    </w:lvl>
  </w:abstractNum>
  <w:abstractNum w:abstractNumId="10" w15:restartNumberingAfterBreak="0">
    <w:nsid w:val="58613E6B"/>
    <w:multiLevelType w:val="multilevel"/>
    <w:tmpl w:val="B976788C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A11CCD"/>
    <w:multiLevelType w:val="multilevel"/>
    <w:tmpl w:val="EFB0B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E06DE1"/>
    <w:multiLevelType w:val="multilevel"/>
    <w:tmpl w:val="E1C610A4"/>
    <w:lvl w:ilvl="0">
      <w:start w:val="1"/>
      <w:numFmt w:val="bullet"/>
      <w:pStyle w:val="AufzhlungBulletpoint1"/>
      <w:lvlText w:val=""/>
      <w:lvlJc w:val="left"/>
      <w:pPr>
        <w:ind w:left="284" w:hanging="284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pStyle w:val="AufzhlungBulletpoint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2"/>
      </w:rPr>
    </w:lvl>
    <w:lvl w:ilvl="2">
      <w:start w:val="1"/>
      <w:numFmt w:val="bullet"/>
      <w:pStyle w:val="AufzhlungBulletpoint3"/>
      <w:lvlText w:val=""/>
      <w:lvlJc w:val="left"/>
      <w:pPr>
        <w:ind w:left="851" w:hanging="284"/>
      </w:pPr>
      <w:rPr>
        <w:rFonts w:ascii="Symbol" w:hAnsi="Symbol" w:hint="default"/>
        <w:color w:val="auto"/>
        <w:sz w:val="12"/>
        <w:szCs w:val="12"/>
      </w:rPr>
    </w:lvl>
    <w:lvl w:ilvl="3">
      <w:start w:val="1"/>
      <w:numFmt w:val="bullet"/>
      <w:pStyle w:val="Aufzhlung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AufzhlungSpiegelstrich"/>
      <w:lvlText w:val="–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pStyle w:val="Verweis1"/>
      <w:lvlText w:val="→"/>
      <w:lvlJc w:val="left"/>
      <w:pPr>
        <w:ind w:left="567" w:hanging="283"/>
      </w:pPr>
      <w:rPr>
        <w:rFonts w:ascii="Arial" w:hAnsi="Arial" w:hint="default"/>
      </w:rPr>
    </w:lvl>
    <w:lvl w:ilvl="6">
      <w:start w:val="1"/>
      <w:numFmt w:val="bullet"/>
      <w:pStyle w:val="Verweis2"/>
      <w:lvlText w:val="→"/>
      <w:lvlJc w:val="left"/>
      <w:pPr>
        <w:ind w:left="851" w:hanging="284"/>
      </w:pPr>
      <w:rPr>
        <w:rFonts w:ascii="Arial" w:hAnsi="Aria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94077583">
    <w:abstractNumId w:val="10"/>
  </w:num>
  <w:num w:numId="2" w16cid:durableId="727609759">
    <w:abstractNumId w:val="8"/>
  </w:num>
  <w:num w:numId="3" w16cid:durableId="1033110963">
    <w:abstractNumId w:val="12"/>
  </w:num>
  <w:num w:numId="4" w16cid:durableId="1850951537">
    <w:abstractNumId w:val="7"/>
  </w:num>
  <w:num w:numId="5" w16cid:durableId="224488813">
    <w:abstractNumId w:val="9"/>
  </w:num>
  <w:num w:numId="6" w16cid:durableId="1925383478">
    <w:abstractNumId w:val="11"/>
  </w:num>
  <w:num w:numId="7" w16cid:durableId="309405029">
    <w:abstractNumId w:val="5"/>
  </w:num>
  <w:num w:numId="8" w16cid:durableId="675115856">
    <w:abstractNumId w:val="4"/>
  </w:num>
  <w:num w:numId="9" w16cid:durableId="2145078315">
    <w:abstractNumId w:val="6"/>
  </w:num>
  <w:num w:numId="10" w16cid:durableId="1925601862">
    <w:abstractNumId w:val="3"/>
  </w:num>
  <w:num w:numId="11" w16cid:durableId="611397515">
    <w:abstractNumId w:val="2"/>
  </w:num>
  <w:num w:numId="12" w16cid:durableId="1310863548">
    <w:abstractNumId w:val="1"/>
  </w:num>
  <w:num w:numId="13" w16cid:durableId="16434626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autoHyphenation/>
  <w:hyphenationZone w:val="425"/>
  <w:drawingGridHorizontalSpacing w:val="284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5E"/>
    <w:rsid w:val="00002978"/>
    <w:rsid w:val="00007D1D"/>
    <w:rsid w:val="0001010F"/>
    <w:rsid w:val="00025CEC"/>
    <w:rsid w:val="000266B7"/>
    <w:rsid w:val="00032B92"/>
    <w:rsid w:val="000351AD"/>
    <w:rsid w:val="000409C8"/>
    <w:rsid w:val="00041700"/>
    <w:rsid w:val="00057395"/>
    <w:rsid w:val="00063BC2"/>
    <w:rsid w:val="00066D6A"/>
    <w:rsid w:val="000701F1"/>
    <w:rsid w:val="0007174F"/>
    <w:rsid w:val="00071780"/>
    <w:rsid w:val="000803EB"/>
    <w:rsid w:val="000834FB"/>
    <w:rsid w:val="000841AD"/>
    <w:rsid w:val="00095652"/>
    <w:rsid w:val="00096E8E"/>
    <w:rsid w:val="000A1884"/>
    <w:rsid w:val="000A24EC"/>
    <w:rsid w:val="000A3EA4"/>
    <w:rsid w:val="000B0E8E"/>
    <w:rsid w:val="000B183F"/>
    <w:rsid w:val="000B595D"/>
    <w:rsid w:val="000C49C1"/>
    <w:rsid w:val="000C7CAA"/>
    <w:rsid w:val="000D1743"/>
    <w:rsid w:val="000D1BB6"/>
    <w:rsid w:val="000E02D4"/>
    <w:rsid w:val="000E7543"/>
    <w:rsid w:val="000E756F"/>
    <w:rsid w:val="000F1D2B"/>
    <w:rsid w:val="000F59BF"/>
    <w:rsid w:val="000F61B2"/>
    <w:rsid w:val="0010021F"/>
    <w:rsid w:val="00102345"/>
    <w:rsid w:val="001041B9"/>
    <w:rsid w:val="00106688"/>
    <w:rsid w:val="00107F09"/>
    <w:rsid w:val="001116F6"/>
    <w:rsid w:val="001134C7"/>
    <w:rsid w:val="00113CB8"/>
    <w:rsid w:val="0012024B"/>
    <w:rsid w:val="0012151C"/>
    <w:rsid w:val="00122E9F"/>
    <w:rsid w:val="00124685"/>
    <w:rsid w:val="00124F68"/>
    <w:rsid w:val="00127BBA"/>
    <w:rsid w:val="0013336C"/>
    <w:rsid w:val="00133CFB"/>
    <w:rsid w:val="0013679C"/>
    <w:rsid w:val="001375AB"/>
    <w:rsid w:val="00144122"/>
    <w:rsid w:val="00146C9E"/>
    <w:rsid w:val="00154677"/>
    <w:rsid w:val="00162BEF"/>
    <w:rsid w:val="0016554D"/>
    <w:rsid w:val="00167916"/>
    <w:rsid w:val="00171870"/>
    <w:rsid w:val="0017763D"/>
    <w:rsid w:val="001912A0"/>
    <w:rsid w:val="00191A6A"/>
    <w:rsid w:val="001A3606"/>
    <w:rsid w:val="001A46D8"/>
    <w:rsid w:val="001B6341"/>
    <w:rsid w:val="001C0102"/>
    <w:rsid w:val="001C3F65"/>
    <w:rsid w:val="001C5843"/>
    <w:rsid w:val="001C6F30"/>
    <w:rsid w:val="001E04F5"/>
    <w:rsid w:val="001E73F4"/>
    <w:rsid w:val="001F4A7E"/>
    <w:rsid w:val="001F4B8C"/>
    <w:rsid w:val="0021399F"/>
    <w:rsid w:val="0022477A"/>
    <w:rsid w:val="0022685B"/>
    <w:rsid w:val="0023018C"/>
    <w:rsid w:val="00230FD6"/>
    <w:rsid w:val="0023205B"/>
    <w:rsid w:val="00234DFE"/>
    <w:rsid w:val="00243EAD"/>
    <w:rsid w:val="00243FA0"/>
    <w:rsid w:val="002466D7"/>
    <w:rsid w:val="0025644A"/>
    <w:rsid w:val="00267F71"/>
    <w:rsid w:val="002726D9"/>
    <w:rsid w:val="00273C93"/>
    <w:rsid w:val="002801D6"/>
    <w:rsid w:val="00283995"/>
    <w:rsid w:val="00283DF4"/>
    <w:rsid w:val="00290E37"/>
    <w:rsid w:val="00292375"/>
    <w:rsid w:val="00294C50"/>
    <w:rsid w:val="002A37C4"/>
    <w:rsid w:val="002A61DA"/>
    <w:rsid w:val="002A658F"/>
    <w:rsid w:val="002A691F"/>
    <w:rsid w:val="002B551B"/>
    <w:rsid w:val="002B6AE5"/>
    <w:rsid w:val="002C163B"/>
    <w:rsid w:val="002C7489"/>
    <w:rsid w:val="002C7FA2"/>
    <w:rsid w:val="002D272F"/>
    <w:rsid w:val="002D38AE"/>
    <w:rsid w:val="002D5C41"/>
    <w:rsid w:val="002D77D1"/>
    <w:rsid w:val="002E0FA7"/>
    <w:rsid w:val="002F06AA"/>
    <w:rsid w:val="002F5403"/>
    <w:rsid w:val="002F68A2"/>
    <w:rsid w:val="0030245A"/>
    <w:rsid w:val="003027B7"/>
    <w:rsid w:val="00303B73"/>
    <w:rsid w:val="00304549"/>
    <w:rsid w:val="003053F4"/>
    <w:rsid w:val="003071A0"/>
    <w:rsid w:val="003144C1"/>
    <w:rsid w:val="00314B35"/>
    <w:rsid w:val="00314FFB"/>
    <w:rsid w:val="00315F65"/>
    <w:rsid w:val="00322311"/>
    <w:rsid w:val="0032330D"/>
    <w:rsid w:val="003252D4"/>
    <w:rsid w:val="00326E58"/>
    <w:rsid w:val="0033085C"/>
    <w:rsid w:val="00333A1B"/>
    <w:rsid w:val="00334204"/>
    <w:rsid w:val="00335A51"/>
    <w:rsid w:val="003514EE"/>
    <w:rsid w:val="0035299E"/>
    <w:rsid w:val="00352BE3"/>
    <w:rsid w:val="003570EA"/>
    <w:rsid w:val="00360C05"/>
    <w:rsid w:val="00362305"/>
    <w:rsid w:val="00363671"/>
    <w:rsid w:val="00364EE3"/>
    <w:rsid w:val="003663FF"/>
    <w:rsid w:val="003757E4"/>
    <w:rsid w:val="00375834"/>
    <w:rsid w:val="00387511"/>
    <w:rsid w:val="0039124E"/>
    <w:rsid w:val="00397CDB"/>
    <w:rsid w:val="003B42CF"/>
    <w:rsid w:val="003C3D32"/>
    <w:rsid w:val="003D0FAA"/>
    <w:rsid w:val="003D4E86"/>
    <w:rsid w:val="003E3613"/>
    <w:rsid w:val="003F1A56"/>
    <w:rsid w:val="0040518A"/>
    <w:rsid w:val="00406579"/>
    <w:rsid w:val="0042289A"/>
    <w:rsid w:val="0043561A"/>
    <w:rsid w:val="00437FE5"/>
    <w:rsid w:val="00444CC0"/>
    <w:rsid w:val="004454B4"/>
    <w:rsid w:val="00452D49"/>
    <w:rsid w:val="004562A4"/>
    <w:rsid w:val="0046317A"/>
    <w:rsid w:val="00466DC7"/>
    <w:rsid w:val="00486DBB"/>
    <w:rsid w:val="00487650"/>
    <w:rsid w:val="004928C7"/>
    <w:rsid w:val="00494FD7"/>
    <w:rsid w:val="00495F83"/>
    <w:rsid w:val="004A039B"/>
    <w:rsid w:val="004B0AEC"/>
    <w:rsid w:val="004B0FDB"/>
    <w:rsid w:val="004B2533"/>
    <w:rsid w:val="004C1329"/>
    <w:rsid w:val="004C3880"/>
    <w:rsid w:val="004D0F2F"/>
    <w:rsid w:val="004D179F"/>
    <w:rsid w:val="004D2175"/>
    <w:rsid w:val="004D3032"/>
    <w:rsid w:val="004D5B31"/>
    <w:rsid w:val="004D7CA7"/>
    <w:rsid w:val="004E1F39"/>
    <w:rsid w:val="004F22CB"/>
    <w:rsid w:val="004F3373"/>
    <w:rsid w:val="00500294"/>
    <w:rsid w:val="00504704"/>
    <w:rsid w:val="00526C93"/>
    <w:rsid w:val="00532825"/>
    <w:rsid w:val="00532DA4"/>
    <w:rsid w:val="005339AE"/>
    <w:rsid w:val="005354CF"/>
    <w:rsid w:val="00535EA2"/>
    <w:rsid w:val="00537410"/>
    <w:rsid w:val="00544373"/>
    <w:rsid w:val="0054626E"/>
    <w:rsid w:val="00550787"/>
    <w:rsid w:val="00552C29"/>
    <w:rsid w:val="0055767F"/>
    <w:rsid w:val="005612C7"/>
    <w:rsid w:val="00562128"/>
    <w:rsid w:val="005661E7"/>
    <w:rsid w:val="00584144"/>
    <w:rsid w:val="00584831"/>
    <w:rsid w:val="00586045"/>
    <w:rsid w:val="00587606"/>
    <w:rsid w:val="00591832"/>
    <w:rsid w:val="00592841"/>
    <w:rsid w:val="005A357F"/>
    <w:rsid w:val="005A7BE5"/>
    <w:rsid w:val="005B2495"/>
    <w:rsid w:val="005B4DEC"/>
    <w:rsid w:val="005B5E11"/>
    <w:rsid w:val="005B6FD0"/>
    <w:rsid w:val="005C6148"/>
    <w:rsid w:val="005C7577"/>
    <w:rsid w:val="005D592C"/>
    <w:rsid w:val="005E084F"/>
    <w:rsid w:val="005E509C"/>
    <w:rsid w:val="005E7B6E"/>
    <w:rsid w:val="005F768F"/>
    <w:rsid w:val="006044D5"/>
    <w:rsid w:val="00622481"/>
    <w:rsid w:val="00622FDC"/>
    <w:rsid w:val="00625020"/>
    <w:rsid w:val="006268BE"/>
    <w:rsid w:val="00632A38"/>
    <w:rsid w:val="006362AB"/>
    <w:rsid w:val="00642F26"/>
    <w:rsid w:val="00643300"/>
    <w:rsid w:val="00646F85"/>
    <w:rsid w:val="00647B77"/>
    <w:rsid w:val="00650657"/>
    <w:rsid w:val="0065274C"/>
    <w:rsid w:val="00657076"/>
    <w:rsid w:val="006606BB"/>
    <w:rsid w:val="00661FDF"/>
    <w:rsid w:val="00674908"/>
    <w:rsid w:val="00685274"/>
    <w:rsid w:val="00686D14"/>
    <w:rsid w:val="00687E4D"/>
    <w:rsid w:val="00687ED7"/>
    <w:rsid w:val="00692684"/>
    <w:rsid w:val="00696120"/>
    <w:rsid w:val="006A4C0A"/>
    <w:rsid w:val="006B3083"/>
    <w:rsid w:val="006C144C"/>
    <w:rsid w:val="006C62E1"/>
    <w:rsid w:val="006C6FA6"/>
    <w:rsid w:val="006E0F4E"/>
    <w:rsid w:val="006E4AF1"/>
    <w:rsid w:val="006E7D7E"/>
    <w:rsid w:val="006F0345"/>
    <w:rsid w:val="006F0469"/>
    <w:rsid w:val="006F6699"/>
    <w:rsid w:val="00701492"/>
    <w:rsid w:val="007040B6"/>
    <w:rsid w:val="00705076"/>
    <w:rsid w:val="00711147"/>
    <w:rsid w:val="00711CE4"/>
    <w:rsid w:val="00714154"/>
    <w:rsid w:val="007144EE"/>
    <w:rsid w:val="00724640"/>
    <w:rsid w:val="007277E3"/>
    <w:rsid w:val="00731A17"/>
    <w:rsid w:val="00734458"/>
    <w:rsid w:val="0073621D"/>
    <w:rsid w:val="00741859"/>
    <w:rsid w:val="007419CF"/>
    <w:rsid w:val="0074241C"/>
    <w:rsid w:val="0074487E"/>
    <w:rsid w:val="00746273"/>
    <w:rsid w:val="0075366F"/>
    <w:rsid w:val="00767983"/>
    <w:rsid w:val="00767EA4"/>
    <w:rsid w:val="007721BF"/>
    <w:rsid w:val="00772C30"/>
    <w:rsid w:val="00774E70"/>
    <w:rsid w:val="00775ACA"/>
    <w:rsid w:val="00781668"/>
    <w:rsid w:val="0078181E"/>
    <w:rsid w:val="007853F5"/>
    <w:rsid w:val="0078655A"/>
    <w:rsid w:val="00791079"/>
    <w:rsid w:val="007942AF"/>
    <w:rsid w:val="00796CEE"/>
    <w:rsid w:val="00797152"/>
    <w:rsid w:val="007A2695"/>
    <w:rsid w:val="007B3E29"/>
    <w:rsid w:val="007B5396"/>
    <w:rsid w:val="007C0B2A"/>
    <w:rsid w:val="007C11FA"/>
    <w:rsid w:val="007D5D91"/>
    <w:rsid w:val="007D7DF8"/>
    <w:rsid w:val="007E0460"/>
    <w:rsid w:val="007F4087"/>
    <w:rsid w:val="00803768"/>
    <w:rsid w:val="00811165"/>
    <w:rsid w:val="00832A66"/>
    <w:rsid w:val="00841B44"/>
    <w:rsid w:val="00843CAE"/>
    <w:rsid w:val="0084589E"/>
    <w:rsid w:val="00851AEC"/>
    <w:rsid w:val="00853121"/>
    <w:rsid w:val="00853509"/>
    <w:rsid w:val="00857D8A"/>
    <w:rsid w:val="0086166F"/>
    <w:rsid w:val="00864855"/>
    <w:rsid w:val="00865150"/>
    <w:rsid w:val="00870017"/>
    <w:rsid w:val="00874E49"/>
    <w:rsid w:val="00876898"/>
    <w:rsid w:val="008775C4"/>
    <w:rsid w:val="00883CC4"/>
    <w:rsid w:val="00893DC3"/>
    <w:rsid w:val="008B0BAD"/>
    <w:rsid w:val="008B6E43"/>
    <w:rsid w:val="008D1C15"/>
    <w:rsid w:val="008D4EF5"/>
    <w:rsid w:val="008D6BAF"/>
    <w:rsid w:val="008E4394"/>
    <w:rsid w:val="008E7B32"/>
    <w:rsid w:val="00900690"/>
    <w:rsid w:val="009235A2"/>
    <w:rsid w:val="00926744"/>
    <w:rsid w:val="00926F7E"/>
    <w:rsid w:val="0092770E"/>
    <w:rsid w:val="00932808"/>
    <w:rsid w:val="0093392A"/>
    <w:rsid w:val="0093619F"/>
    <w:rsid w:val="009426AB"/>
    <w:rsid w:val="009427E5"/>
    <w:rsid w:val="0094374C"/>
    <w:rsid w:val="009454B7"/>
    <w:rsid w:val="00946FDF"/>
    <w:rsid w:val="009550B9"/>
    <w:rsid w:val="009550DC"/>
    <w:rsid w:val="009572CA"/>
    <w:rsid w:val="009613D8"/>
    <w:rsid w:val="009638B3"/>
    <w:rsid w:val="009713DD"/>
    <w:rsid w:val="00974275"/>
    <w:rsid w:val="009804FC"/>
    <w:rsid w:val="0098474B"/>
    <w:rsid w:val="00994D91"/>
    <w:rsid w:val="00995CBA"/>
    <w:rsid w:val="0099678C"/>
    <w:rsid w:val="009B0C96"/>
    <w:rsid w:val="009C222B"/>
    <w:rsid w:val="009C67A8"/>
    <w:rsid w:val="009D201B"/>
    <w:rsid w:val="009D3AB0"/>
    <w:rsid w:val="009D4DF5"/>
    <w:rsid w:val="009D5D9C"/>
    <w:rsid w:val="009D740D"/>
    <w:rsid w:val="009E03B9"/>
    <w:rsid w:val="009E2171"/>
    <w:rsid w:val="009E3C7A"/>
    <w:rsid w:val="009E7BF8"/>
    <w:rsid w:val="009F3E6A"/>
    <w:rsid w:val="009F60C9"/>
    <w:rsid w:val="00A02378"/>
    <w:rsid w:val="00A06F53"/>
    <w:rsid w:val="00A11AA5"/>
    <w:rsid w:val="00A145E6"/>
    <w:rsid w:val="00A211F7"/>
    <w:rsid w:val="00A214FC"/>
    <w:rsid w:val="00A2332D"/>
    <w:rsid w:val="00A26D17"/>
    <w:rsid w:val="00A338C0"/>
    <w:rsid w:val="00A33ED8"/>
    <w:rsid w:val="00A42A7E"/>
    <w:rsid w:val="00A43EDD"/>
    <w:rsid w:val="00A5451D"/>
    <w:rsid w:val="00A55C83"/>
    <w:rsid w:val="00A564D2"/>
    <w:rsid w:val="00A57815"/>
    <w:rsid w:val="00A62F82"/>
    <w:rsid w:val="00A62FAD"/>
    <w:rsid w:val="00A670D9"/>
    <w:rsid w:val="00A70CDC"/>
    <w:rsid w:val="00A7133D"/>
    <w:rsid w:val="00A75C6B"/>
    <w:rsid w:val="00A764B5"/>
    <w:rsid w:val="00A7788C"/>
    <w:rsid w:val="00A87B42"/>
    <w:rsid w:val="00A9520E"/>
    <w:rsid w:val="00A956BA"/>
    <w:rsid w:val="00A960B8"/>
    <w:rsid w:val="00AA5DDC"/>
    <w:rsid w:val="00AB0D27"/>
    <w:rsid w:val="00AB605E"/>
    <w:rsid w:val="00AC2D5B"/>
    <w:rsid w:val="00AC3C0A"/>
    <w:rsid w:val="00AC70AF"/>
    <w:rsid w:val="00AC7746"/>
    <w:rsid w:val="00AD0975"/>
    <w:rsid w:val="00AD1093"/>
    <w:rsid w:val="00AD36B2"/>
    <w:rsid w:val="00AD5C8F"/>
    <w:rsid w:val="00AF39F1"/>
    <w:rsid w:val="00AF47AE"/>
    <w:rsid w:val="00AF7CA8"/>
    <w:rsid w:val="00B11A9B"/>
    <w:rsid w:val="00B17782"/>
    <w:rsid w:val="00B22417"/>
    <w:rsid w:val="00B22627"/>
    <w:rsid w:val="00B24B2A"/>
    <w:rsid w:val="00B32881"/>
    <w:rsid w:val="00B32ABB"/>
    <w:rsid w:val="00B33ABC"/>
    <w:rsid w:val="00B41DA0"/>
    <w:rsid w:val="00B41FD3"/>
    <w:rsid w:val="00B426D3"/>
    <w:rsid w:val="00B431DE"/>
    <w:rsid w:val="00B452C0"/>
    <w:rsid w:val="00B45CCB"/>
    <w:rsid w:val="00B573FF"/>
    <w:rsid w:val="00B622A9"/>
    <w:rsid w:val="00B6594C"/>
    <w:rsid w:val="00B70D03"/>
    <w:rsid w:val="00B72E2B"/>
    <w:rsid w:val="00B803E7"/>
    <w:rsid w:val="00B82E14"/>
    <w:rsid w:val="00B8766E"/>
    <w:rsid w:val="00B95697"/>
    <w:rsid w:val="00B95C60"/>
    <w:rsid w:val="00B97484"/>
    <w:rsid w:val="00BA4DDE"/>
    <w:rsid w:val="00BA658D"/>
    <w:rsid w:val="00BB0EB7"/>
    <w:rsid w:val="00BB1DA6"/>
    <w:rsid w:val="00BB4CF6"/>
    <w:rsid w:val="00BC64DC"/>
    <w:rsid w:val="00BC655F"/>
    <w:rsid w:val="00BD09F9"/>
    <w:rsid w:val="00BE1E62"/>
    <w:rsid w:val="00BE28FD"/>
    <w:rsid w:val="00BF42AF"/>
    <w:rsid w:val="00BF52B2"/>
    <w:rsid w:val="00BF582E"/>
    <w:rsid w:val="00BF6537"/>
    <w:rsid w:val="00BF7052"/>
    <w:rsid w:val="00BF7EA3"/>
    <w:rsid w:val="00C0120F"/>
    <w:rsid w:val="00C05FAB"/>
    <w:rsid w:val="00C14787"/>
    <w:rsid w:val="00C17880"/>
    <w:rsid w:val="00C23665"/>
    <w:rsid w:val="00C24B27"/>
    <w:rsid w:val="00C252BE"/>
    <w:rsid w:val="00C25656"/>
    <w:rsid w:val="00C3674D"/>
    <w:rsid w:val="00C41603"/>
    <w:rsid w:val="00C43EDE"/>
    <w:rsid w:val="00C51D2F"/>
    <w:rsid w:val="00C60AC3"/>
    <w:rsid w:val="00C6114F"/>
    <w:rsid w:val="00C65EC9"/>
    <w:rsid w:val="00C87812"/>
    <w:rsid w:val="00C913B1"/>
    <w:rsid w:val="00CA348A"/>
    <w:rsid w:val="00CA5EF8"/>
    <w:rsid w:val="00CA6D9B"/>
    <w:rsid w:val="00CB20E9"/>
    <w:rsid w:val="00CB2CE6"/>
    <w:rsid w:val="00CB4543"/>
    <w:rsid w:val="00CC06EF"/>
    <w:rsid w:val="00CC79AF"/>
    <w:rsid w:val="00CD5A15"/>
    <w:rsid w:val="00CD7CC9"/>
    <w:rsid w:val="00CE1C87"/>
    <w:rsid w:val="00CF08BB"/>
    <w:rsid w:val="00CF0D4A"/>
    <w:rsid w:val="00CF1803"/>
    <w:rsid w:val="00CF1E53"/>
    <w:rsid w:val="00D00E26"/>
    <w:rsid w:val="00D01DA7"/>
    <w:rsid w:val="00D043CC"/>
    <w:rsid w:val="00D04443"/>
    <w:rsid w:val="00D063EA"/>
    <w:rsid w:val="00D17F96"/>
    <w:rsid w:val="00D235AC"/>
    <w:rsid w:val="00D307A8"/>
    <w:rsid w:val="00D30D85"/>
    <w:rsid w:val="00D30E68"/>
    <w:rsid w:val="00D31037"/>
    <w:rsid w:val="00D34C4B"/>
    <w:rsid w:val="00D51870"/>
    <w:rsid w:val="00D52911"/>
    <w:rsid w:val="00D57397"/>
    <w:rsid w:val="00D61996"/>
    <w:rsid w:val="00D654CD"/>
    <w:rsid w:val="00D678C7"/>
    <w:rsid w:val="00D73941"/>
    <w:rsid w:val="00D8261A"/>
    <w:rsid w:val="00D840AC"/>
    <w:rsid w:val="00D85B4B"/>
    <w:rsid w:val="00D9415C"/>
    <w:rsid w:val="00DA469E"/>
    <w:rsid w:val="00DA716B"/>
    <w:rsid w:val="00DB45F8"/>
    <w:rsid w:val="00DB5B60"/>
    <w:rsid w:val="00DB7675"/>
    <w:rsid w:val="00DC43A9"/>
    <w:rsid w:val="00DC47FF"/>
    <w:rsid w:val="00DC732A"/>
    <w:rsid w:val="00DD6CEE"/>
    <w:rsid w:val="00DE1D2D"/>
    <w:rsid w:val="00DE6720"/>
    <w:rsid w:val="00E000C5"/>
    <w:rsid w:val="00E20541"/>
    <w:rsid w:val="00E21F93"/>
    <w:rsid w:val="00E22538"/>
    <w:rsid w:val="00E25DCD"/>
    <w:rsid w:val="00E268BF"/>
    <w:rsid w:val="00E269E1"/>
    <w:rsid w:val="00E2762F"/>
    <w:rsid w:val="00E326FF"/>
    <w:rsid w:val="00E350AB"/>
    <w:rsid w:val="00E37D6F"/>
    <w:rsid w:val="00E415E3"/>
    <w:rsid w:val="00E442A5"/>
    <w:rsid w:val="00E45F13"/>
    <w:rsid w:val="00E50336"/>
    <w:rsid w:val="00E510BC"/>
    <w:rsid w:val="00E52BA4"/>
    <w:rsid w:val="00E61256"/>
    <w:rsid w:val="00E62EFE"/>
    <w:rsid w:val="00E65B5E"/>
    <w:rsid w:val="00E73CB2"/>
    <w:rsid w:val="00E774CB"/>
    <w:rsid w:val="00E80CC4"/>
    <w:rsid w:val="00E839BA"/>
    <w:rsid w:val="00E8428A"/>
    <w:rsid w:val="00E91816"/>
    <w:rsid w:val="00E91CB5"/>
    <w:rsid w:val="00E944A9"/>
    <w:rsid w:val="00E9750E"/>
    <w:rsid w:val="00E97F7D"/>
    <w:rsid w:val="00EA0616"/>
    <w:rsid w:val="00EA28D6"/>
    <w:rsid w:val="00EA4B57"/>
    <w:rsid w:val="00EA55D7"/>
    <w:rsid w:val="00EA59B8"/>
    <w:rsid w:val="00EA5A01"/>
    <w:rsid w:val="00EA7B2A"/>
    <w:rsid w:val="00EA7B48"/>
    <w:rsid w:val="00EB2905"/>
    <w:rsid w:val="00EC2DF9"/>
    <w:rsid w:val="00EE6E36"/>
    <w:rsid w:val="00EF2743"/>
    <w:rsid w:val="00F016BC"/>
    <w:rsid w:val="00F0660B"/>
    <w:rsid w:val="00F123AE"/>
    <w:rsid w:val="00F16C91"/>
    <w:rsid w:val="00F17D84"/>
    <w:rsid w:val="00F2171E"/>
    <w:rsid w:val="00F26721"/>
    <w:rsid w:val="00F32B93"/>
    <w:rsid w:val="00F5551A"/>
    <w:rsid w:val="00F56F3D"/>
    <w:rsid w:val="00F6284E"/>
    <w:rsid w:val="00F66FA9"/>
    <w:rsid w:val="00F72D4A"/>
    <w:rsid w:val="00F73331"/>
    <w:rsid w:val="00F7764D"/>
    <w:rsid w:val="00F82CF8"/>
    <w:rsid w:val="00F87174"/>
    <w:rsid w:val="00F91D37"/>
    <w:rsid w:val="00F93538"/>
    <w:rsid w:val="00F9610D"/>
    <w:rsid w:val="00FA452A"/>
    <w:rsid w:val="00FA5D8D"/>
    <w:rsid w:val="00FA78E8"/>
    <w:rsid w:val="00FB657F"/>
    <w:rsid w:val="00FC7A5C"/>
    <w:rsid w:val="00FD3D5F"/>
    <w:rsid w:val="00FE4DCC"/>
    <w:rsid w:val="00FE6669"/>
    <w:rsid w:val="00FE7D0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435F5"/>
  <w15:docId w15:val="{D2DBE0BF-19BF-4651-8670-569087F3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12"/>
    <w:pPr>
      <w:spacing w:after="160"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54D"/>
    <w:pPr>
      <w:keepNext/>
      <w:keepLines/>
      <w:spacing w:before="660" w:after="4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541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54D"/>
    <w:pPr>
      <w:keepNext/>
      <w:keepLines/>
      <w:spacing w:before="440" w:after="1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235AC"/>
    <w:pPr>
      <w:keepNext/>
      <w:keepLines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E0460"/>
    <w:rPr>
      <w:color w:val="auto"/>
      <w:u w:val="single"/>
    </w:rPr>
  </w:style>
  <w:style w:type="paragraph" w:styleId="Header">
    <w:name w:val="header"/>
    <w:basedOn w:val="Normal"/>
    <w:link w:val="HeaderChar"/>
    <w:uiPriority w:val="93"/>
    <w:rsid w:val="00A214FC"/>
    <w:pPr>
      <w:tabs>
        <w:tab w:val="center" w:pos="4536"/>
        <w:tab w:val="right" w:pos="9072"/>
      </w:tabs>
      <w:spacing w:line="196" w:lineRule="atLeast"/>
    </w:pPr>
    <w:rPr>
      <w:spacing w:val="-6"/>
      <w:sz w:val="16"/>
    </w:rPr>
  </w:style>
  <w:style w:type="character" w:customStyle="1" w:styleId="HeaderChar">
    <w:name w:val="Header Char"/>
    <w:basedOn w:val="DefaultParagraphFont"/>
    <w:link w:val="Header"/>
    <w:uiPriority w:val="93"/>
    <w:rsid w:val="005E7B6E"/>
    <w:rPr>
      <w:spacing w:val="-6"/>
      <w:sz w:val="16"/>
    </w:rPr>
  </w:style>
  <w:style w:type="paragraph" w:styleId="Footer">
    <w:name w:val="footer"/>
    <w:basedOn w:val="Normal"/>
    <w:link w:val="FooterChar"/>
    <w:uiPriority w:val="94"/>
    <w:rsid w:val="00E21F9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4"/>
    <w:rsid w:val="005E7B6E"/>
    <w:rPr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6606BB"/>
    <w:pPr>
      <w:ind w:left="720"/>
      <w:contextualSpacing/>
    </w:pPr>
    <w:rPr>
      <w:sz w:val="28"/>
    </w:rPr>
  </w:style>
  <w:style w:type="paragraph" w:styleId="ListBullet">
    <w:name w:val="List Bullet"/>
    <w:basedOn w:val="ListParagraph"/>
    <w:uiPriority w:val="79"/>
    <w:semiHidden/>
    <w:rsid w:val="009C67A8"/>
    <w:pPr>
      <w:numPr>
        <w:numId w:val="1"/>
      </w:numPr>
    </w:pPr>
  </w:style>
  <w:style w:type="paragraph" w:styleId="ListBullet2">
    <w:name w:val="List Bullet 2"/>
    <w:basedOn w:val="ListParagraph"/>
    <w:uiPriority w:val="79"/>
    <w:semiHidden/>
    <w:rsid w:val="009C67A8"/>
    <w:pPr>
      <w:numPr>
        <w:ilvl w:val="1"/>
        <w:numId w:val="1"/>
      </w:numPr>
    </w:pPr>
  </w:style>
  <w:style w:type="paragraph" w:styleId="ListBullet3">
    <w:name w:val="List Bullet 3"/>
    <w:basedOn w:val="ListParagraph"/>
    <w:uiPriority w:val="79"/>
    <w:semiHidden/>
    <w:rsid w:val="009C67A8"/>
    <w:pPr>
      <w:numPr>
        <w:ilvl w:val="2"/>
        <w:numId w:val="1"/>
      </w:numPr>
    </w:pPr>
  </w:style>
  <w:style w:type="table" w:styleId="TableGrid">
    <w:name w:val="Table Grid"/>
    <w:basedOn w:val="TableNormal"/>
    <w:uiPriority w:val="39"/>
    <w:rsid w:val="00294C5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57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55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0541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le">
    <w:name w:val="Title"/>
    <w:aliases w:val="Titel 30 Pt"/>
    <w:basedOn w:val="Normal"/>
    <w:next w:val="Normal"/>
    <w:link w:val="TitleChar"/>
    <w:uiPriority w:val="11"/>
    <w:qFormat/>
    <w:rsid w:val="000351AD"/>
    <w:pPr>
      <w:spacing w:after="300" w:line="240" w:lineRule="auto"/>
      <w:contextualSpacing/>
    </w:pPr>
    <w:rPr>
      <w:rFonts w:ascii="Arial MT Std Light" w:eastAsiaTheme="majorEastAsia" w:hAnsi="Arial MT Std Light" w:cstheme="majorBidi"/>
      <w:kern w:val="28"/>
      <w:sz w:val="60"/>
      <w:szCs w:val="52"/>
    </w:rPr>
  </w:style>
  <w:style w:type="character" w:customStyle="1" w:styleId="TitleChar">
    <w:name w:val="Title Char"/>
    <w:aliases w:val="Titel 30 Pt Char"/>
    <w:basedOn w:val="DefaultParagraphFont"/>
    <w:link w:val="Title"/>
    <w:uiPriority w:val="11"/>
    <w:rsid w:val="000351AD"/>
    <w:rPr>
      <w:rFonts w:ascii="Arial MT Std Light" w:eastAsiaTheme="majorEastAsia" w:hAnsi="Arial MT Std Light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semiHidden/>
    <w:rsid w:val="007D5D91"/>
    <w:pPr>
      <w:spacing w:after="280"/>
      <w:contextualSpacing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DefaultParagraphFont"/>
    <w:link w:val="Brieftitel"/>
    <w:uiPriority w:val="14"/>
    <w:semiHidden/>
    <w:rsid w:val="00314B35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554D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7395"/>
    <w:rPr>
      <w:rFonts w:asciiTheme="majorHAnsi" w:eastAsiaTheme="majorEastAsia" w:hAnsiTheme="majorHAnsi" w:cstheme="majorBid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Bulletpoint1">
    <w:name w:val="Aufzählung Bulletpoint 1"/>
    <w:basedOn w:val="ListParagraph"/>
    <w:uiPriority w:val="2"/>
    <w:qFormat/>
    <w:rsid w:val="0093392A"/>
    <w:pPr>
      <w:numPr>
        <w:numId w:val="3"/>
      </w:numPr>
      <w:spacing w:before="100" w:after="100"/>
    </w:pPr>
  </w:style>
  <w:style w:type="paragraph" w:customStyle="1" w:styleId="Traktandum-Text">
    <w:name w:val="Traktandum-Text"/>
    <w:basedOn w:val="AufzhlungBulletpoin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Bulletpoint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Subtitle">
    <w:name w:val="Subtitle"/>
    <w:aliases w:val="Untertitel 14 Pt"/>
    <w:basedOn w:val="Normal"/>
    <w:next w:val="Normal"/>
    <w:link w:val="SubtitleChar"/>
    <w:uiPriority w:val="12"/>
    <w:rsid w:val="00F66FA9"/>
    <w:pPr>
      <w:numPr>
        <w:ilvl w:val="1"/>
      </w:numPr>
      <w:spacing w:after="100"/>
    </w:pPr>
    <w:rPr>
      <w:rFonts w:eastAsiaTheme="minorEastAsia"/>
      <w:b/>
      <w:color w:val="000000" w:themeColor="text1"/>
      <w:sz w:val="28"/>
    </w:rPr>
  </w:style>
  <w:style w:type="character" w:customStyle="1" w:styleId="SubtitleChar">
    <w:name w:val="Subtitle Char"/>
    <w:aliases w:val="Untertitel 14 Pt Char"/>
    <w:basedOn w:val="DefaultParagraphFont"/>
    <w:link w:val="Subtitle"/>
    <w:uiPriority w:val="12"/>
    <w:rsid w:val="00F66FA9"/>
    <w:rPr>
      <w:rFonts w:eastAsiaTheme="minorEastAsia"/>
      <w:b/>
      <w:color w:val="000000" w:themeColor="text1"/>
      <w:sz w:val="28"/>
    </w:rPr>
  </w:style>
  <w:style w:type="paragraph" w:styleId="Date">
    <w:name w:val="Date"/>
    <w:basedOn w:val="Normal"/>
    <w:next w:val="Normal"/>
    <w:link w:val="DateChar"/>
    <w:uiPriority w:val="15"/>
    <w:semiHidden/>
    <w:rsid w:val="00EF2743"/>
    <w:pPr>
      <w:spacing w:before="360" w:after="600"/>
    </w:pPr>
  </w:style>
  <w:style w:type="character" w:customStyle="1" w:styleId="DateChar">
    <w:name w:val="Date Char"/>
    <w:basedOn w:val="DefaultParagraphFont"/>
    <w:link w:val="Date"/>
    <w:uiPriority w:val="15"/>
    <w:semiHidden/>
    <w:rsid w:val="00191A6A"/>
  </w:style>
  <w:style w:type="paragraph" w:styleId="FootnoteText">
    <w:name w:val="footnote text"/>
    <w:basedOn w:val="Normal"/>
    <w:link w:val="FootnoteTextChar"/>
    <w:uiPriority w:val="99"/>
    <w:semiHidden/>
    <w:unhideWhenUsed/>
    <w:rsid w:val="00494FD7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BE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EA0616"/>
    <w:pPr>
      <w:spacing w:line="280" w:lineRule="atLeast"/>
    </w:pPr>
    <w:tblPr>
      <w:tblCellMar>
        <w:left w:w="0" w:type="dxa"/>
        <w:bottom w:w="57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7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79"/>
    <w:semiHidden/>
    <w:rsid w:val="005A7BE5"/>
    <w:rPr>
      <w:sz w:val="16"/>
      <w:szCs w:val="20"/>
    </w:rPr>
  </w:style>
  <w:style w:type="character" w:styleId="EndnoteReference">
    <w:name w:val="endnote reference"/>
    <w:basedOn w:val="DefaultParagraphFont"/>
    <w:uiPriority w:val="79"/>
    <w:semiHidden/>
    <w:unhideWhenUsed/>
    <w:rsid w:val="00113CB8"/>
    <w:rPr>
      <w:vertAlign w:val="superscript"/>
    </w:rPr>
  </w:style>
  <w:style w:type="paragraph" w:customStyle="1" w:styleId="AufzhlungBulletpoint2">
    <w:name w:val="Aufzählung Bulletpoint 2"/>
    <w:basedOn w:val="AufzhlungBulletpoint1"/>
    <w:uiPriority w:val="2"/>
    <w:rsid w:val="004C3880"/>
    <w:pPr>
      <w:numPr>
        <w:ilvl w:val="1"/>
      </w:numPr>
    </w:pPr>
  </w:style>
  <w:style w:type="paragraph" w:customStyle="1" w:styleId="AufzhlungBulletpoint3">
    <w:name w:val="Aufzählung Bulletpoint 3"/>
    <w:basedOn w:val="AufzhlungBulletpoint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BalloonText">
    <w:name w:val="Balloon Text"/>
    <w:basedOn w:val="Normal"/>
    <w:link w:val="BalloonTextCh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Heading1"/>
    <w:next w:val="Texteingezogen"/>
    <w:uiPriority w:val="10"/>
    <w:qFormat/>
    <w:rsid w:val="008E4394"/>
    <w:pPr>
      <w:numPr>
        <w:numId w:val="5"/>
      </w:numPr>
    </w:pPr>
  </w:style>
  <w:style w:type="paragraph" w:customStyle="1" w:styleId="berschrift2nummeriert">
    <w:name w:val="Überschrift 2 nummeriert"/>
    <w:basedOn w:val="Heading2"/>
    <w:next w:val="Texteingezogen"/>
    <w:uiPriority w:val="10"/>
    <w:qFormat/>
    <w:rsid w:val="00F32B93"/>
    <w:pPr>
      <w:numPr>
        <w:ilvl w:val="1"/>
        <w:numId w:val="5"/>
      </w:numPr>
    </w:pPr>
  </w:style>
  <w:style w:type="paragraph" w:customStyle="1" w:styleId="berschrift3nummeriert">
    <w:name w:val="Überschrift 3 nummeriert"/>
    <w:basedOn w:val="Heading3"/>
    <w:next w:val="Texteingezogen"/>
    <w:uiPriority w:val="10"/>
    <w:qFormat/>
    <w:rsid w:val="00B426D3"/>
    <w:pPr>
      <w:numPr>
        <w:ilvl w:val="2"/>
        <w:numId w:val="5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semiHidden/>
    <w:qFormat/>
    <w:rsid w:val="00B426D3"/>
    <w:pPr>
      <w:numPr>
        <w:ilvl w:val="3"/>
        <w:numId w:val="5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650657"/>
    <w:pPr>
      <w:tabs>
        <w:tab w:val="right" w:pos="9354"/>
      </w:tabs>
      <w:spacing w:before="480" w:line="240" w:lineRule="auto"/>
      <w:ind w:left="567" w:hanging="567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650657"/>
    <w:pPr>
      <w:tabs>
        <w:tab w:val="right" w:pos="9354"/>
      </w:tabs>
      <w:spacing w:line="240" w:lineRule="auto"/>
      <w:ind w:left="567" w:hanging="567"/>
    </w:pPr>
  </w:style>
  <w:style w:type="paragraph" w:styleId="TOC3">
    <w:name w:val="toc 3"/>
    <w:basedOn w:val="Normal"/>
    <w:next w:val="Normal"/>
    <w:autoRedefine/>
    <w:uiPriority w:val="39"/>
    <w:semiHidden/>
    <w:rsid w:val="00650657"/>
    <w:pPr>
      <w:tabs>
        <w:tab w:val="right" w:pos="9354"/>
      </w:tabs>
      <w:spacing w:line="240" w:lineRule="auto"/>
      <w:ind w:left="567" w:hanging="567"/>
    </w:pPr>
    <w:rPr>
      <w:noProof/>
    </w:r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99"/>
    <w:semiHidden/>
    <w:rsid w:val="00294C50"/>
    <w:pPr>
      <w:tabs>
        <w:tab w:val="right" w:pos="9356"/>
      </w:tabs>
    </w:pPr>
  </w:style>
  <w:style w:type="paragraph" w:customStyle="1" w:styleId="Absenderzeile">
    <w:name w:val="Absenderzeile"/>
    <w:basedOn w:val="Normal"/>
    <w:uiPriority w:val="16"/>
    <w:semiHidden/>
    <w:rsid w:val="002D77D1"/>
    <w:pPr>
      <w:pBdr>
        <w:bottom w:val="single" w:sz="2" w:space="1" w:color="auto"/>
      </w:pBdr>
      <w:tabs>
        <w:tab w:val="right" w:pos="3969"/>
      </w:tabs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93392A"/>
    <w:pPr>
      <w:numPr>
        <w:ilvl w:val="5"/>
        <w:numId w:val="5"/>
      </w:numPr>
      <w:spacing w:before="100" w:after="100"/>
    </w:pPr>
  </w:style>
  <w:style w:type="paragraph" w:customStyle="1" w:styleId="Nummerierung2">
    <w:name w:val="Nummerierung 2"/>
    <w:basedOn w:val="Nummerierung1"/>
    <w:uiPriority w:val="3"/>
    <w:qFormat/>
    <w:rsid w:val="0093392A"/>
    <w:pPr>
      <w:numPr>
        <w:ilvl w:val="6"/>
      </w:numPr>
    </w:pPr>
  </w:style>
  <w:style w:type="character" w:styleId="PageNumber">
    <w:name w:val="page number"/>
    <w:basedOn w:val="DefaultParagraphFont"/>
    <w:uiPriority w:val="79"/>
    <w:semiHidden/>
    <w:rsid w:val="00E8428A"/>
  </w:style>
  <w:style w:type="paragraph" w:customStyle="1" w:styleId="Nummerierungabc">
    <w:name w:val="Nummerierung abc"/>
    <w:basedOn w:val="ListParagraph"/>
    <w:uiPriority w:val="4"/>
    <w:qFormat/>
    <w:rsid w:val="003071A0"/>
    <w:pPr>
      <w:numPr>
        <w:ilvl w:val="8"/>
        <w:numId w:val="5"/>
      </w:numPr>
      <w:spacing w:before="100" w:after="100"/>
      <w:contextualSpacing w:val="0"/>
    </w:pPr>
  </w:style>
  <w:style w:type="paragraph" w:customStyle="1" w:styleId="Nummerierung3">
    <w:name w:val="Nummerierung 3"/>
    <w:basedOn w:val="Nummerierung2"/>
    <w:uiPriority w:val="3"/>
    <w:qFormat/>
    <w:rsid w:val="0093392A"/>
    <w:pPr>
      <w:numPr>
        <w:ilvl w:val="7"/>
      </w:numPr>
    </w:pPr>
  </w:style>
  <w:style w:type="paragraph" w:customStyle="1" w:styleId="berschrift5nummeriert">
    <w:name w:val="Überschrift 5 nummeriert"/>
    <w:basedOn w:val="Heading5"/>
    <w:next w:val="Normal"/>
    <w:uiPriority w:val="10"/>
    <w:semiHidden/>
    <w:qFormat/>
    <w:rsid w:val="005A357F"/>
    <w:pPr>
      <w:numPr>
        <w:ilvl w:val="4"/>
        <w:numId w:val="5"/>
      </w:numPr>
    </w:pPr>
  </w:style>
  <w:style w:type="paragraph" w:customStyle="1" w:styleId="Dokumentbezeichnung">
    <w:name w:val="Dokumentbezeichnung"/>
    <w:basedOn w:val="Heading1"/>
    <w:next w:val="Normal"/>
    <w:uiPriority w:val="98"/>
    <w:semiHidden/>
    <w:rsid w:val="00283995"/>
    <w:pPr>
      <w:pageBreakBefore/>
      <w:numPr>
        <w:numId w:val="4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ceholderText">
    <w:name w:val="Placeholder Text"/>
    <w:basedOn w:val="DefaultParagraphFont"/>
    <w:uiPriority w:val="79"/>
    <w:semiHidden/>
    <w:rsid w:val="005E084F"/>
    <w:rPr>
      <w:color w:val="7F7F7F" w:themeColor="text1" w:themeTint="80"/>
    </w:rPr>
  </w:style>
  <w:style w:type="paragraph" w:customStyle="1" w:styleId="ErstelltdurchVorlagenbauerchfrArtiset">
    <w:name w:val="Erstellt durch Vorlagenbauer.ch für Artiset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ext8Pt">
    <w:name w:val="Text 8 Pt"/>
    <w:basedOn w:val="Normal"/>
    <w:semiHidden/>
    <w:qFormat/>
    <w:rsid w:val="00304549"/>
    <w:pPr>
      <w:spacing w:line="200" w:lineRule="atLeast"/>
    </w:pPr>
    <w:rPr>
      <w:spacing w:val="-6"/>
      <w:sz w:val="16"/>
    </w:rPr>
  </w:style>
  <w:style w:type="paragraph" w:customStyle="1" w:styleId="Fusszeile8Pt">
    <w:name w:val="Fusszeile 8 Pt"/>
    <w:basedOn w:val="Header"/>
    <w:uiPriority w:val="94"/>
    <w:semiHidden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character" w:styleId="UnresolvedMention">
    <w:name w:val="Unresolved Mention"/>
    <w:basedOn w:val="DefaultParagraphFont"/>
    <w:uiPriority w:val="79"/>
    <w:semiHidden/>
    <w:unhideWhenUsed/>
    <w:rsid w:val="00E21F93"/>
    <w:rPr>
      <w:color w:val="605E5C"/>
      <w:shd w:val="clear" w:color="auto" w:fill="E1DFDD"/>
    </w:rPr>
  </w:style>
  <w:style w:type="paragraph" w:customStyle="1" w:styleId="DatumMedienmitteilung">
    <w:name w:val="Datum Medienmitteilung"/>
    <w:basedOn w:val="Date"/>
    <w:uiPriority w:val="15"/>
    <w:semiHidden/>
    <w:qFormat/>
    <w:rsid w:val="00D840AC"/>
    <w:pPr>
      <w:spacing w:after="280"/>
    </w:pPr>
  </w:style>
  <w:style w:type="paragraph" w:customStyle="1" w:styleId="Texteingezogen">
    <w:name w:val="Text eingezogen"/>
    <w:basedOn w:val="Normal"/>
    <w:semiHidden/>
    <w:qFormat/>
    <w:rsid w:val="00741859"/>
    <w:pPr>
      <w:ind w:left="567"/>
    </w:pPr>
  </w:style>
  <w:style w:type="paragraph" w:customStyle="1" w:styleId="Titel22Pt">
    <w:name w:val="Titel 22 Pt"/>
    <w:basedOn w:val="Normal"/>
    <w:uiPriority w:val="11"/>
    <w:qFormat/>
    <w:rsid w:val="00650657"/>
    <w:pPr>
      <w:spacing w:after="560" w:line="1010" w:lineRule="atLeast"/>
    </w:pPr>
    <w:rPr>
      <w:rFonts w:ascii="Arial MT Std Light" w:hAnsi="Arial MT Std Light"/>
      <w:sz w:val="44"/>
    </w:rPr>
  </w:style>
  <w:style w:type="paragraph" w:customStyle="1" w:styleId="Untertitel125Pt">
    <w:name w:val="Untertitel 12.5 Pt"/>
    <w:basedOn w:val="Subtitle"/>
    <w:uiPriority w:val="12"/>
    <w:qFormat/>
    <w:rsid w:val="0086166F"/>
    <w:pPr>
      <w:spacing w:before="280"/>
    </w:pPr>
    <w:rPr>
      <w:b w:val="0"/>
      <w:sz w:val="25"/>
    </w:rPr>
  </w:style>
  <w:style w:type="table" w:customStyle="1" w:styleId="Textbox">
    <w:name w:val="Textbox"/>
    <w:basedOn w:val="TableNormal"/>
    <w:uiPriority w:val="99"/>
    <w:rsid w:val="0086166F"/>
    <w:pPr>
      <w:spacing w:line="280" w:lineRule="atLeast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113" w:type="dxa"/>
        <w:left w:w="170" w:type="dxa"/>
        <w:bottom w:w="170" w:type="dxa"/>
        <w:right w:w="170" w:type="dxa"/>
      </w:tblCellMar>
    </w:tblPr>
  </w:style>
  <w:style w:type="paragraph" w:customStyle="1" w:styleId="67B8E36C1A1C451BBBC7D7D3238C490F">
    <w:name w:val="67B8E36C1A1C451BBBC7D7D3238C490F"/>
    <w:semiHidden/>
    <w:rsid w:val="00E20541"/>
    <w:pPr>
      <w:spacing w:line="280" w:lineRule="atLeast"/>
    </w:pPr>
  </w:style>
  <w:style w:type="character" w:customStyle="1" w:styleId="PP">
    <w:name w:val="PP"/>
    <w:basedOn w:val="DefaultParagraphFont"/>
    <w:uiPriority w:val="1"/>
    <w:semiHidden/>
    <w:qFormat/>
    <w:rsid w:val="00DC43A9"/>
    <w:rPr>
      <w:b/>
      <w:sz w:val="24"/>
    </w:rPr>
  </w:style>
  <w:style w:type="paragraph" w:customStyle="1" w:styleId="02C8B551282E4E92A1E233D475D954F22">
    <w:name w:val="02C8B551282E4E92A1E233D475D954F22"/>
    <w:semiHidden/>
    <w:rsid w:val="004B0AEC"/>
    <w:pPr>
      <w:spacing w:after="280" w:line="280" w:lineRule="atLeast"/>
      <w:contextualSpacing/>
    </w:pPr>
    <w:rPr>
      <w:rFonts w:asciiTheme="majorHAnsi" w:hAnsiTheme="majorHAnsi"/>
      <w:b/>
      <w:sz w:val="24"/>
    </w:rPr>
  </w:style>
  <w:style w:type="paragraph" w:customStyle="1" w:styleId="Fusszeile8PtFett">
    <w:name w:val="Fusszeile 8 Pt Fett"/>
    <w:basedOn w:val="Fusszeile8Pt"/>
    <w:uiPriority w:val="94"/>
    <w:semiHidden/>
    <w:qFormat/>
    <w:rsid w:val="00781668"/>
    <w:rPr>
      <w:b/>
      <w:bCs/>
    </w:rPr>
  </w:style>
  <w:style w:type="paragraph" w:customStyle="1" w:styleId="AufzhlungSpiegelstrich">
    <w:name w:val="Aufzählung Spiegelstrich"/>
    <w:basedOn w:val="AufzhlungBulletpoint1"/>
    <w:uiPriority w:val="2"/>
    <w:qFormat/>
    <w:rsid w:val="00124F68"/>
    <w:pPr>
      <w:numPr>
        <w:ilvl w:val="4"/>
      </w:numPr>
    </w:pPr>
  </w:style>
  <w:style w:type="paragraph" w:customStyle="1" w:styleId="Verweis1">
    <w:name w:val="Verweis 1"/>
    <w:basedOn w:val="AufzhlungSpiegelstrich"/>
    <w:uiPriority w:val="2"/>
    <w:qFormat/>
    <w:rsid w:val="00124F68"/>
    <w:pPr>
      <w:numPr>
        <w:ilvl w:val="5"/>
      </w:numPr>
      <w:spacing w:before="0" w:after="0"/>
    </w:pPr>
  </w:style>
  <w:style w:type="paragraph" w:customStyle="1" w:styleId="Verweis2">
    <w:name w:val="Verweis 2"/>
    <w:basedOn w:val="Verweis1"/>
    <w:uiPriority w:val="2"/>
    <w:qFormat/>
    <w:rsid w:val="00124F68"/>
    <w:pPr>
      <w:numPr>
        <w:ilvl w:val="6"/>
      </w:numPr>
    </w:pPr>
  </w:style>
  <w:style w:type="paragraph" w:customStyle="1" w:styleId="Brieftext">
    <w:name w:val="Brieftext"/>
    <w:basedOn w:val="Normal"/>
    <w:uiPriority w:val="1"/>
    <w:qFormat/>
    <w:rsid w:val="0017763D"/>
    <w:pPr>
      <w:spacing w:after="280"/>
    </w:pPr>
  </w:style>
  <w:style w:type="paragraph" w:customStyle="1" w:styleId="Lead">
    <w:name w:val="Lead"/>
    <w:basedOn w:val="Normal"/>
    <w:uiPriority w:val="98"/>
    <w:qFormat/>
    <w:rsid w:val="00AF39F1"/>
    <w:pPr>
      <w:spacing w:line="340" w:lineRule="atLeast"/>
    </w:pPr>
    <w:rPr>
      <w:color w:val="003060" w:themeColor="accent1"/>
      <w:sz w:val="28"/>
    </w:rPr>
  </w:style>
  <w:style w:type="paragraph" w:customStyle="1" w:styleId="Titel38PT">
    <w:name w:val="Titel 38 PT"/>
    <w:basedOn w:val="Normal"/>
    <w:uiPriority w:val="11"/>
    <w:qFormat/>
    <w:rsid w:val="0094374C"/>
    <w:pPr>
      <w:spacing w:line="970" w:lineRule="atLeast"/>
    </w:pPr>
    <w:rPr>
      <w:rFonts w:asciiTheme="majorHAnsi" w:hAnsiTheme="majorHAnsi"/>
      <w:color w:val="003060" w:themeColor="accent1"/>
      <w:spacing w:val="8"/>
      <w:sz w:val="76"/>
    </w:rPr>
  </w:style>
  <w:style w:type="paragraph" w:customStyle="1" w:styleId="AufzhlungBulletpoint4">
    <w:name w:val="Aufzählung Bulletpoint 4"/>
    <w:basedOn w:val="AufzhlungBulletpoint1"/>
    <w:uiPriority w:val="2"/>
    <w:qFormat/>
    <w:rsid w:val="00315F65"/>
    <w:pPr>
      <w:numPr>
        <w:ilvl w:val="3"/>
      </w:numPr>
    </w:pPr>
  </w:style>
  <w:style w:type="paragraph" w:customStyle="1" w:styleId="Fusszeile7Pt">
    <w:name w:val="Fusszeile 7 Pt"/>
    <w:basedOn w:val="Header"/>
    <w:uiPriority w:val="94"/>
    <w:qFormat/>
    <w:rsid w:val="009D740D"/>
    <w:pPr>
      <w:spacing w:line="192" w:lineRule="atLeast"/>
    </w:pPr>
    <w:rPr>
      <w:color w:val="000000" w:themeColor="text1"/>
      <w:spacing w:val="0"/>
      <w:szCs w:val="14"/>
    </w:rPr>
  </w:style>
  <w:style w:type="character" w:styleId="CommentReference">
    <w:name w:val="annotation reference"/>
    <w:basedOn w:val="DefaultParagraphFont"/>
    <w:uiPriority w:val="79"/>
    <w:semiHidden/>
    <w:unhideWhenUsed/>
    <w:rsid w:val="00FA4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79"/>
    <w:unhideWhenUsed/>
    <w:rsid w:val="00FA45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79"/>
    <w:rsid w:val="00FA452A"/>
  </w:style>
  <w:style w:type="paragraph" w:styleId="CommentSubject">
    <w:name w:val="annotation subject"/>
    <w:basedOn w:val="CommentText"/>
    <w:next w:val="CommentText"/>
    <w:link w:val="CommentSubjectChar"/>
    <w:uiPriority w:val="79"/>
    <w:semiHidden/>
    <w:unhideWhenUsed/>
    <w:rsid w:val="00FA4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79"/>
    <w:semiHidden/>
    <w:rsid w:val="00FA4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uraviva.ch\dfs\Daten\Managementsystem\02)%20Vorlagen_Informationen\02)%20Kommunikation,%20CD%20Manual%20etc\01)%20Office-Vorlagen\ARTISET\Word-Vorlagen\Bern\Deutsch\ARTISET_Vorlage_offizielle%20Gesch&#228;ftsdokumente_mit%20Logo_Adresse%20jede%20Seite_DE.dotx" TargetMode="External"/></Relationships>
</file>

<file path=word/theme/theme1.xml><?xml version="1.0" encoding="utf-8"?>
<a:theme xmlns:a="http://schemas.openxmlformats.org/drawingml/2006/main" name="Larissa-Design">
  <a:themeElements>
    <a:clrScheme name="ARTISET">
      <a:dk1>
        <a:sysClr val="windowText" lastClr="000000"/>
      </a:dk1>
      <a:lt1>
        <a:sysClr val="window" lastClr="FFFFFF"/>
      </a:lt1>
      <a:dk2>
        <a:srgbClr val="646464"/>
      </a:dk2>
      <a:lt2>
        <a:srgbClr val="988875"/>
      </a:lt2>
      <a:accent1>
        <a:srgbClr val="003060"/>
      </a:accent1>
      <a:accent2>
        <a:srgbClr val="005CA9"/>
      </a:accent2>
      <a:accent3>
        <a:srgbClr val="9FA500"/>
      </a:accent3>
      <a:accent4>
        <a:srgbClr val="005D6C"/>
      </a:accent4>
      <a:accent5>
        <a:srgbClr val="D00032"/>
      </a:accent5>
      <a:accent6>
        <a:srgbClr val="93164E"/>
      </a:accent6>
      <a:hlink>
        <a:srgbClr val="000000"/>
      </a:hlink>
      <a:folHlink>
        <a:srgbClr val="000000"/>
      </a:folHlink>
    </a:clrScheme>
    <a:fontScheme name="ARTI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4A3E4A3ADD049AE1A3E93F21E118C" ma:contentTypeVersion="13" ma:contentTypeDescription="Ein neues Dokument erstellen." ma:contentTypeScope="" ma:versionID="ee9e6ddd8635a494f567f6ca50d821bb">
  <xsd:schema xmlns:xsd="http://www.w3.org/2001/XMLSchema" xmlns:xs="http://www.w3.org/2001/XMLSchema" xmlns:p="http://schemas.microsoft.com/office/2006/metadata/properties" xmlns:ns2="f648264f-9930-4e7e-a10f-8ba3b3552833" xmlns:ns3="125e91c1-a36d-4311-9926-5416baba0df7" targetNamespace="http://schemas.microsoft.com/office/2006/metadata/properties" ma:root="true" ma:fieldsID="c90d05cdf658cec22b69733512373b99" ns2:_="" ns3:_="">
    <xsd:import namespace="f648264f-9930-4e7e-a10f-8ba3b3552833"/>
    <xsd:import namespace="125e91c1-a36d-4311-9926-5416baba0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264f-9930-4e7e-a10f-8ba3b355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91c1-a36d-4311-9926-5416baba0d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d1b72b-28f2-454d-873f-983a6f0756ba}" ma:internalName="TaxCatchAll" ma:showField="CatchAllData" ma:web="125e91c1-a36d-4311-9926-5416baba0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e91c1-a36d-4311-9926-5416baba0df7" xsi:nil="true"/>
    <lcf76f155ced4ddcb4097134ff3c332f xmlns="f648264f-9930-4e7e-a10f-8ba3b35528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80BE8-706A-4B40-B2A0-A59132CF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264f-9930-4e7e-a10f-8ba3b3552833"/>
    <ds:schemaRef ds:uri="125e91c1-a36d-4311-9926-5416baba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125e91c1-a36d-4311-9926-5416baba0df7"/>
    <ds:schemaRef ds:uri="f648264f-9930-4e7e-a10f-8ba3b3552833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curaviva.ch\dfs\Daten\Managementsystem\02) Vorlagen_Informationen\02) Kommunikation, CD Manual etc\01) Office-Vorlagen\ARTISET\Word-Vorlagen\Bern\Deutsch\ARTISET_Vorlage_offizielle Geschäftsdokumente_mit Logo_Adresse jede Seite_DE.dotx</Template>
  <TotalTime>1</TotalTime>
  <Pages>4</Pages>
  <Words>586</Words>
  <Characters>4203</Characters>
  <Application>Microsoft Office Word</Application>
  <DocSecurity>0</DocSecurity>
  <Lines>135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Muster-Bearbeitungsverzeichnis | ARTISET | 2023 </dc:title>
  <dc:subject/>
  <dc:creator/>
  <cp:keywords/>
  <dc:description/>
  <cp:lastModifiedBy>Raphaela Rothenberger</cp:lastModifiedBy>
  <cp:revision>4</cp:revision>
  <dcterms:created xsi:type="dcterms:W3CDTF">2023-08-22T13:56:00Z</dcterms:created>
  <dcterms:modified xsi:type="dcterms:W3CDTF">2026-01-21T19:22:00Z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0x010100DEC4A3E4A3ADD049AE1A3E93F21E118C</vt:lpwstr>
  </property>
  <property fmtid="{D5CDD505-2E9C-101B-9397-08002B2CF9AE}" pid="3" name="MediaServiceImageTags">
    <vt:lpwstr/>
  </property>
</Properties>
</file>