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23254" w:rsidRPr="00C869C1" w14:paraId="0A6614D8" w14:textId="77777777" w:rsidTr="00F021CF">
        <w:tc>
          <w:tcPr>
            <w:tcW w:w="9351" w:type="dxa"/>
          </w:tcPr>
          <w:p w14:paraId="3DD0B2BF" w14:textId="77777777" w:rsidR="00123254" w:rsidRPr="00123254" w:rsidRDefault="00123254" w:rsidP="00F021CF">
            <w:pPr>
              <w:spacing w:after="360"/>
              <w:rPr>
                <w:rFonts w:ascii="Arial" w:hAnsi="Arial" w:cs="Arial"/>
                <w:b/>
                <w:sz w:val="28"/>
                <w:szCs w:val="28"/>
                <w:lang w:val="it-CH"/>
              </w:rPr>
            </w:pPr>
            <w:bookmarkStart w:id="0" w:name="_Hlk135752133"/>
            <w:r w:rsidRPr="00123254">
              <w:rPr>
                <w:rStyle w:val="TitleChar"/>
                <w:lang w:val="it-CH"/>
              </w:rPr>
              <w:t>Organizzazione</w:t>
            </w:r>
            <w:bookmarkEnd w:id="0"/>
            <w:r w:rsidRPr="00123254">
              <w:rPr>
                <w:rStyle w:val="TitleChar"/>
                <w:lang w:val="it-CH"/>
              </w:rPr>
              <w:t xml:space="preserve">: </w:t>
            </w:r>
            <w:r w:rsidRPr="00123254">
              <w:rPr>
                <w:rStyle w:val="TitleChar"/>
                <w:highlight w:val="yellow"/>
                <w:lang w:val="it-CH"/>
              </w:rPr>
              <w:t>xyz</w:t>
            </w:r>
            <w:r w:rsidRPr="00123254">
              <w:rPr>
                <w:rFonts w:ascii="Arial" w:hAnsi="Arial"/>
                <w:bCs/>
                <w:i/>
                <w:iCs/>
                <w:szCs w:val="20"/>
                <w:lang w:val="it-CH"/>
              </w:rPr>
              <w:t xml:space="preserve"> </w:t>
            </w:r>
            <w:r w:rsidRPr="00123254">
              <w:rPr>
                <w:rFonts w:ascii="Arial" w:hAnsi="Arial"/>
                <w:bCs/>
                <w:szCs w:val="20"/>
                <w:highlight w:val="yellow"/>
                <w:lang w:val="it-CH"/>
              </w:rPr>
              <w:t>[&lt;nome del fornitore di servizi]</w:t>
            </w:r>
          </w:p>
        </w:tc>
      </w:tr>
      <w:tr w:rsidR="00123254" w14:paraId="26CE9BD2" w14:textId="77777777" w:rsidTr="00F021CF">
        <w:tc>
          <w:tcPr>
            <w:tcW w:w="9351" w:type="dxa"/>
          </w:tcPr>
          <w:p w14:paraId="093A5294" w14:textId="77777777" w:rsidR="00123254" w:rsidRPr="00123254" w:rsidRDefault="00123254" w:rsidP="00F021CF">
            <w:pPr>
              <w:spacing w:after="240"/>
              <w:rPr>
                <w:rFonts w:ascii="Arial" w:hAnsi="Arial" w:cs="Arial"/>
                <w:b/>
                <w:sz w:val="28"/>
                <w:szCs w:val="28"/>
                <w:lang w:val="it-CH"/>
              </w:rPr>
            </w:pPr>
            <w:r w:rsidRPr="00123254">
              <w:rPr>
                <w:rFonts w:ascii="Arial" w:hAnsi="Arial"/>
                <w:b/>
                <w:sz w:val="28"/>
                <w:lang w:val="it-CH"/>
              </w:rPr>
              <w:t xml:space="preserve">Registro delle attività di trattamento </w:t>
            </w:r>
            <w:r w:rsidRPr="00123254">
              <w:rPr>
                <w:rFonts w:ascii="Arial" w:hAnsi="Arial"/>
                <w:b/>
                <w:sz w:val="28"/>
                <w:highlight w:val="yellow"/>
                <w:lang w:val="it-CH"/>
              </w:rPr>
              <w:t>XYZ</w:t>
            </w:r>
            <w:r w:rsidRPr="00123254">
              <w:rPr>
                <w:rFonts w:ascii="Arial" w:hAnsi="Arial"/>
                <w:b/>
                <w:sz w:val="28"/>
                <w:lang w:val="it-CH"/>
              </w:rPr>
              <w:t xml:space="preserve"> </w:t>
            </w:r>
            <w:r w:rsidRPr="00123254">
              <w:rPr>
                <w:rFonts w:ascii="Arial" w:hAnsi="Arial"/>
                <w:bCs/>
                <w:szCs w:val="20"/>
                <w:highlight w:val="yellow"/>
                <w:lang w:val="it-CH"/>
              </w:rPr>
              <w:t>[&lt;«risorse umane» o «clienti» o altra area di attività]</w:t>
            </w:r>
          </w:p>
          <w:p w14:paraId="1D7E9C68" w14:textId="77777777" w:rsidR="00123254" w:rsidRPr="00123254" w:rsidRDefault="00123254" w:rsidP="00F021CF">
            <w:pPr>
              <w:spacing w:after="120"/>
              <w:rPr>
                <w:rFonts w:ascii="Arial" w:hAnsi="Arial" w:cs="Arial"/>
                <w:iCs/>
                <w:szCs w:val="20"/>
                <w:lang w:val="it-CH"/>
              </w:rPr>
            </w:pPr>
            <w:r w:rsidRPr="00123254">
              <w:rPr>
                <w:rFonts w:ascii="Arial" w:hAnsi="Arial"/>
                <w:iCs/>
                <w:lang w:val="it-CH"/>
              </w:rPr>
              <w:t xml:space="preserve">In conformità all’art. 12 LPD e all’art. 24 OPDa deve essere compilato un registro delle attività di trattamento, in particolare nel caso delle organizzazioni che trattano grandi quantità di dati degni di particolare protezione. </w:t>
            </w:r>
          </w:p>
          <w:p w14:paraId="1D4314CE" w14:textId="77777777" w:rsidR="00123254" w:rsidRPr="00123254" w:rsidRDefault="00123254" w:rsidP="00F021CF">
            <w:pPr>
              <w:spacing w:after="120"/>
              <w:rPr>
                <w:rFonts w:ascii="Arial" w:hAnsi="Arial" w:cs="Arial"/>
                <w:iCs/>
                <w:szCs w:val="20"/>
                <w:lang w:val="it-CH"/>
              </w:rPr>
            </w:pPr>
            <w:r w:rsidRPr="00123254">
              <w:rPr>
                <w:rFonts w:ascii="Arial" w:hAnsi="Arial"/>
                <w:iCs/>
                <w:lang w:val="it-CH"/>
              </w:rPr>
              <w:t xml:space="preserve">Lo scopo di tale registro è individuare e documentare tutti i processi nei quali vengono trattati dati personali. </w:t>
            </w:r>
          </w:p>
          <w:p w14:paraId="3181E034" w14:textId="77777777" w:rsidR="00123254" w:rsidRPr="00123254" w:rsidRDefault="00123254" w:rsidP="00F021CF">
            <w:pPr>
              <w:spacing w:after="120"/>
              <w:rPr>
                <w:rFonts w:ascii="Arial" w:hAnsi="Arial" w:cs="Arial"/>
                <w:iCs/>
                <w:szCs w:val="20"/>
                <w:lang w:val="it-CH"/>
              </w:rPr>
            </w:pPr>
            <w:r w:rsidRPr="00123254">
              <w:rPr>
                <w:rFonts w:ascii="Arial" w:hAnsi="Arial"/>
                <w:iCs/>
                <w:lang w:val="it-CH"/>
              </w:rPr>
              <w:t>Va prodotto un registro a parte per ogni attività rilevante di trattamento.</w:t>
            </w:r>
          </w:p>
          <w:p w14:paraId="5E82FBA9" w14:textId="77777777" w:rsidR="00123254" w:rsidRPr="00123254" w:rsidRDefault="00123254" w:rsidP="00F021CF">
            <w:pPr>
              <w:rPr>
                <w:rFonts w:ascii="Arial" w:hAnsi="Arial" w:cs="Arial"/>
                <w:iCs/>
                <w:szCs w:val="20"/>
                <w:lang w:val="it-CH"/>
              </w:rPr>
            </w:pPr>
            <w:r w:rsidRPr="00123254">
              <w:rPr>
                <w:rFonts w:ascii="Arial" w:hAnsi="Arial"/>
                <w:iCs/>
                <w:lang w:val="it-CH"/>
              </w:rPr>
              <w:t>Esempi di attività rilevanti di trattamento:</w:t>
            </w:r>
          </w:p>
          <w:p w14:paraId="61FD7B41" w14:textId="77777777" w:rsidR="00123254" w:rsidRPr="00123254" w:rsidRDefault="00123254" w:rsidP="00F021CF">
            <w:pPr>
              <w:pStyle w:val="AufzhlungBulletpoint1"/>
              <w:rPr>
                <w:rFonts w:cs="Arial"/>
                <w:szCs w:val="20"/>
                <w:lang w:val="it-CH"/>
              </w:rPr>
            </w:pPr>
            <w:r w:rsidRPr="00123254">
              <w:rPr>
                <w:b/>
                <w:bCs/>
                <w:szCs w:val="20"/>
                <w:lang w:val="it-CH"/>
              </w:rPr>
              <w:t>Assistenza alla clientela:</w:t>
            </w:r>
            <w:r w:rsidRPr="00123254">
              <w:rPr>
                <w:szCs w:val="20"/>
                <w:lang w:val="it-CH"/>
              </w:rPr>
              <w:t xml:space="preserve"> cronologia, svolgimento dell’assistenza, informazioni relative alle condizioni di salute, cure mediche, ricoveri in ospedale, esigenze particolari, eventi particolari</w:t>
            </w:r>
          </w:p>
          <w:p w14:paraId="546E45ED" w14:textId="77777777" w:rsidR="00123254" w:rsidRPr="00123254" w:rsidRDefault="00123254" w:rsidP="00F021CF">
            <w:pPr>
              <w:pStyle w:val="AufzhlungBulletpoint1"/>
              <w:rPr>
                <w:rFonts w:cs="Arial"/>
                <w:szCs w:val="20"/>
                <w:lang w:val="it-CH"/>
              </w:rPr>
            </w:pPr>
            <w:r w:rsidRPr="00123254">
              <w:rPr>
                <w:b/>
                <w:szCs w:val="20"/>
                <w:lang w:val="it-CH"/>
              </w:rPr>
              <w:t>Personale:</w:t>
            </w:r>
            <w:r w:rsidRPr="00123254">
              <w:rPr>
                <w:szCs w:val="20"/>
                <w:lang w:val="it-CH"/>
              </w:rPr>
              <w:t xml:space="preserve"> dossier contenenti documenti di candidatura, contratti di lavoro, registrazioni dell’orario di lavoro, informazioni relative alle condizioni di salute, documenti relativi a colloqui con il personale, ammonimenti, certificati, ecc.</w:t>
            </w:r>
          </w:p>
          <w:p w14:paraId="257D82B8" w14:textId="77777777" w:rsidR="00123254" w:rsidRPr="009B079E" w:rsidRDefault="00123254" w:rsidP="00F021CF">
            <w:pPr>
              <w:pStyle w:val="AufzhlungBulletpoint1"/>
              <w:rPr>
                <w:rFonts w:cs="Arial"/>
                <w:szCs w:val="20"/>
              </w:rPr>
            </w:pPr>
            <w:proofErr w:type="spellStart"/>
            <w:r w:rsidRPr="009B079E">
              <w:rPr>
                <w:b/>
                <w:szCs w:val="20"/>
              </w:rPr>
              <w:t>Aziende</w:t>
            </w:r>
            <w:proofErr w:type="spellEnd"/>
            <w:r w:rsidRPr="009B079E">
              <w:rPr>
                <w:b/>
                <w:szCs w:val="20"/>
              </w:rPr>
              <w:t xml:space="preserve"> </w:t>
            </w:r>
            <w:proofErr w:type="spellStart"/>
            <w:r w:rsidRPr="009B079E">
              <w:rPr>
                <w:b/>
                <w:szCs w:val="20"/>
              </w:rPr>
              <w:t>fornitrici</w:t>
            </w:r>
            <w:proofErr w:type="spellEnd"/>
            <w:r w:rsidRPr="009B079E">
              <w:rPr>
                <w:b/>
                <w:szCs w:val="20"/>
              </w:rPr>
              <w:t>/</w:t>
            </w:r>
            <w:proofErr w:type="spellStart"/>
            <w:r w:rsidRPr="009B079E">
              <w:rPr>
                <w:b/>
                <w:szCs w:val="20"/>
              </w:rPr>
              <w:t>Clientela</w:t>
            </w:r>
            <w:proofErr w:type="spellEnd"/>
            <w:r w:rsidRPr="009B079E">
              <w:rPr>
                <w:szCs w:val="20"/>
              </w:rPr>
              <w:t xml:space="preserve"> </w:t>
            </w:r>
          </w:p>
          <w:p w14:paraId="5B0C9CB7" w14:textId="77777777" w:rsidR="00123254" w:rsidRPr="00123254" w:rsidRDefault="00123254" w:rsidP="00F021CF">
            <w:pPr>
              <w:pStyle w:val="AufzhlungBulletpoint1"/>
              <w:rPr>
                <w:rFonts w:cs="Arial"/>
                <w:szCs w:val="20"/>
                <w:lang w:val="it-CH"/>
              </w:rPr>
            </w:pPr>
            <w:r w:rsidRPr="00123254">
              <w:rPr>
                <w:b/>
                <w:szCs w:val="20"/>
                <w:lang w:val="it-CH"/>
              </w:rPr>
              <w:t>Contatti/Scambio di dati con le autorità/Assicurazioni</w:t>
            </w:r>
          </w:p>
          <w:p w14:paraId="0DE50A73" w14:textId="77777777" w:rsidR="00123254" w:rsidRPr="007D0DB2" w:rsidRDefault="00123254" w:rsidP="00F021CF">
            <w:pPr>
              <w:pStyle w:val="AufzhlungBulletpoint1"/>
              <w:rPr>
                <w:rFonts w:cs="Arial"/>
                <w:sz w:val="18"/>
                <w:szCs w:val="18"/>
              </w:rPr>
            </w:pPr>
            <w:proofErr w:type="spellStart"/>
            <w:r w:rsidRPr="009B079E">
              <w:rPr>
                <w:b/>
                <w:szCs w:val="20"/>
              </w:rPr>
              <w:t>Pubblicità</w:t>
            </w:r>
            <w:proofErr w:type="spellEnd"/>
            <w:r w:rsidRPr="009B079E">
              <w:rPr>
                <w:b/>
                <w:szCs w:val="20"/>
              </w:rPr>
              <w:t>/Marketing</w:t>
            </w:r>
          </w:p>
        </w:tc>
      </w:tr>
      <w:tr w:rsidR="00123254" w14:paraId="28DA44C5" w14:textId="77777777" w:rsidTr="00F021CF">
        <w:tc>
          <w:tcPr>
            <w:tcW w:w="9351" w:type="dxa"/>
          </w:tcPr>
          <w:p w14:paraId="5F3C8A0C" w14:textId="77777777" w:rsidR="00123254" w:rsidRPr="00123254" w:rsidRDefault="00123254" w:rsidP="00123254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  <w:lang w:val="it-CH"/>
              </w:rPr>
            </w:pPr>
            <w:r w:rsidRPr="00123254">
              <w:rPr>
                <w:rFonts w:ascii="Arial" w:hAnsi="Arial"/>
                <w:b/>
                <w:sz w:val="28"/>
                <w:szCs w:val="28"/>
                <w:lang w:val="it-CH"/>
              </w:rPr>
              <w:t xml:space="preserve">Per la persona incaricata del trattamento </w:t>
            </w:r>
          </w:p>
          <w:p w14:paraId="3088E87E" w14:textId="77777777" w:rsidR="00123254" w:rsidRPr="00757EB3" w:rsidRDefault="00123254" w:rsidP="00F021CF">
            <w:pPr>
              <w:spacing w:after="120"/>
              <w:rPr>
                <w:rFonts w:ascii="Arial" w:hAnsi="Arial" w:cs="Arial"/>
                <w:szCs w:val="20"/>
                <w:lang w:val="it-CH"/>
              </w:rPr>
            </w:pPr>
            <w:r w:rsidRPr="00757EB3">
              <w:rPr>
                <w:rFonts w:ascii="Arial" w:hAnsi="Arial"/>
                <w:szCs w:val="20"/>
                <w:lang w:val="it-CH"/>
              </w:rPr>
              <w:t>Cognome, nome:</w:t>
            </w:r>
          </w:p>
          <w:p w14:paraId="0F4C0677" w14:textId="77777777" w:rsidR="00123254" w:rsidRPr="00757EB3" w:rsidRDefault="00123254" w:rsidP="00F021CF">
            <w:pPr>
              <w:spacing w:after="120"/>
              <w:rPr>
                <w:rFonts w:ascii="Arial" w:hAnsi="Arial" w:cs="Arial"/>
                <w:szCs w:val="20"/>
                <w:lang w:val="it-CH"/>
              </w:rPr>
            </w:pPr>
            <w:r w:rsidRPr="00757EB3">
              <w:rPr>
                <w:rFonts w:ascii="Arial" w:hAnsi="Arial"/>
                <w:szCs w:val="20"/>
                <w:lang w:val="it-CH"/>
              </w:rPr>
              <w:t>Funzione:</w:t>
            </w:r>
          </w:p>
          <w:p w14:paraId="72A0AACA" w14:textId="77777777" w:rsidR="00123254" w:rsidRPr="00757EB3" w:rsidRDefault="00123254" w:rsidP="00F021CF">
            <w:pPr>
              <w:spacing w:after="120"/>
              <w:rPr>
                <w:rFonts w:ascii="Arial" w:hAnsi="Arial" w:cs="Arial"/>
                <w:szCs w:val="20"/>
                <w:lang w:val="it-CH"/>
              </w:rPr>
            </w:pPr>
            <w:r w:rsidRPr="00757EB3">
              <w:rPr>
                <w:rFonts w:ascii="Arial" w:hAnsi="Arial"/>
                <w:szCs w:val="20"/>
                <w:lang w:val="it-CH"/>
              </w:rPr>
              <w:t>Indirizzo:</w:t>
            </w:r>
          </w:p>
          <w:p w14:paraId="18C503FE" w14:textId="77777777" w:rsidR="00123254" w:rsidRPr="00757EB3" w:rsidRDefault="00123254" w:rsidP="00F021CF">
            <w:pPr>
              <w:spacing w:after="120"/>
              <w:rPr>
                <w:rFonts w:ascii="Arial" w:hAnsi="Arial" w:cs="Arial"/>
                <w:szCs w:val="20"/>
                <w:lang w:val="it-CH"/>
              </w:rPr>
            </w:pPr>
            <w:r w:rsidRPr="00757EB3">
              <w:rPr>
                <w:rFonts w:ascii="Arial" w:hAnsi="Arial"/>
                <w:szCs w:val="20"/>
                <w:lang w:val="it-CH"/>
              </w:rPr>
              <w:t>Telefono:</w:t>
            </w:r>
          </w:p>
          <w:p w14:paraId="5936DD72" w14:textId="77777777" w:rsidR="00123254" w:rsidRDefault="00123254" w:rsidP="00F021CF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079E">
              <w:rPr>
                <w:rFonts w:ascii="Arial" w:hAnsi="Arial"/>
                <w:szCs w:val="20"/>
              </w:rPr>
              <w:t>Indirizzo</w:t>
            </w:r>
            <w:proofErr w:type="spellEnd"/>
            <w:r w:rsidRPr="009B079E">
              <w:rPr>
                <w:rFonts w:ascii="Arial" w:hAnsi="Arial"/>
                <w:szCs w:val="20"/>
              </w:rPr>
              <w:t xml:space="preserve"> </w:t>
            </w:r>
            <w:proofErr w:type="gramStart"/>
            <w:r w:rsidRPr="009B079E">
              <w:rPr>
                <w:rFonts w:ascii="Arial" w:hAnsi="Arial"/>
                <w:szCs w:val="20"/>
              </w:rPr>
              <w:t>e-mail:</w:t>
            </w:r>
            <w:proofErr w:type="gramEnd"/>
          </w:p>
        </w:tc>
      </w:tr>
      <w:tr w:rsidR="00123254" w14:paraId="10F1E58B" w14:textId="77777777" w:rsidTr="00F021CF">
        <w:tc>
          <w:tcPr>
            <w:tcW w:w="9351" w:type="dxa"/>
          </w:tcPr>
          <w:p w14:paraId="588CF1B0" w14:textId="77777777" w:rsidR="00123254" w:rsidRPr="00843078" w:rsidRDefault="00123254" w:rsidP="00123254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843078">
              <w:rPr>
                <w:rFonts w:ascii="Arial" w:hAnsi="Arial"/>
                <w:b/>
                <w:sz w:val="28"/>
                <w:szCs w:val="28"/>
              </w:rPr>
              <w:t>Scopo</w:t>
            </w:r>
            <w:proofErr w:type="spellEnd"/>
            <w:r w:rsidRPr="00843078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 w:rsidRPr="00843078">
              <w:rPr>
                <w:rFonts w:ascii="Arial" w:hAnsi="Arial"/>
                <w:b/>
                <w:sz w:val="28"/>
                <w:szCs w:val="28"/>
              </w:rPr>
              <w:t>del</w:t>
            </w:r>
            <w:proofErr w:type="spellEnd"/>
            <w:r w:rsidRPr="00843078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 w:rsidRPr="00843078">
              <w:rPr>
                <w:rFonts w:ascii="Arial" w:hAnsi="Arial"/>
                <w:b/>
                <w:sz w:val="28"/>
                <w:szCs w:val="28"/>
              </w:rPr>
              <w:t>trattamento</w:t>
            </w:r>
            <w:proofErr w:type="spellEnd"/>
          </w:p>
          <w:p w14:paraId="3220C8A7" w14:textId="77777777" w:rsidR="00123254" w:rsidRDefault="00123254" w:rsidP="00F021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E6EBC" w14:textId="77777777" w:rsidR="00123254" w:rsidRDefault="00123254" w:rsidP="00F021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AE163" w14:textId="77777777" w:rsidR="00123254" w:rsidRDefault="00123254" w:rsidP="00F021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315B97" w14:textId="77777777" w:rsidR="00117E85" w:rsidRDefault="00117E85" w:rsidP="00F021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ECA7E6" w14:textId="77777777" w:rsidR="00123254" w:rsidRDefault="00123254" w:rsidP="00F021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254" w14:paraId="23EF689D" w14:textId="77777777" w:rsidTr="00F021CF">
        <w:tc>
          <w:tcPr>
            <w:tcW w:w="9351" w:type="dxa"/>
          </w:tcPr>
          <w:p w14:paraId="2AFFC7CF" w14:textId="77777777" w:rsidR="00123254" w:rsidRPr="00843078" w:rsidRDefault="00123254" w:rsidP="00123254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43078">
              <w:rPr>
                <w:rFonts w:ascii="Arial" w:hAnsi="Arial"/>
                <w:b/>
                <w:sz w:val="28"/>
                <w:szCs w:val="28"/>
              </w:rPr>
              <w:t xml:space="preserve">Forma </w:t>
            </w:r>
            <w:proofErr w:type="spellStart"/>
            <w:r w:rsidRPr="00843078">
              <w:rPr>
                <w:rFonts w:ascii="Arial" w:hAnsi="Arial"/>
                <w:b/>
                <w:sz w:val="28"/>
                <w:szCs w:val="28"/>
              </w:rPr>
              <w:t>del</w:t>
            </w:r>
            <w:proofErr w:type="spellEnd"/>
            <w:r w:rsidRPr="00843078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 w:rsidRPr="00843078">
              <w:rPr>
                <w:rFonts w:ascii="Arial" w:hAnsi="Arial"/>
                <w:b/>
                <w:sz w:val="28"/>
                <w:szCs w:val="28"/>
              </w:rPr>
              <w:t>trattamento</w:t>
            </w:r>
            <w:proofErr w:type="spellEnd"/>
          </w:p>
          <w:p w14:paraId="31A12086" w14:textId="77777777" w:rsidR="00123254" w:rsidRPr="009B079E" w:rsidRDefault="00123254" w:rsidP="00F021C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/>
              </w:rPr>
              <w:t xml:space="preserve">      </w:t>
            </w:r>
            <w:r w:rsidRPr="009B079E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79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9B079E">
              <w:rPr>
                <w:rFonts w:ascii="Arial" w:hAnsi="Arial" w:cs="Arial"/>
                <w:szCs w:val="20"/>
              </w:rPr>
            </w:r>
            <w:r w:rsidRPr="009B079E">
              <w:rPr>
                <w:rFonts w:ascii="Arial" w:hAnsi="Arial" w:cs="Arial"/>
                <w:szCs w:val="20"/>
              </w:rPr>
              <w:fldChar w:fldCharType="separate"/>
            </w:r>
            <w:r w:rsidRPr="009B079E">
              <w:rPr>
                <w:rFonts w:ascii="Arial" w:hAnsi="Arial" w:cs="Arial"/>
                <w:szCs w:val="20"/>
              </w:rPr>
              <w:fldChar w:fldCharType="end"/>
            </w:r>
            <w:r w:rsidRPr="009B079E">
              <w:rPr>
                <w:rFonts w:ascii="Arial" w:hAnsi="Arial"/>
                <w:szCs w:val="20"/>
              </w:rPr>
              <w:t xml:space="preserve"> </w:t>
            </w:r>
            <w:proofErr w:type="gramStart"/>
            <w:r w:rsidRPr="009B079E">
              <w:rPr>
                <w:rFonts w:ascii="Arial" w:hAnsi="Arial"/>
                <w:szCs w:val="20"/>
              </w:rPr>
              <w:t>su</w:t>
            </w:r>
            <w:proofErr w:type="gramEnd"/>
            <w:r w:rsidRPr="009B079E">
              <w:rPr>
                <w:rFonts w:ascii="Arial" w:hAnsi="Arial"/>
                <w:szCs w:val="20"/>
              </w:rPr>
              <w:t xml:space="preserve"> carta                 </w:t>
            </w:r>
            <w:r w:rsidRPr="009B079E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79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9B079E">
              <w:rPr>
                <w:rFonts w:ascii="Arial" w:hAnsi="Arial" w:cs="Arial"/>
                <w:szCs w:val="20"/>
              </w:rPr>
            </w:r>
            <w:r w:rsidRPr="009B079E">
              <w:rPr>
                <w:rFonts w:ascii="Arial" w:hAnsi="Arial" w:cs="Arial"/>
                <w:szCs w:val="20"/>
              </w:rPr>
              <w:fldChar w:fldCharType="separate"/>
            </w:r>
            <w:r w:rsidRPr="009B079E">
              <w:rPr>
                <w:rFonts w:ascii="Arial" w:hAnsi="Arial" w:cs="Arial"/>
                <w:szCs w:val="20"/>
              </w:rPr>
              <w:fldChar w:fldCharType="end"/>
            </w:r>
            <w:r w:rsidRPr="009B079E">
              <w:rPr>
                <w:rFonts w:ascii="Arial" w:hAnsi="Arial"/>
                <w:szCs w:val="20"/>
              </w:rPr>
              <w:t xml:space="preserve"> digitale                  </w:t>
            </w:r>
            <w:r w:rsidRPr="009B079E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79E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9B079E">
              <w:rPr>
                <w:rFonts w:ascii="Arial" w:hAnsi="Arial" w:cs="Arial"/>
                <w:szCs w:val="20"/>
              </w:rPr>
            </w:r>
            <w:r w:rsidRPr="009B079E">
              <w:rPr>
                <w:rFonts w:ascii="Arial" w:hAnsi="Arial" w:cs="Arial"/>
                <w:szCs w:val="20"/>
              </w:rPr>
              <w:fldChar w:fldCharType="separate"/>
            </w:r>
            <w:r w:rsidRPr="009B079E">
              <w:rPr>
                <w:rFonts w:ascii="Arial" w:hAnsi="Arial" w:cs="Arial"/>
                <w:szCs w:val="20"/>
              </w:rPr>
              <w:fldChar w:fldCharType="end"/>
            </w:r>
            <w:r w:rsidRPr="009B079E">
              <w:rPr>
                <w:rFonts w:ascii="Arial" w:hAnsi="Arial"/>
                <w:szCs w:val="20"/>
              </w:rPr>
              <w:t xml:space="preserve"> </w:t>
            </w:r>
            <w:proofErr w:type="spellStart"/>
            <w:r w:rsidRPr="009B079E">
              <w:rPr>
                <w:rFonts w:ascii="Arial" w:hAnsi="Arial"/>
                <w:szCs w:val="20"/>
              </w:rPr>
              <w:t>entrambe</w:t>
            </w:r>
            <w:proofErr w:type="spellEnd"/>
            <w:r w:rsidRPr="009B079E">
              <w:rPr>
                <w:rFonts w:ascii="Arial" w:hAnsi="Arial"/>
                <w:szCs w:val="20"/>
              </w:rPr>
              <w:t xml:space="preserve"> le forme</w:t>
            </w:r>
          </w:p>
          <w:p w14:paraId="0D6983BC" w14:textId="77777777" w:rsidR="00123254" w:rsidRDefault="00123254" w:rsidP="00F021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254" w:rsidRPr="00C869C1" w14:paraId="0A5AECFF" w14:textId="77777777" w:rsidTr="00F021CF">
        <w:tc>
          <w:tcPr>
            <w:tcW w:w="9351" w:type="dxa"/>
          </w:tcPr>
          <w:p w14:paraId="328D140C" w14:textId="77777777" w:rsidR="00123254" w:rsidRPr="00757EB3" w:rsidRDefault="00123254" w:rsidP="00123254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  <w:lang w:val="it-CH"/>
              </w:rPr>
            </w:pPr>
            <w:r w:rsidRPr="00757EB3">
              <w:rPr>
                <w:rFonts w:ascii="Arial" w:hAnsi="Arial"/>
                <w:b/>
                <w:sz w:val="28"/>
                <w:szCs w:val="28"/>
                <w:lang w:val="it-CH"/>
              </w:rPr>
              <w:lastRenderedPageBreak/>
              <w:t>Descrizione delle categorie di persone interessate</w:t>
            </w:r>
          </w:p>
          <w:p w14:paraId="6946CEFF" w14:textId="77777777" w:rsidR="00123254" w:rsidRPr="00757EB3" w:rsidRDefault="00123254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  <w:p w14:paraId="5C800725" w14:textId="77777777" w:rsidR="00123254" w:rsidRPr="00757EB3" w:rsidRDefault="00123254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  <w:p w14:paraId="598C379A" w14:textId="77777777" w:rsidR="00123254" w:rsidRDefault="00123254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  <w:p w14:paraId="369EEF9B" w14:textId="77777777" w:rsidR="00757EB3" w:rsidRPr="00757EB3" w:rsidRDefault="00757EB3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</w:tc>
      </w:tr>
      <w:tr w:rsidR="00123254" w:rsidRPr="00C869C1" w14:paraId="3F8A49E7" w14:textId="77777777" w:rsidTr="00F021CF">
        <w:tc>
          <w:tcPr>
            <w:tcW w:w="9351" w:type="dxa"/>
          </w:tcPr>
          <w:p w14:paraId="5D42A463" w14:textId="77777777" w:rsidR="00123254" w:rsidRPr="00757EB3" w:rsidRDefault="00123254" w:rsidP="00123254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it-CH"/>
              </w:rPr>
            </w:pPr>
            <w:r w:rsidRPr="00757EB3">
              <w:rPr>
                <w:rFonts w:ascii="Arial" w:hAnsi="Arial"/>
                <w:b/>
                <w:sz w:val="28"/>
                <w:szCs w:val="28"/>
                <w:lang w:val="it-CH"/>
              </w:rPr>
              <w:t>Descrizione delle categorie di dati personali trattati</w:t>
            </w:r>
          </w:p>
          <w:p w14:paraId="60A95B2E" w14:textId="77777777" w:rsidR="00123254" w:rsidRPr="00757EB3" w:rsidRDefault="00123254" w:rsidP="00F021C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CH"/>
              </w:rPr>
            </w:pPr>
            <w:r w:rsidRPr="00757EB3">
              <w:rPr>
                <w:rFonts w:ascii="Arial" w:hAnsi="Arial"/>
                <w:b/>
                <w:bCs/>
                <w:sz w:val="24"/>
                <w:szCs w:val="24"/>
                <w:lang w:val="it-CH"/>
              </w:rPr>
              <w:t>5.1 Indicazioni generali</w:t>
            </w:r>
          </w:p>
          <w:p w14:paraId="5C1BDF28" w14:textId="77777777" w:rsidR="00123254" w:rsidRPr="00757EB3" w:rsidRDefault="00123254" w:rsidP="00F021C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CH" w:eastAsia="de-CH"/>
              </w:rPr>
            </w:pPr>
          </w:p>
          <w:p w14:paraId="344CED81" w14:textId="77777777" w:rsidR="00123254" w:rsidRPr="00757EB3" w:rsidRDefault="00123254" w:rsidP="00F021C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CH" w:eastAsia="de-CH"/>
              </w:rPr>
            </w:pPr>
          </w:p>
          <w:p w14:paraId="06403DE4" w14:textId="77777777" w:rsidR="00123254" w:rsidRPr="00757EB3" w:rsidRDefault="00123254" w:rsidP="00F021C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CH" w:eastAsia="de-CH"/>
              </w:rPr>
            </w:pPr>
          </w:p>
          <w:p w14:paraId="69930700" w14:textId="77777777" w:rsidR="00123254" w:rsidRPr="00757EB3" w:rsidRDefault="00123254" w:rsidP="00F021CF">
            <w:pPr>
              <w:rPr>
                <w:rFonts w:ascii="Arial" w:hAnsi="Arial" w:cs="Arial"/>
                <w:b/>
                <w:bCs/>
                <w:sz w:val="24"/>
                <w:szCs w:val="24"/>
                <w:lang w:val="it-CH"/>
              </w:rPr>
            </w:pPr>
            <w:r w:rsidRPr="00757EB3">
              <w:rPr>
                <w:rFonts w:ascii="Arial" w:hAnsi="Arial"/>
                <w:b/>
                <w:bCs/>
                <w:sz w:val="24"/>
                <w:szCs w:val="24"/>
                <w:lang w:val="it-CH"/>
              </w:rPr>
              <w:t>5.2 I dati personali di seguito elencati sono dati degni di particolare protezione</w:t>
            </w:r>
            <w:r w:rsidRPr="00843078">
              <w:rPr>
                <w:rStyle w:val="FootnoteReference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  <w:r w:rsidRPr="00757EB3">
              <w:rPr>
                <w:rFonts w:ascii="Arial" w:hAnsi="Arial"/>
                <w:b/>
                <w:bCs/>
                <w:sz w:val="24"/>
                <w:szCs w:val="24"/>
                <w:lang w:val="it-CH"/>
              </w:rPr>
              <w:t>:</w:t>
            </w:r>
          </w:p>
          <w:p w14:paraId="48808D86" w14:textId="77777777" w:rsidR="00123254" w:rsidRPr="00757EB3" w:rsidRDefault="00123254" w:rsidP="00F021CF">
            <w:pPr>
              <w:rPr>
                <w:rFonts w:ascii="Arial" w:eastAsia="Times New Roman" w:hAnsi="Arial" w:cs="Arial"/>
                <w:sz w:val="24"/>
                <w:szCs w:val="24"/>
                <w:lang w:val="it-CH" w:eastAsia="de-CH"/>
              </w:rPr>
            </w:pPr>
          </w:p>
          <w:p w14:paraId="06C2378F" w14:textId="77777777" w:rsidR="00123254" w:rsidRPr="00757EB3" w:rsidRDefault="00123254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  <w:p w14:paraId="63DA0F50" w14:textId="77777777" w:rsidR="00123254" w:rsidRPr="00757EB3" w:rsidRDefault="00123254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</w:tc>
      </w:tr>
      <w:tr w:rsidR="00123254" w:rsidRPr="00C869C1" w14:paraId="20AA03DD" w14:textId="77777777" w:rsidTr="00F021CF">
        <w:tc>
          <w:tcPr>
            <w:tcW w:w="9351" w:type="dxa"/>
          </w:tcPr>
          <w:p w14:paraId="3741F497" w14:textId="77777777" w:rsidR="00123254" w:rsidRPr="00757EB3" w:rsidRDefault="00123254" w:rsidP="00123254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  <w:lang w:val="it-CH"/>
              </w:rPr>
            </w:pPr>
            <w:r w:rsidRPr="00757EB3">
              <w:rPr>
                <w:rFonts w:ascii="Arial" w:hAnsi="Arial"/>
                <w:b/>
                <w:sz w:val="28"/>
                <w:szCs w:val="28"/>
                <w:lang w:val="it-CH"/>
              </w:rPr>
              <w:t>Categorie di destinatarie e destinatari dei dati trattati</w:t>
            </w:r>
          </w:p>
          <w:p w14:paraId="78511E3E" w14:textId="77777777" w:rsidR="00123254" w:rsidRPr="00757EB3" w:rsidRDefault="00123254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  <w:p w14:paraId="5B02251C" w14:textId="77777777" w:rsidR="00123254" w:rsidRPr="00757EB3" w:rsidRDefault="00123254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  <w:p w14:paraId="6318EF23" w14:textId="77777777" w:rsidR="00123254" w:rsidRDefault="00123254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  <w:p w14:paraId="286B16D6" w14:textId="77777777" w:rsidR="00757EB3" w:rsidRDefault="00757EB3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  <w:p w14:paraId="7C569549" w14:textId="77777777" w:rsidR="00757EB3" w:rsidRPr="00757EB3" w:rsidRDefault="00757EB3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</w:tc>
      </w:tr>
      <w:tr w:rsidR="00123254" w:rsidRPr="00C869C1" w14:paraId="3FEB8E52" w14:textId="77777777" w:rsidTr="00F021CF">
        <w:tc>
          <w:tcPr>
            <w:tcW w:w="9351" w:type="dxa"/>
          </w:tcPr>
          <w:p w14:paraId="3562EFF4" w14:textId="77777777" w:rsidR="00123254" w:rsidRPr="00757EB3" w:rsidRDefault="00123254" w:rsidP="00123254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757EB3">
              <w:rPr>
                <w:rFonts w:ascii="Arial" w:hAnsi="Arial"/>
                <w:b/>
                <w:bCs/>
                <w:sz w:val="28"/>
                <w:szCs w:val="28"/>
                <w:lang w:val="it-CH"/>
              </w:rPr>
              <w:t>Periodo di conservazione dei dati personali o criteri per la determinazione del periodo</w:t>
            </w:r>
            <w:r w:rsidRPr="00757EB3">
              <w:rPr>
                <w:rFonts w:ascii="Arial" w:hAnsi="Arial"/>
                <w:sz w:val="24"/>
                <w:lang w:val="it-CH"/>
              </w:rPr>
              <w:t xml:space="preserve"> (event. differenziazione per categoria di dati)</w:t>
            </w:r>
          </w:p>
          <w:p w14:paraId="1939FA7C" w14:textId="77777777" w:rsidR="00123254" w:rsidRPr="00757EB3" w:rsidRDefault="00123254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  <w:p w14:paraId="604B32DF" w14:textId="77777777" w:rsidR="00123254" w:rsidRPr="00757EB3" w:rsidRDefault="00123254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</w:tc>
      </w:tr>
      <w:tr w:rsidR="00123254" w14:paraId="6720C88F" w14:textId="77777777" w:rsidTr="00F021CF">
        <w:tc>
          <w:tcPr>
            <w:tcW w:w="9351" w:type="dxa"/>
          </w:tcPr>
          <w:p w14:paraId="4ABFBC8D" w14:textId="77777777" w:rsidR="00123254" w:rsidRPr="00757EB3" w:rsidRDefault="00123254" w:rsidP="00123254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/>
              <w:contextualSpacing w:val="0"/>
              <w:rPr>
                <w:rFonts w:ascii="Arial" w:hAnsi="Arial" w:cs="Arial"/>
                <w:b/>
                <w:sz w:val="28"/>
                <w:szCs w:val="28"/>
                <w:lang w:val="it-CH"/>
              </w:rPr>
            </w:pPr>
            <w:r w:rsidRPr="00757EB3">
              <w:rPr>
                <w:rFonts w:ascii="Arial" w:hAnsi="Arial"/>
                <w:b/>
                <w:sz w:val="28"/>
                <w:szCs w:val="28"/>
                <w:lang w:val="it-CH"/>
              </w:rPr>
              <w:lastRenderedPageBreak/>
              <w:t xml:space="preserve">Descrizione dei provvedimenti volti a garantire la sicurezza dei dati </w:t>
            </w:r>
          </w:p>
          <w:p w14:paraId="38B1421E" w14:textId="77777777" w:rsidR="00123254" w:rsidRPr="00843078" w:rsidRDefault="00123254" w:rsidP="00123254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43078">
              <w:rPr>
                <w:rFonts w:ascii="Arial" w:hAnsi="Arial"/>
                <w:b/>
                <w:bCs/>
                <w:sz w:val="24"/>
                <w:szCs w:val="24"/>
              </w:rPr>
              <w:t>Provvedimenti</w:t>
            </w:r>
            <w:proofErr w:type="spellEnd"/>
            <w:r w:rsidRPr="00843078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3078">
              <w:rPr>
                <w:rFonts w:ascii="Arial" w:hAnsi="Arial"/>
                <w:b/>
                <w:bCs/>
                <w:sz w:val="24"/>
                <w:szCs w:val="24"/>
              </w:rPr>
              <w:t>tecnici</w:t>
            </w:r>
            <w:proofErr w:type="spellEnd"/>
          </w:p>
          <w:p w14:paraId="03424B06" w14:textId="77777777" w:rsidR="00123254" w:rsidRPr="00843078" w:rsidRDefault="00123254" w:rsidP="00F021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44DBA8" w14:textId="77777777" w:rsidR="00123254" w:rsidRPr="00843078" w:rsidRDefault="00123254" w:rsidP="00F021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AB7188" w14:textId="77777777" w:rsidR="00123254" w:rsidRPr="00843078" w:rsidRDefault="00123254" w:rsidP="00123254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43078">
              <w:rPr>
                <w:rFonts w:ascii="Arial" w:hAnsi="Arial"/>
                <w:b/>
                <w:bCs/>
                <w:sz w:val="24"/>
                <w:szCs w:val="24"/>
              </w:rPr>
              <w:t>Provvedimenti</w:t>
            </w:r>
            <w:proofErr w:type="spellEnd"/>
            <w:r w:rsidRPr="00843078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3078">
              <w:rPr>
                <w:rFonts w:ascii="Arial" w:hAnsi="Arial"/>
                <w:b/>
                <w:bCs/>
                <w:sz w:val="24"/>
                <w:szCs w:val="24"/>
              </w:rPr>
              <w:t>organizzativi</w:t>
            </w:r>
            <w:proofErr w:type="spellEnd"/>
          </w:p>
          <w:p w14:paraId="712F5368" w14:textId="77777777" w:rsidR="00123254" w:rsidRPr="00843078" w:rsidRDefault="00123254" w:rsidP="00F021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9FB74A" w14:textId="77777777" w:rsidR="00123254" w:rsidRPr="00843078" w:rsidRDefault="00123254" w:rsidP="00F021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476B1F" w14:textId="77777777" w:rsidR="00123254" w:rsidRPr="00843078" w:rsidRDefault="00123254" w:rsidP="00F021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078">
              <w:rPr>
                <w:rFonts w:ascii="Arial" w:hAnsi="Arial"/>
                <w:b/>
                <w:bCs/>
                <w:sz w:val="24"/>
                <w:szCs w:val="24"/>
              </w:rPr>
              <w:t xml:space="preserve">8.3 </w:t>
            </w:r>
            <w:proofErr w:type="spellStart"/>
            <w:r w:rsidRPr="00843078">
              <w:rPr>
                <w:rFonts w:ascii="Arial" w:hAnsi="Arial"/>
                <w:b/>
                <w:bCs/>
                <w:sz w:val="24"/>
                <w:szCs w:val="24"/>
              </w:rPr>
              <w:t>Provvedimenti</w:t>
            </w:r>
            <w:proofErr w:type="spellEnd"/>
            <w:r w:rsidRPr="00843078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3078">
              <w:rPr>
                <w:rFonts w:ascii="Arial" w:hAnsi="Arial"/>
                <w:b/>
                <w:bCs/>
                <w:sz w:val="24"/>
                <w:szCs w:val="24"/>
              </w:rPr>
              <w:t>relativi</w:t>
            </w:r>
            <w:proofErr w:type="spellEnd"/>
            <w:r w:rsidRPr="00843078">
              <w:rPr>
                <w:rFonts w:ascii="Arial" w:hAnsi="Arial"/>
                <w:b/>
                <w:bCs/>
                <w:sz w:val="24"/>
                <w:szCs w:val="24"/>
              </w:rPr>
              <w:t xml:space="preserve"> al personale </w:t>
            </w:r>
          </w:p>
          <w:p w14:paraId="67436726" w14:textId="77777777" w:rsidR="00123254" w:rsidRDefault="00123254" w:rsidP="00F021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91C56" w14:textId="77777777" w:rsidR="00123254" w:rsidRPr="005D2C86" w:rsidRDefault="00123254" w:rsidP="00F021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254" w:rsidRPr="00C869C1" w14:paraId="40226729" w14:textId="77777777" w:rsidTr="00F021CF">
        <w:tc>
          <w:tcPr>
            <w:tcW w:w="9351" w:type="dxa"/>
          </w:tcPr>
          <w:p w14:paraId="6FBB146D" w14:textId="77777777" w:rsidR="00123254" w:rsidRPr="00843078" w:rsidRDefault="00123254" w:rsidP="00123254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843078">
              <w:rPr>
                <w:rFonts w:ascii="Arial" w:hAnsi="Arial"/>
                <w:b/>
                <w:sz w:val="28"/>
                <w:szCs w:val="28"/>
              </w:rPr>
              <w:t>Comunicazione</w:t>
            </w:r>
            <w:proofErr w:type="spellEnd"/>
            <w:r w:rsidRPr="00843078">
              <w:rPr>
                <w:rFonts w:ascii="Arial" w:hAnsi="Arial"/>
                <w:b/>
                <w:sz w:val="28"/>
                <w:szCs w:val="28"/>
              </w:rPr>
              <w:t xml:space="preserve"> di </w:t>
            </w:r>
            <w:proofErr w:type="spellStart"/>
            <w:r w:rsidRPr="00843078">
              <w:rPr>
                <w:rFonts w:ascii="Arial" w:hAnsi="Arial"/>
                <w:b/>
                <w:sz w:val="28"/>
                <w:szCs w:val="28"/>
              </w:rPr>
              <w:t>dati</w:t>
            </w:r>
            <w:proofErr w:type="spellEnd"/>
            <w:r w:rsidRPr="00843078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 w:rsidRPr="00843078">
              <w:rPr>
                <w:rFonts w:ascii="Arial" w:hAnsi="Arial"/>
                <w:b/>
                <w:sz w:val="28"/>
                <w:szCs w:val="28"/>
              </w:rPr>
              <w:t>all’estero</w:t>
            </w:r>
            <w:proofErr w:type="spellEnd"/>
            <w:r w:rsidRPr="00843078">
              <w:rPr>
                <w:rFonts w:ascii="Arial" w:hAnsi="Arial"/>
                <w:b/>
                <w:sz w:val="28"/>
                <w:szCs w:val="28"/>
              </w:rPr>
              <w:br/>
            </w:r>
          </w:p>
          <w:p w14:paraId="770B8AD0" w14:textId="77777777" w:rsidR="00123254" w:rsidRPr="00757EB3" w:rsidRDefault="00123254" w:rsidP="00123254">
            <w:pPr>
              <w:pStyle w:val="ListParagraph"/>
              <w:numPr>
                <w:ilvl w:val="1"/>
                <w:numId w:val="6"/>
              </w:numPr>
              <w:spacing w:after="60" w:line="240" w:lineRule="auto"/>
              <w:ind w:left="403" w:hanging="403"/>
              <w:contextualSpacing w:val="0"/>
              <w:rPr>
                <w:rFonts w:ascii="Arial" w:hAnsi="Arial" w:cs="Arial"/>
                <w:sz w:val="24"/>
                <w:szCs w:val="24"/>
                <w:lang w:val="it-CH"/>
              </w:rPr>
            </w:pPr>
            <w:r w:rsidRPr="00757EB3">
              <w:rPr>
                <w:rFonts w:ascii="Arial" w:hAnsi="Arial"/>
                <w:b/>
                <w:bCs/>
                <w:sz w:val="24"/>
                <w:lang w:val="it-CH"/>
              </w:rPr>
              <w:t>In conformità all’art. 17 cpv. 1 LPD, la comunicazione di dati all’estero è consentita solo nei seguenti casi, ovvero quando:</w:t>
            </w:r>
          </w:p>
          <w:p w14:paraId="10D93916" w14:textId="77777777" w:rsidR="00123254" w:rsidRPr="00757EB3" w:rsidRDefault="00123254" w:rsidP="00F021CF">
            <w:pPr>
              <w:pStyle w:val="AufzhlungBulletpoint1"/>
              <w:rPr>
                <w:rFonts w:cs="Arial"/>
                <w:szCs w:val="20"/>
                <w:lang w:val="it-CH"/>
              </w:rPr>
            </w:pPr>
            <w:r w:rsidRPr="00757EB3">
              <w:rPr>
                <w:szCs w:val="20"/>
                <w:lang w:val="it-CH"/>
              </w:rPr>
              <w:t>la persona interessata ha dato il suo consenso nel caso specifico,</w:t>
            </w:r>
          </w:p>
          <w:p w14:paraId="786FCDA4" w14:textId="77777777" w:rsidR="00123254" w:rsidRPr="00757EB3" w:rsidRDefault="00123254" w:rsidP="00F021CF">
            <w:pPr>
              <w:pStyle w:val="AufzhlungBulletpoint1"/>
              <w:rPr>
                <w:rFonts w:cs="Arial"/>
                <w:szCs w:val="20"/>
                <w:lang w:val="it-CH"/>
              </w:rPr>
            </w:pPr>
            <w:r w:rsidRPr="00757EB3">
              <w:rPr>
                <w:szCs w:val="20"/>
                <w:lang w:val="it-CH"/>
              </w:rPr>
              <w:t xml:space="preserve">il trattamento è in relazione diretta con la conclusione o l’esecuzione di un contratto, </w:t>
            </w:r>
          </w:p>
          <w:p w14:paraId="743105CF" w14:textId="77777777" w:rsidR="00123254" w:rsidRPr="009B079E" w:rsidRDefault="00123254" w:rsidP="00F021CF">
            <w:pPr>
              <w:pStyle w:val="AufzhlungBulletpoint1"/>
              <w:rPr>
                <w:rFonts w:cs="Arial"/>
                <w:szCs w:val="20"/>
              </w:rPr>
            </w:pPr>
            <w:proofErr w:type="gramStart"/>
            <w:r w:rsidRPr="009B079E">
              <w:rPr>
                <w:szCs w:val="20"/>
              </w:rPr>
              <w:t>la</w:t>
            </w:r>
            <w:proofErr w:type="gramEnd"/>
            <w:r w:rsidRPr="009B079E">
              <w:rPr>
                <w:szCs w:val="20"/>
              </w:rPr>
              <w:t xml:space="preserve"> </w:t>
            </w:r>
            <w:proofErr w:type="spellStart"/>
            <w:r w:rsidRPr="009B079E">
              <w:rPr>
                <w:szCs w:val="20"/>
              </w:rPr>
              <w:t>comunicazione</w:t>
            </w:r>
            <w:proofErr w:type="spellEnd"/>
            <w:r w:rsidRPr="009B079E">
              <w:rPr>
                <w:szCs w:val="20"/>
              </w:rPr>
              <w:t xml:space="preserve"> è </w:t>
            </w:r>
            <w:proofErr w:type="spellStart"/>
            <w:r w:rsidRPr="009B079E">
              <w:rPr>
                <w:szCs w:val="20"/>
              </w:rPr>
              <w:t>indispensabile</w:t>
            </w:r>
            <w:proofErr w:type="spellEnd"/>
            <w:r w:rsidRPr="009B079E">
              <w:rPr>
                <w:szCs w:val="20"/>
              </w:rPr>
              <w:t xml:space="preserve"> </w:t>
            </w:r>
          </w:p>
          <w:p w14:paraId="17B8D282" w14:textId="77777777" w:rsidR="00123254" w:rsidRPr="00757EB3" w:rsidRDefault="00123254" w:rsidP="00F021CF">
            <w:pPr>
              <w:pStyle w:val="AufzhlungBulletpoint2"/>
              <w:rPr>
                <w:rFonts w:cs="Arial"/>
                <w:lang w:val="it-CH"/>
              </w:rPr>
            </w:pPr>
            <w:r w:rsidRPr="00757EB3">
              <w:rPr>
                <w:lang w:val="it-CH"/>
              </w:rPr>
              <w:t>per tutelare un interesse pubblico preponderante,</w:t>
            </w:r>
          </w:p>
          <w:p w14:paraId="287085E4" w14:textId="77777777" w:rsidR="00123254" w:rsidRPr="00757EB3" w:rsidRDefault="00123254" w:rsidP="00F021CF">
            <w:pPr>
              <w:pStyle w:val="AufzhlungBulletpoint2"/>
              <w:rPr>
                <w:rFonts w:cs="Arial"/>
                <w:lang w:val="it-CH"/>
              </w:rPr>
            </w:pPr>
            <w:r w:rsidRPr="00757EB3">
              <w:rPr>
                <w:lang w:val="it-CH"/>
              </w:rPr>
              <w:t>per accertare, esercitare o far valere un diritto in giustizia o dinanzi ad altre autorità estere,</w:t>
            </w:r>
          </w:p>
          <w:p w14:paraId="7FCD4C4C" w14:textId="77777777" w:rsidR="00123254" w:rsidRPr="00757EB3" w:rsidRDefault="00123254" w:rsidP="00F021CF">
            <w:pPr>
              <w:pStyle w:val="AufzhlungBulletpoint2"/>
              <w:rPr>
                <w:rFonts w:cs="Arial"/>
                <w:lang w:val="it-CH"/>
              </w:rPr>
            </w:pPr>
            <w:r w:rsidRPr="00757EB3">
              <w:rPr>
                <w:lang w:val="it-CH"/>
              </w:rPr>
              <w:t>per proteggere la vita o l’incolumità fisica della persona interessata o di terzi e quando non è possibile ottenere il consenso della persona interessata entro un termine congruo,</w:t>
            </w:r>
          </w:p>
          <w:p w14:paraId="01F502F6" w14:textId="77777777" w:rsidR="00123254" w:rsidRPr="00757EB3" w:rsidRDefault="00123254" w:rsidP="00F021CF">
            <w:pPr>
              <w:pStyle w:val="AufzhlungBulletpoint1"/>
              <w:rPr>
                <w:rFonts w:cs="Arial"/>
                <w:szCs w:val="20"/>
                <w:lang w:val="it-CH"/>
              </w:rPr>
            </w:pPr>
            <w:r w:rsidRPr="00757EB3">
              <w:rPr>
                <w:szCs w:val="20"/>
                <w:lang w:val="it-CH"/>
              </w:rPr>
              <w:t>la persona interessata ha reso i dati accessibili a chiunque e non si è opposta formalmente al loro trattamento,</w:t>
            </w:r>
          </w:p>
          <w:p w14:paraId="2F7F5AE1" w14:textId="77777777" w:rsidR="00123254" w:rsidRPr="00757EB3" w:rsidRDefault="00123254" w:rsidP="00F021CF">
            <w:pPr>
              <w:pStyle w:val="AufzhlungBulletpoint1"/>
              <w:rPr>
                <w:rFonts w:cs="Arial"/>
                <w:szCs w:val="20"/>
                <w:lang w:val="it-CH"/>
              </w:rPr>
            </w:pPr>
            <w:r w:rsidRPr="00757EB3">
              <w:rPr>
                <w:szCs w:val="20"/>
                <w:lang w:val="it-CH"/>
              </w:rPr>
              <w:t>i dati provengono da un registro previsto dalla legge che sia accessibile al pubblico o, nel caso specifico, a persone che abbiano un interesse degno di protezione.</w:t>
            </w:r>
          </w:p>
          <w:p w14:paraId="43CE3678" w14:textId="77777777" w:rsidR="00123254" w:rsidRPr="00757EB3" w:rsidRDefault="00123254" w:rsidP="00F021CF">
            <w:pPr>
              <w:pStyle w:val="ListParagraph"/>
              <w:spacing w:after="120"/>
              <w:ind w:left="788"/>
              <w:contextualSpacing w:val="0"/>
              <w:rPr>
                <w:rFonts w:ascii="Arial" w:hAnsi="Arial" w:cs="Arial"/>
                <w:sz w:val="24"/>
                <w:szCs w:val="24"/>
                <w:lang w:val="it-CH"/>
              </w:rPr>
            </w:pPr>
          </w:p>
          <w:p w14:paraId="590C6412" w14:textId="77777777" w:rsidR="00123254" w:rsidRPr="00757EB3" w:rsidRDefault="00123254" w:rsidP="00123254">
            <w:pPr>
              <w:pStyle w:val="ListParagraph"/>
              <w:numPr>
                <w:ilvl w:val="1"/>
                <w:numId w:val="6"/>
              </w:num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  <w:lang w:val="it-CH"/>
              </w:rPr>
            </w:pPr>
            <w:r w:rsidRPr="00757EB3">
              <w:rPr>
                <w:rFonts w:ascii="Arial" w:hAnsi="Arial"/>
                <w:b/>
                <w:sz w:val="24"/>
                <w:lang w:val="it-CH"/>
              </w:rPr>
              <w:t xml:space="preserve">Qualora non fossero soddisfatti i presupposti come da 9.1: </w:t>
            </w:r>
          </w:p>
          <w:p w14:paraId="4B67F582" w14:textId="77777777" w:rsidR="00123254" w:rsidRPr="00757EB3" w:rsidRDefault="00123254" w:rsidP="00F021CF">
            <w:pPr>
              <w:pStyle w:val="ListParagraph"/>
              <w:spacing w:after="120"/>
              <w:ind w:left="405"/>
              <w:rPr>
                <w:rFonts w:ascii="Arial" w:hAnsi="Arial" w:cs="Arial"/>
                <w:szCs w:val="20"/>
                <w:lang w:val="it-CH"/>
              </w:rPr>
            </w:pPr>
            <w:r w:rsidRPr="00757EB3">
              <w:rPr>
                <w:rFonts w:ascii="Arial" w:hAnsi="Arial"/>
                <w:szCs w:val="20"/>
                <w:lang w:val="it-CH"/>
              </w:rPr>
              <w:t xml:space="preserve">è garantita una protezione adeguata dei dati quando lo Stato di destinazione figura nell’allegato 1 OPDa. </w:t>
            </w:r>
          </w:p>
          <w:p w14:paraId="01FAFB35" w14:textId="153047B3" w:rsidR="00123254" w:rsidRPr="00757EB3" w:rsidRDefault="00123254" w:rsidP="00757EB3">
            <w:pPr>
              <w:rPr>
                <w:rFonts w:ascii="Arial" w:hAnsi="Arial" w:cs="Arial"/>
                <w:szCs w:val="20"/>
                <w:lang w:val="it-CH"/>
              </w:rPr>
            </w:pPr>
            <w:r w:rsidRPr="00757EB3">
              <w:rPr>
                <w:rFonts w:ascii="Arial" w:hAnsi="Arial"/>
                <w:szCs w:val="20"/>
                <w:lang w:val="it-CH"/>
              </w:rPr>
              <w:t xml:space="preserve">      </w:t>
            </w:r>
            <w:r w:rsidRPr="009B079E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EB3">
              <w:rPr>
                <w:rFonts w:ascii="Arial" w:hAnsi="Arial" w:cs="Arial"/>
                <w:szCs w:val="20"/>
                <w:lang w:val="it-CH"/>
              </w:rPr>
              <w:instrText xml:space="preserve"> FORMCHECKBOX </w:instrText>
            </w:r>
            <w:r w:rsidRPr="009B079E">
              <w:rPr>
                <w:rFonts w:ascii="Arial" w:hAnsi="Arial" w:cs="Arial"/>
                <w:szCs w:val="20"/>
              </w:rPr>
            </w:r>
            <w:r w:rsidRPr="009B079E">
              <w:rPr>
                <w:rFonts w:ascii="Arial" w:hAnsi="Arial" w:cs="Arial"/>
                <w:szCs w:val="20"/>
              </w:rPr>
              <w:fldChar w:fldCharType="separate"/>
            </w:r>
            <w:r w:rsidRPr="009B079E">
              <w:rPr>
                <w:rFonts w:ascii="Arial" w:hAnsi="Arial" w:cs="Arial"/>
                <w:szCs w:val="20"/>
              </w:rPr>
              <w:fldChar w:fldCharType="end"/>
            </w:r>
            <w:r w:rsidRPr="00757EB3">
              <w:rPr>
                <w:rFonts w:ascii="Arial" w:hAnsi="Arial"/>
                <w:szCs w:val="20"/>
                <w:lang w:val="it-CH"/>
              </w:rPr>
              <w:t xml:space="preserve"> </w:t>
            </w:r>
            <w:r w:rsidR="00757EB3">
              <w:rPr>
                <w:rFonts w:ascii="Arial" w:hAnsi="Arial"/>
                <w:szCs w:val="20"/>
                <w:lang w:val="it-CH"/>
              </w:rPr>
              <w:t xml:space="preserve"> </w:t>
            </w:r>
            <w:r w:rsidRPr="00757EB3">
              <w:rPr>
                <w:rFonts w:ascii="Arial" w:hAnsi="Arial"/>
                <w:szCs w:val="20"/>
                <w:lang w:val="it-CH"/>
              </w:rPr>
              <w:t xml:space="preserve">Sì                   </w:t>
            </w:r>
            <w:r w:rsidRPr="009B079E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EB3">
              <w:rPr>
                <w:rFonts w:ascii="Arial" w:hAnsi="Arial" w:cs="Arial"/>
                <w:szCs w:val="20"/>
                <w:lang w:val="it-CH"/>
              </w:rPr>
              <w:instrText xml:space="preserve"> FORMCHECKBOX </w:instrText>
            </w:r>
            <w:r w:rsidRPr="009B079E">
              <w:rPr>
                <w:rFonts w:ascii="Arial" w:hAnsi="Arial" w:cs="Arial"/>
                <w:szCs w:val="20"/>
              </w:rPr>
            </w:r>
            <w:r w:rsidRPr="009B079E">
              <w:rPr>
                <w:rFonts w:ascii="Arial" w:hAnsi="Arial" w:cs="Arial"/>
                <w:szCs w:val="20"/>
              </w:rPr>
              <w:fldChar w:fldCharType="separate"/>
            </w:r>
            <w:r w:rsidRPr="009B079E">
              <w:rPr>
                <w:rFonts w:ascii="Arial" w:hAnsi="Arial" w:cs="Arial"/>
                <w:szCs w:val="20"/>
              </w:rPr>
              <w:fldChar w:fldCharType="end"/>
            </w:r>
            <w:r w:rsidRPr="00757EB3">
              <w:rPr>
                <w:rFonts w:ascii="Arial" w:hAnsi="Arial"/>
                <w:szCs w:val="20"/>
                <w:lang w:val="it-CH"/>
              </w:rPr>
              <w:t xml:space="preserve"> </w:t>
            </w:r>
            <w:r w:rsidR="00757EB3">
              <w:rPr>
                <w:rFonts w:ascii="Arial" w:hAnsi="Arial"/>
                <w:szCs w:val="20"/>
                <w:lang w:val="it-CH"/>
              </w:rPr>
              <w:t xml:space="preserve"> </w:t>
            </w:r>
            <w:r w:rsidRPr="00757EB3">
              <w:rPr>
                <w:rFonts w:ascii="Arial" w:hAnsi="Arial"/>
                <w:szCs w:val="20"/>
                <w:lang w:val="it-CH"/>
              </w:rPr>
              <w:t>No</w:t>
            </w:r>
          </w:p>
          <w:p w14:paraId="1483BEC1" w14:textId="77777777" w:rsidR="00123254" w:rsidRPr="00757EB3" w:rsidRDefault="00123254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  <w:r w:rsidRPr="00757EB3">
              <w:rPr>
                <w:rFonts w:ascii="Arial" w:hAnsi="Arial"/>
                <w:b/>
                <w:bCs/>
                <w:sz w:val="24"/>
                <w:lang w:val="it-CH"/>
              </w:rPr>
              <w:t>9.3</w:t>
            </w:r>
            <w:r w:rsidRPr="00757EB3">
              <w:rPr>
                <w:rFonts w:ascii="Arial" w:hAnsi="Arial"/>
                <w:sz w:val="24"/>
                <w:lang w:val="it-CH"/>
              </w:rPr>
              <w:t xml:space="preserve"> </w:t>
            </w:r>
            <w:r w:rsidRPr="00757EB3">
              <w:rPr>
                <w:rFonts w:ascii="Arial" w:hAnsi="Arial"/>
                <w:b/>
                <w:sz w:val="24"/>
                <w:lang w:val="it-CH"/>
              </w:rPr>
              <w:t>Se «no» al punto 9.2:</w:t>
            </w:r>
            <w:r w:rsidRPr="00757EB3">
              <w:rPr>
                <w:rFonts w:ascii="Arial" w:hAnsi="Arial"/>
                <w:sz w:val="24"/>
                <w:lang w:val="it-CH"/>
              </w:rPr>
              <w:t xml:space="preserve"> </w:t>
            </w:r>
          </w:p>
          <w:p w14:paraId="1D39A2D2" w14:textId="77777777" w:rsidR="00123254" w:rsidRPr="00757EB3" w:rsidRDefault="00123254" w:rsidP="00F021CF">
            <w:pPr>
              <w:spacing w:after="120"/>
              <w:rPr>
                <w:rFonts w:ascii="Arial" w:hAnsi="Arial" w:cs="Arial"/>
                <w:szCs w:val="20"/>
                <w:lang w:val="it-CH"/>
              </w:rPr>
            </w:pPr>
            <w:r w:rsidRPr="00757EB3">
              <w:rPr>
                <w:rFonts w:ascii="Arial" w:hAnsi="Arial"/>
                <w:szCs w:val="20"/>
                <w:lang w:val="it-CH"/>
              </w:rPr>
              <w:t>Una protezione dei dati adeguata va assicurata mediante uno dei seguenti provvedimenti (art. 16 cpv. 2 e 3, art. 8–12 OPDa):</w:t>
            </w:r>
          </w:p>
          <w:p w14:paraId="47281F51" w14:textId="27E3984F" w:rsidR="00123254" w:rsidRPr="00757EB3" w:rsidRDefault="00123254" w:rsidP="00757EB3">
            <w:pPr>
              <w:rPr>
                <w:rFonts w:cs="Arial"/>
                <w:lang w:val="it-CH"/>
              </w:rPr>
            </w:pPr>
            <w:r w:rsidRPr="009B079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EB3">
              <w:rPr>
                <w:rFonts w:cs="Arial"/>
                <w:lang w:val="it-CH"/>
              </w:rPr>
              <w:instrText xml:space="preserve"> FORMCHECKBOX </w:instrText>
            </w:r>
            <w:r w:rsidRPr="009B079E">
              <w:rPr>
                <w:rFonts w:cs="Arial"/>
              </w:rPr>
            </w:r>
            <w:r w:rsidRPr="009B079E">
              <w:rPr>
                <w:rFonts w:cs="Arial"/>
              </w:rPr>
              <w:fldChar w:fldCharType="separate"/>
            </w:r>
            <w:r w:rsidRPr="009B079E">
              <w:rPr>
                <w:rFonts w:cs="Arial"/>
              </w:rPr>
              <w:fldChar w:fldCharType="end"/>
            </w:r>
            <w:r w:rsidRPr="00757EB3">
              <w:rPr>
                <w:lang w:val="it-CH"/>
              </w:rPr>
              <w:t xml:space="preserve"> </w:t>
            </w:r>
            <w:r w:rsidR="00757EB3">
              <w:rPr>
                <w:lang w:val="it-CH"/>
              </w:rPr>
              <w:t xml:space="preserve"> </w:t>
            </w:r>
            <w:r w:rsidRPr="00757EB3">
              <w:rPr>
                <w:lang w:val="it-CH"/>
              </w:rPr>
              <w:t>trattato internazionale</w:t>
            </w:r>
          </w:p>
          <w:p w14:paraId="694635C6" w14:textId="5D82CF0C" w:rsidR="00123254" w:rsidRPr="00757EB3" w:rsidRDefault="00123254" w:rsidP="00757EB3">
            <w:pPr>
              <w:rPr>
                <w:rFonts w:cs="Arial"/>
                <w:lang w:val="it-CH"/>
              </w:rPr>
            </w:pPr>
            <w:r w:rsidRPr="009B079E">
              <w:rPr>
                <w:rFonts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EB3">
              <w:rPr>
                <w:rFonts w:cs="Arial"/>
                <w:lang w:val="it-CH"/>
              </w:rPr>
              <w:instrText xml:space="preserve"> FORMCHECKBOX </w:instrText>
            </w:r>
            <w:r w:rsidRPr="009B079E">
              <w:rPr>
                <w:rFonts w:cs="Arial"/>
              </w:rPr>
            </w:r>
            <w:r w:rsidRPr="009B079E">
              <w:rPr>
                <w:rFonts w:cs="Arial"/>
              </w:rPr>
              <w:fldChar w:fldCharType="separate"/>
            </w:r>
            <w:r w:rsidRPr="009B079E">
              <w:rPr>
                <w:rFonts w:cs="Arial"/>
              </w:rPr>
              <w:fldChar w:fldCharType="end"/>
            </w:r>
            <w:r w:rsidRPr="00757EB3">
              <w:rPr>
                <w:lang w:val="it-CH"/>
              </w:rPr>
              <w:t xml:space="preserve"> </w:t>
            </w:r>
            <w:r w:rsidR="00757EB3">
              <w:rPr>
                <w:lang w:val="it-CH"/>
              </w:rPr>
              <w:t xml:space="preserve"> </w:t>
            </w:r>
            <w:r w:rsidRPr="00757EB3">
              <w:rPr>
                <w:lang w:val="it-CH"/>
              </w:rPr>
              <w:t>clausole contrattuali di protezione di dati in un contratto tra il/la titolare e il/la responsabile del tratta</w:t>
            </w:r>
            <w:r w:rsidR="00757EB3">
              <w:rPr>
                <w:lang w:val="it-CH"/>
              </w:rPr>
              <w:t>-</w:t>
            </w:r>
            <w:r w:rsidR="00757EB3">
              <w:rPr>
                <w:lang w:val="it-CH"/>
              </w:rPr>
              <w:br/>
              <w:t xml:space="preserve">      </w:t>
            </w:r>
            <w:r w:rsidRPr="00757EB3">
              <w:rPr>
                <w:lang w:val="it-CH"/>
              </w:rPr>
              <w:t>mento e i/le partner contrattuali del/la titolare che siano stati già comunicati all’IFPDT</w:t>
            </w:r>
          </w:p>
          <w:p w14:paraId="4589D47B" w14:textId="0B980AF2" w:rsidR="00123254" w:rsidRPr="00757EB3" w:rsidRDefault="00123254" w:rsidP="00757EB3">
            <w:pPr>
              <w:rPr>
                <w:rFonts w:cs="Arial"/>
                <w:lang w:val="it-CH"/>
              </w:rPr>
            </w:pPr>
            <w:r w:rsidRPr="009B079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EB3">
              <w:rPr>
                <w:rFonts w:cs="Arial"/>
                <w:lang w:val="it-CH"/>
              </w:rPr>
              <w:instrText xml:space="preserve"> FORMCHECKBOX </w:instrText>
            </w:r>
            <w:r w:rsidRPr="009B079E">
              <w:rPr>
                <w:rFonts w:cs="Arial"/>
              </w:rPr>
            </w:r>
            <w:r w:rsidRPr="009B079E">
              <w:rPr>
                <w:rFonts w:cs="Arial"/>
              </w:rPr>
              <w:fldChar w:fldCharType="separate"/>
            </w:r>
            <w:r w:rsidRPr="009B079E">
              <w:rPr>
                <w:rFonts w:cs="Arial"/>
              </w:rPr>
              <w:fldChar w:fldCharType="end"/>
            </w:r>
            <w:r w:rsidRPr="00757EB3">
              <w:rPr>
                <w:lang w:val="it-CH"/>
              </w:rPr>
              <w:t xml:space="preserve"> </w:t>
            </w:r>
            <w:r w:rsidR="00757EB3">
              <w:rPr>
                <w:lang w:val="it-CH"/>
              </w:rPr>
              <w:t xml:space="preserve"> </w:t>
            </w:r>
            <w:r w:rsidRPr="00757EB3">
              <w:rPr>
                <w:lang w:val="it-CH"/>
              </w:rPr>
              <w:t xml:space="preserve">garanzie specifiche elaborate dall’organo federale di competenza che siano state già comunicate </w:t>
            </w:r>
            <w:r w:rsidR="00757EB3">
              <w:rPr>
                <w:lang w:val="it-CH"/>
              </w:rPr>
              <w:br/>
              <w:t xml:space="preserve">      </w:t>
            </w:r>
            <w:r w:rsidRPr="00757EB3">
              <w:rPr>
                <w:lang w:val="it-CH"/>
              </w:rPr>
              <w:t>all’IFPDT</w:t>
            </w:r>
          </w:p>
          <w:p w14:paraId="53A94D92" w14:textId="62E890B2" w:rsidR="00123254" w:rsidRPr="00757EB3" w:rsidRDefault="00123254" w:rsidP="00757EB3">
            <w:pPr>
              <w:rPr>
                <w:rFonts w:cs="Arial"/>
                <w:lang w:val="it-CH"/>
              </w:rPr>
            </w:pPr>
            <w:r w:rsidRPr="009B079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EB3">
              <w:rPr>
                <w:rFonts w:cs="Arial"/>
                <w:lang w:val="it-CH"/>
              </w:rPr>
              <w:instrText xml:space="preserve"> FORMCHECKBOX </w:instrText>
            </w:r>
            <w:r w:rsidRPr="009B079E">
              <w:rPr>
                <w:rFonts w:cs="Arial"/>
              </w:rPr>
            </w:r>
            <w:r w:rsidRPr="009B079E">
              <w:rPr>
                <w:rFonts w:cs="Arial"/>
              </w:rPr>
              <w:fldChar w:fldCharType="separate"/>
            </w:r>
            <w:r w:rsidRPr="009B079E">
              <w:rPr>
                <w:rFonts w:cs="Arial"/>
              </w:rPr>
              <w:fldChar w:fldCharType="end"/>
            </w:r>
            <w:r w:rsidRPr="00757EB3">
              <w:rPr>
                <w:lang w:val="it-CH"/>
              </w:rPr>
              <w:t xml:space="preserve"> </w:t>
            </w:r>
            <w:r w:rsidR="00757EB3">
              <w:rPr>
                <w:lang w:val="it-CH"/>
              </w:rPr>
              <w:t xml:space="preserve"> </w:t>
            </w:r>
            <w:r w:rsidRPr="00757EB3">
              <w:rPr>
                <w:lang w:val="it-CH"/>
              </w:rPr>
              <w:t>clausole tipo di protezione dei dati già autorizzate, emesse o riconosciute dall’IFPDT</w:t>
            </w:r>
          </w:p>
          <w:p w14:paraId="2111C08B" w14:textId="1B660309" w:rsidR="00123254" w:rsidRPr="00757EB3" w:rsidRDefault="00123254" w:rsidP="00757EB3">
            <w:pPr>
              <w:rPr>
                <w:rFonts w:cs="Arial"/>
                <w:lang w:val="it-CH"/>
              </w:rPr>
            </w:pPr>
            <w:r w:rsidRPr="009B079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EB3">
              <w:rPr>
                <w:rFonts w:cs="Arial"/>
                <w:lang w:val="it-CH"/>
              </w:rPr>
              <w:instrText xml:space="preserve"> FORMCHECKBOX </w:instrText>
            </w:r>
            <w:r w:rsidRPr="009B079E">
              <w:rPr>
                <w:rFonts w:cs="Arial"/>
              </w:rPr>
            </w:r>
            <w:r w:rsidRPr="009B079E">
              <w:rPr>
                <w:rFonts w:cs="Arial"/>
              </w:rPr>
              <w:fldChar w:fldCharType="separate"/>
            </w:r>
            <w:r w:rsidRPr="009B079E">
              <w:rPr>
                <w:rFonts w:cs="Arial"/>
              </w:rPr>
              <w:fldChar w:fldCharType="end"/>
            </w:r>
            <w:r w:rsidRPr="00757EB3">
              <w:rPr>
                <w:lang w:val="it-CH"/>
              </w:rPr>
              <w:t xml:space="preserve"> </w:t>
            </w:r>
            <w:r w:rsidR="00757EB3">
              <w:rPr>
                <w:lang w:val="it-CH"/>
              </w:rPr>
              <w:t xml:space="preserve"> </w:t>
            </w:r>
            <w:r w:rsidRPr="00757EB3">
              <w:rPr>
                <w:lang w:val="it-CH"/>
              </w:rPr>
              <w:t xml:space="preserve">norme interne dell’impresa vincolanti sulla protezione dei dati che siano state già approvate </w:t>
            </w:r>
            <w:r w:rsidR="00757EB3">
              <w:rPr>
                <w:lang w:val="it-CH"/>
              </w:rPr>
              <w:br/>
              <w:t xml:space="preserve">      </w:t>
            </w:r>
            <w:r w:rsidRPr="00757EB3">
              <w:rPr>
                <w:lang w:val="it-CH"/>
              </w:rPr>
              <w:t>dall’IFPDT o da un’altra autorità competente in materia di protezione dei dati di uno Stato che ga</w:t>
            </w:r>
            <w:r w:rsidR="00757EB3">
              <w:rPr>
                <w:lang w:val="it-CH"/>
              </w:rPr>
              <w:t>-</w:t>
            </w:r>
            <w:r w:rsidR="00757EB3">
              <w:rPr>
                <w:lang w:val="it-CH"/>
              </w:rPr>
              <w:br/>
              <w:t xml:space="preserve">      </w:t>
            </w:r>
            <w:r w:rsidRPr="00757EB3">
              <w:rPr>
                <w:lang w:val="it-CH"/>
              </w:rPr>
              <w:t>rantisca una protezione adeguata</w:t>
            </w:r>
          </w:p>
          <w:p w14:paraId="41145A8E" w14:textId="338F2E89" w:rsidR="00123254" w:rsidRPr="00757EB3" w:rsidRDefault="00123254" w:rsidP="00757EB3">
            <w:pPr>
              <w:rPr>
                <w:rFonts w:cs="Arial"/>
                <w:lang w:val="it-CH"/>
              </w:rPr>
            </w:pPr>
            <w:r w:rsidRPr="009B079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EB3">
              <w:rPr>
                <w:rFonts w:cs="Arial"/>
                <w:lang w:val="it-CH"/>
              </w:rPr>
              <w:instrText xml:space="preserve"> FORMCHECKBOX </w:instrText>
            </w:r>
            <w:r w:rsidRPr="009B079E">
              <w:rPr>
                <w:rFonts w:cs="Arial"/>
              </w:rPr>
            </w:r>
            <w:r w:rsidRPr="009B079E">
              <w:rPr>
                <w:rFonts w:cs="Arial"/>
              </w:rPr>
              <w:fldChar w:fldCharType="separate"/>
            </w:r>
            <w:r w:rsidRPr="009B079E">
              <w:rPr>
                <w:rFonts w:cs="Arial"/>
              </w:rPr>
              <w:fldChar w:fldCharType="end"/>
            </w:r>
            <w:r w:rsidRPr="00757EB3">
              <w:rPr>
                <w:lang w:val="it-CH"/>
              </w:rPr>
              <w:t xml:space="preserve"> </w:t>
            </w:r>
            <w:r w:rsidR="00757EB3">
              <w:rPr>
                <w:lang w:val="it-CH"/>
              </w:rPr>
              <w:t xml:space="preserve"> </w:t>
            </w:r>
            <w:r w:rsidRPr="00757EB3">
              <w:rPr>
                <w:lang w:val="it-CH"/>
              </w:rPr>
              <w:t xml:space="preserve">esecuzione di una certificazione </w:t>
            </w:r>
          </w:p>
          <w:p w14:paraId="44E2CD0E" w14:textId="16F91570" w:rsidR="00123254" w:rsidRPr="00757EB3" w:rsidRDefault="00123254" w:rsidP="00757EB3">
            <w:pPr>
              <w:rPr>
                <w:rFonts w:cs="Arial"/>
                <w:lang w:val="it-CH"/>
              </w:rPr>
            </w:pPr>
            <w:r w:rsidRPr="009B079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EB3">
              <w:rPr>
                <w:rFonts w:cs="Arial"/>
                <w:lang w:val="it-CH"/>
              </w:rPr>
              <w:instrText xml:space="preserve"> FORMCHECKBOX </w:instrText>
            </w:r>
            <w:r w:rsidRPr="009B079E">
              <w:rPr>
                <w:rFonts w:cs="Arial"/>
              </w:rPr>
            </w:r>
            <w:r w:rsidRPr="009B079E">
              <w:rPr>
                <w:rFonts w:cs="Arial"/>
              </w:rPr>
              <w:fldChar w:fldCharType="separate"/>
            </w:r>
            <w:r w:rsidRPr="009B079E">
              <w:rPr>
                <w:rFonts w:cs="Arial"/>
              </w:rPr>
              <w:fldChar w:fldCharType="end"/>
            </w:r>
            <w:r w:rsidRPr="00757EB3">
              <w:rPr>
                <w:lang w:val="it-CH"/>
              </w:rPr>
              <w:t xml:space="preserve"> </w:t>
            </w:r>
            <w:r w:rsidR="00757EB3">
              <w:rPr>
                <w:lang w:val="it-CH"/>
              </w:rPr>
              <w:t xml:space="preserve"> </w:t>
            </w:r>
            <w:r w:rsidRPr="00757EB3">
              <w:rPr>
                <w:lang w:val="it-CH"/>
              </w:rPr>
              <w:t xml:space="preserve">codice etico già approvato dall’IFPDT  </w:t>
            </w:r>
          </w:p>
          <w:p w14:paraId="4BE17943" w14:textId="77777777" w:rsidR="00123254" w:rsidRPr="00757EB3" w:rsidRDefault="00123254" w:rsidP="00F021CF">
            <w:pPr>
              <w:spacing w:after="120"/>
              <w:rPr>
                <w:rFonts w:ascii="Arial" w:hAnsi="Arial" w:cs="Arial"/>
                <w:sz w:val="24"/>
                <w:szCs w:val="24"/>
                <w:lang w:val="it-CH"/>
              </w:rPr>
            </w:pPr>
          </w:p>
          <w:p w14:paraId="23F5DDC0" w14:textId="77777777" w:rsidR="00123254" w:rsidRPr="00757EB3" w:rsidRDefault="00123254" w:rsidP="00F021CF">
            <w:pPr>
              <w:spacing w:after="120"/>
              <w:rPr>
                <w:rFonts w:ascii="Arial" w:hAnsi="Arial" w:cs="Arial"/>
                <w:sz w:val="24"/>
                <w:szCs w:val="24"/>
                <w:lang w:val="it-CH"/>
              </w:rPr>
            </w:pPr>
            <w:r w:rsidRPr="00757EB3">
              <w:rPr>
                <w:rFonts w:ascii="Arial" w:hAnsi="Arial"/>
                <w:b/>
                <w:bCs/>
                <w:sz w:val="24"/>
                <w:lang w:val="it-CH"/>
              </w:rPr>
              <w:t>9.4</w:t>
            </w:r>
            <w:r w:rsidRPr="00757EB3">
              <w:rPr>
                <w:rFonts w:ascii="Arial" w:hAnsi="Arial"/>
                <w:sz w:val="24"/>
                <w:lang w:val="it-CH"/>
              </w:rPr>
              <w:t xml:space="preserve"> </w:t>
            </w:r>
            <w:r w:rsidRPr="00757EB3">
              <w:rPr>
                <w:rFonts w:ascii="Arial" w:hAnsi="Arial"/>
                <w:b/>
                <w:bCs/>
                <w:sz w:val="24"/>
                <w:lang w:val="it-CH"/>
              </w:rPr>
              <w:t>Motivo della comunicazione dei dati:</w:t>
            </w:r>
          </w:p>
          <w:p w14:paraId="2A48E37F" w14:textId="77777777" w:rsidR="00123254" w:rsidRPr="00757EB3" w:rsidRDefault="00123254" w:rsidP="00F021CF">
            <w:pPr>
              <w:spacing w:after="120"/>
              <w:rPr>
                <w:rFonts w:ascii="Arial" w:hAnsi="Arial" w:cs="Arial"/>
                <w:sz w:val="24"/>
                <w:szCs w:val="24"/>
                <w:lang w:val="it-CH"/>
              </w:rPr>
            </w:pPr>
          </w:p>
          <w:p w14:paraId="494C4352" w14:textId="77777777" w:rsidR="00123254" w:rsidRPr="00757EB3" w:rsidRDefault="00123254" w:rsidP="00F021CF">
            <w:pPr>
              <w:spacing w:after="120"/>
              <w:rPr>
                <w:rFonts w:ascii="Arial" w:hAnsi="Arial" w:cs="Arial"/>
                <w:sz w:val="24"/>
                <w:szCs w:val="24"/>
                <w:lang w:val="it-CH"/>
              </w:rPr>
            </w:pPr>
          </w:p>
          <w:p w14:paraId="0DBF85DF" w14:textId="77777777" w:rsidR="00123254" w:rsidRPr="00757EB3" w:rsidRDefault="00123254" w:rsidP="00F021CF">
            <w:pPr>
              <w:spacing w:after="120"/>
              <w:rPr>
                <w:rFonts w:ascii="Arial" w:hAnsi="Arial" w:cs="Arial"/>
                <w:sz w:val="24"/>
                <w:szCs w:val="24"/>
                <w:lang w:val="it-CH"/>
              </w:rPr>
            </w:pPr>
            <w:r w:rsidRPr="00757EB3">
              <w:rPr>
                <w:rFonts w:ascii="Arial" w:hAnsi="Arial"/>
                <w:b/>
                <w:bCs/>
                <w:sz w:val="24"/>
                <w:lang w:val="it-CH"/>
              </w:rPr>
              <w:t>9.5</w:t>
            </w:r>
            <w:r w:rsidRPr="00757EB3">
              <w:rPr>
                <w:rFonts w:ascii="Arial" w:hAnsi="Arial"/>
                <w:sz w:val="24"/>
                <w:lang w:val="it-CH"/>
              </w:rPr>
              <w:t xml:space="preserve"> </w:t>
            </w:r>
            <w:r w:rsidRPr="00757EB3">
              <w:rPr>
                <w:rFonts w:ascii="Arial" w:hAnsi="Arial"/>
                <w:b/>
                <w:sz w:val="24"/>
                <w:lang w:val="it-CH"/>
              </w:rPr>
              <w:t>Forma della comunicazione dei dati</w:t>
            </w:r>
            <w:r w:rsidRPr="00757EB3">
              <w:rPr>
                <w:rFonts w:ascii="Arial" w:hAnsi="Arial"/>
                <w:sz w:val="24"/>
                <w:lang w:val="it-CH"/>
              </w:rPr>
              <w:t>:</w:t>
            </w:r>
          </w:p>
          <w:p w14:paraId="077F70C4" w14:textId="78F794F7" w:rsidR="00123254" w:rsidRPr="00757EB3" w:rsidRDefault="00123254" w:rsidP="00F021CF">
            <w:pPr>
              <w:spacing w:after="120"/>
              <w:rPr>
                <w:rFonts w:ascii="Arial" w:hAnsi="Arial" w:cs="Arial"/>
                <w:szCs w:val="20"/>
                <w:lang w:val="it-CH"/>
              </w:rPr>
            </w:pPr>
            <w:r w:rsidRPr="00757EB3">
              <w:rPr>
                <w:rFonts w:ascii="Arial" w:hAnsi="Arial"/>
                <w:sz w:val="24"/>
                <w:lang w:val="it-CH"/>
              </w:rPr>
              <w:t xml:space="preserve">      </w:t>
            </w:r>
            <w:r w:rsidRPr="009B079E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EB3">
              <w:rPr>
                <w:rFonts w:ascii="Arial" w:hAnsi="Arial" w:cs="Arial"/>
                <w:szCs w:val="20"/>
                <w:lang w:val="it-CH"/>
              </w:rPr>
              <w:instrText xml:space="preserve"> FORMCHECKBOX </w:instrText>
            </w:r>
            <w:r w:rsidRPr="009B079E">
              <w:rPr>
                <w:rFonts w:ascii="Arial" w:hAnsi="Arial" w:cs="Arial"/>
                <w:szCs w:val="20"/>
              </w:rPr>
            </w:r>
            <w:r w:rsidRPr="009B079E">
              <w:rPr>
                <w:rFonts w:ascii="Arial" w:hAnsi="Arial" w:cs="Arial"/>
                <w:szCs w:val="20"/>
              </w:rPr>
              <w:fldChar w:fldCharType="separate"/>
            </w:r>
            <w:r w:rsidRPr="009B079E">
              <w:rPr>
                <w:rFonts w:ascii="Arial" w:hAnsi="Arial" w:cs="Arial"/>
                <w:szCs w:val="20"/>
              </w:rPr>
              <w:fldChar w:fldCharType="end"/>
            </w:r>
            <w:r w:rsidRPr="00757EB3">
              <w:rPr>
                <w:rFonts w:ascii="Arial" w:hAnsi="Arial"/>
                <w:szCs w:val="20"/>
                <w:lang w:val="it-CH"/>
              </w:rPr>
              <w:t xml:space="preserve"> </w:t>
            </w:r>
            <w:r w:rsidR="00757EB3">
              <w:rPr>
                <w:rFonts w:ascii="Arial" w:hAnsi="Arial"/>
                <w:szCs w:val="20"/>
                <w:lang w:val="it-CH"/>
              </w:rPr>
              <w:t xml:space="preserve"> </w:t>
            </w:r>
            <w:r w:rsidRPr="00757EB3">
              <w:rPr>
                <w:rFonts w:ascii="Arial" w:hAnsi="Arial"/>
                <w:szCs w:val="20"/>
                <w:lang w:val="it-CH"/>
              </w:rPr>
              <w:t xml:space="preserve">su carta           </w:t>
            </w:r>
            <w:r w:rsidRPr="009B079E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EB3">
              <w:rPr>
                <w:rFonts w:ascii="Arial" w:hAnsi="Arial" w:cs="Arial"/>
                <w:szCs w:val="20"/>
                <w:lang w:val="it-CH"/>
              </w:rPr>
              <w:instrText xml:space="preserve"> FORMCHECKBOX </w:instrText>
            </w:r>
            <w:r w:rsidRPr="009B079E">
              <w:rPr>
                <w:rFonts w:ascii="Arial" w:hAnsi="Arial" w:cs="Arial"/>
                <w:szCs w:val="20"/>
              </w:rPr>
            </w:r>
            <w:r w:rsidRPr="009B079E">
              <w:rPr>
                <w:rFonts w:ascii="Arial" w:hAnsi="Arial" w:cs="Arial"/>
                <w:szCs w:val="20"/>
              </w:rPr>
              <w:fldChar w:fldCharType="separate"/>
            </w:r>
            <w:r w:rsidRPr="009B079E">
              <w:rPr>
                <w:rFonts w:ascii="Arial" w:hAnsi="Arial" w:cs="Arial"/>
                <w:szCs w:val="20"/>
              </w:rPr>
              <w:fldChar w:fldCharType="end"/>
            </w:r>
            <w:r w:rsidRPr="00757EB3">
              <w:rPr>
                <w:rFonts w:ascii="Arial" w:hAnsi="Arial"/>
                <w:szCs w:val="20"/>
                <w:lang w:val="it-CH"/>
              </w:rPr>
              <w:t xml:space="preserve"> </w:t>
            </w:r>
            <w:r w:rsidR="00757EB3">
              <w:rPr>
                <w:rFonts w:ascii="Arial" w:hAnsi="Arial"/>
                <w:szCs w:val="20"/>
                <w:lang w:val="it-CH"/>
              </w:rPr>
              <w:t xml:space="preserve"> </w:t>
            </w:r>
            <w:r w:rsidRPr="00757EB3">
              <w:rPr>
                <w:rFonts w:ascii="Arial" w:hAnsi="Arial"/>
                <w:szCs w:val="20"/>
                <w:lang w:val="it-CH"/>
              </w:rPr>
              <w:t xml:space="preserve">digitale              </w:t>
            </w:r>
            <w:r w:rsidRPr="009B079E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EB3">
              <w:rPr>
                <w:rFonts w:ascii="Arial" w:hAnsi="Arial" w:cs="Arial"/>
                <w:szCs w:val="20"/>
                <w:lang w:val="it-CH"/>
              </w:rPr>
              <w:instrText xml:space="preserve"> FORMCHECKBOX </w:instrText>
            </w:r>
            <w:r w:rsidRPr="009B079E">
              <w:rPr>
                <w:rFonts w:ascii="Arial" w:hAnsi="Arial" w:cs="Arial"/>
                <w:szCs w:val="20"/>
              </w:rPr>
            </w:r>
            <w:r w:rsidRPr="009B079E">
              <w:rPr>
                <w:rFonts w:ascii="Arial" w:hAnsi="Arial" w:cs="Arial"/>
                <w:szCs w:val="20"/>
              </w:rPr>
              <w:fldChar w:fldCharType="separate"/>
            </w:r>
            <w:r w:rsidRPr="009B079E">
              <w:rPr>
                <w:rFonts w:ascii="Arial" w:hAnsi="Arial" w:cs="Arial"/>
                <w:szCs w:val="20"/>
              </w:rPr>
              <w:fldChar w:fldCharType="end"/>
            </w:r>
            <w:r w:rsidRPr="00757EB3">
              <w:rPr>
                <w:rFonts w:ascii="Arial" w:hAnsi="Arial"/>
                <w:szCs w:val="20"/>
                <w:lang w:val="it-CH"/>
              </w:rPr>
              <w:t xml:space="preserve"> </w:t>
            </w:r>
            <w:r w:rsidR="00757EB3">
              <w:rPr>
                <w:rFonts w:ascii="Arial" w:hAnsi="Arial"/>
                <w:szCs w:val="20"/>
                <w:lang w:val="it-CH"/>
              </w:rPr>
              <w:t xml:space="preserve"> </w:t>
            </w:r>
            <w:r w:rsidRPr="00757EB3">
              <w:rPr>
                <w:rFonts w:ascii="Arial" w:hAnsi="Arial"/>
                <w:szCs w:val="20"/>
                <w:lang w:val="it-CH"/>
              </w:rPr>
              <w:t xml:space="preserve">orale              </w:t>
            </w:r>
            <w:r w:rsidRPr="009B079E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EB3">
              <w:rPr>
                <w:rFonts w:ascii="Arial" w:hAnsi="Arial" w:cs="Arial"/>
                <w:szCs w:val="20"/>
                <w:lang w:val="it-CH"/>
              </w:rPr>
              <w:instrText xml:space="preserve"> FORMCHECKBOX </w:instrText>
            </w:r>
            <w:r w:rsidRPr="009B079E">
              <w:rPr>
                <w:rFonts w:ascii="Arial" w:hAnsi="Arial" w:cs="Arial"/>
                <w:szCs w:val="20"/>
              </w:rPr>
            </w:r>
            <w:r w:rsidRPr="009B079E">
              <w:rPr>
                <w:rFonts w:ascii="Arial" w:hAnsi="Arial" w:cs="Arial"/>
                <w:szCs w:val="20"/>
              </w:rPr>
              <w:fldChar w:fldCharType="separate"/>
            </w:r>
            <w:r w:rsidRPr="009B079E">
              <w:rPr>
                <w:rFonts w:ascii="Arial" w:hAnsi="Arial" w:cs="Arial"/>
                <w:szCs w:val="20"/>
              </w:rPr>
              <w:fldChar w:fldCharType="end"/>
            </w:r>
            <w:r w:rsidRPr="00757EB3">
              <w:rPr>
                <w:rFonts w:ascii="Arial" w:hAnsi="Arial"/>
                <w:szCs w:val="20"/>
                <w:lang w:val="it-CH"/>
              </w:rPr>
              <w:t xml:space="preserve"> </w:t>
            </w:r>
            <w:r w:rsidR="00757EB3">
              <w:rPr>
                <w:rFonts w:ascii="Arial" w:hAnsi="Arial"/>
                <w:szCs w:val="20"/>
                <w:lang w:val="it-CH"/>
              </w:rPr>
              <w:t xml:space="preserve"> </w:t>
            </w:r>
            <w:r w:rsidRPr="00757EB3">
              <w:rPr>
                <w:rFonts w:ascii="Arial" w:hAnsi="Arial"/>
                <w:szCs w:val="20"/>
                <w:lang w:val="it-CH"/>
              </w:rPr>
              <w:t>in altra forma</w:t>
            </w:r>
          </w:p>
          <w:p w14:paraId="3F15BDE2" w14:textId="77777777" w:rsidR="00123254" w:rsidRPr="00757EB3" w:rsidRDefault="00123254" w:rsidP="00F021CF">
            <w:pPr>
              <w:rPr>
                <w:rFonts w:ascii="Arial" w:hAnsi="Arial" w:cs="Arial"/>
                <w:sz w:val="24"/>
                <w:szCs w:val="24"/>
                <w:lang w:val="it-CH"/>
              </w:rPr>
            </w:pPr>
          </w:p>
        </w:tc>
      </w:tr>
      <w:tr w:rsidR="00123254" w:rsidRPr="00C869C1" w14:paraId="36F66924" w14:textId="77777777" w:rsidTr="00F021CF">
        <w:tc>
          <w:tcPr>
            <w:tcW w:w="9351" w:type="dxa"/>
          </w:tcPr>
          <w:p w14:paraId="02DC647E" w14:textId="77777777" w:rsidR="00123254" w:rsidRPr="00843078" w:rsidRDefault="00123254" w:rsidP="00123254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843078">
              <w:rPr>
                <w:rFonts w:ascii="Arial" w:hAnsi="Arial"/>
                <w:b/>
                <w:sz w:val="28"/>
                <w:szCs w:val="28"/>
              </w:rPr>
              <w:lastRenderedPageBreak/>
              <w:t>Verifica</w:t>
            </w:r>
            <w:proofErr w:type="spellEnd"/>
            <w:r w:rsidRPr="00843078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 w:rsidRPr="00843078">
              <w:rPr>
                <w:rFonts w:ascii="Arial" w:hAnsi="Arial"/>
                <w:b/>
                <w:sz w:val="28"/>
                <w:szCs w:val="28"/>
              </w:rPr>
              <w:t>periodica</w:t>
            </w:r>
            <w:proofErr w:type="spellEnd"/>
          </w:p>
          <w:p w14:paraId="5C07EC05" w14:textId="77777777" w:rsidR="00123254" w:rsidRPr="00757EB3" w:rsidRDefault="00123254" w:rsidP="00F021CF">
            <w:pPr>
              <w:spacing w:before="120" w:after="120"/>
              <w:rPr>
                <w:rFonts w:ascii="Arial" w:hAnsi="Arial" w:cs="Arial"/>
                <w:szCs w:val="20"/>
                <w:lang w:val="it-CH"/>
              </w:rPr>
            </w:pPr>
            <w:r w:rsidRPr="00757EB3">
              <w:rPr>
                <w:rFonts w:ascii="Arial" w:hAnsi="Arial"/>
                <w:szCs w:val="20"/>
                <w:lang w:val="it-CH"/>
              </w:rPr>
              <w:t>Il presente registro dovrà essere verificato ogni anno dalla persona incaricata indicata al punto 1 e modificato all’occorrenza.</w:t>
            </w:r>
          </w:p>
        </w:tc>
      </w:tr>
    </w:tbl>
    <w:p w14:paraId="0DC8D9A7" w14:textId="2CAD2F70" w:rsidR="00123254" w:rsidRPr="00757EB3" w:rsidRDefault="00123254" w:rsidP="00123254">
      <w:pPr>
        <w:spacing w:after="0" w:line="240" w:lineRule="atLeast"/>
        <w:rPr>
          <w:rFonts w:ascii="Arial" w:hAnsi="Arial" w:cs="Arial"/>
          <w:sz w:val="24"/>
          <w:szCs w:val="24"/>
          <w:lang w:val="it-CH"/>
        </w:rPr>
      </w:pPr>
    </w:p>
    <w:p w14:paraId="6D529908" w14:textId="77777777" w:rsidR="00123254" w:rsidRPr="00757EB3" w:rsidRDefault="00123254" w:rsidP="00123254">
      <w:pPr>
        <w:spacing w:after="240"/>
        <w:rPr>
          <w:rFonts w:ascii="Arial" w:hAnsi="Arial" w:cs="Arial"/>
          <w:sz w:val="24"/>
          <w:szCs w:val="24"/>
          <w:lang w:val="it-CH"/>
        </w:rPr>
      </w:pPr>
    </w:p>
    <w:p w14:paraId="14C5BF0C" w14:textId="77777777" w:rsidR="00123254" w:rsidRPr="00757EB3" w:rsidRDefault="00123254" w:rsidP="00123254">
      <w:pPr>
        <w:tabs>
          <w:tab w:val="right" w:leader="underscore" w:pos="9356"/>
        </w:tabs>
        <w:rPr>
          <w:rFonts w:ascii="Arial" w:hAnsi="Arial" w:cs="Arial"/>
          <w:szCs w:val="20"/>
          <w:lang w:val="it-CH"/>
        </w:rPr>
      </w:pPr>
      <w:r w:rsidRPr="00757EB3">
        <w:rPr>
          <w:rFonts w:ascii="Arial" w:hAnsi="Arial"/>
          <w:szCs w:val="20"/>
          <w:lang w:val="it-CH"/>
        </w:rPr>
        <w:t xml:space="preserve">Luogo, data: </w:t>
      </w:r>
      <w:r w:rsidRPr="00757EB3">
        <w:rPr>
          <w:rFonts w:ascii="Arial" w:hAnsi="Arial"/>
          <w:szCs w:val="20"/>
          <w:lang w:val="it-CH"/>
        </w:rPr>
        <w:tab/>
      </w:r>
    </w:p>
    <w:p w14:paraId="013EDBA5" w14:textId="77777777" w:rsidR="00123254" w:rsidRPr="00757EB3" w:rsidRDefault="00123254" w:rsidP="00123254">
      <w:pPr>
        <w:rPr>
          <w:rFonts w:ascii="Arial" w:hAnsi="Arial" w:cs="Arial"/>
          <w:szCs w:val="20"/>
          <w:lang w:val="it-CH"/>
        </w:rPr>
      </w:pPr>
    </w:p>
    <w:p w14:paraId="637D09D4" w14:textId="77777777" w:rsidR="00123254" w:rsidRPr="00757EB3" w:rsidRDefault="00123254" w:rsidP="00123254">
      <w:pPr>
        <w:tabs>
          <w:tab w:val="right" w:leader="underscore" w:pos="9356"/>
        </w:tabs>
        <w:rPr>
          <w:rFonts w:ascii="Arial" w:hAnsi="Arial" w:cs="Arial"/>
          <w:szCs w:val="20"/>
          <w:lang w:val="it-CH"/>
        </w:rPr>
      </w:pPr>
      <w:r w:rsidRPr="00757EB3">
        <w:rPr>
          <w:rFonts w:ascii="Arial" w:hAnsi="Arial"/>
          <w:szCs w:val="20"/>
          <w:lang w:val="it-CH"/>
        </w:rPr>
        <w:t xml:space="preserve">Direzione: </w:t>
      </w:r>
      <w:r w:rsidRPr="00757EB3">
        <w:rPr>
          <w:rFonts w:ascii="Arial" w:hAnsi="Arial"/>
          <w:szCs w:val="20"/>
          <w:lang w:val="it-CH"/>
        </w:rPr>
        <w:tab/>
      </w:r>
    </w:p>
    <w:p w14:paraId="4EEEEF65" w14:textId="77777777" w:rsidR="00123254" w:rsidRPr="00757EB3" w:rsidRDefault="00123254" w:rsidP="00123254">
      <w:pPr>
        <w:rPr>
          <w:rFonts w:ascii="Arial" w:hAnsi="Arial" w:cs="Arial"/>
          <w:szCs w:val="20"/>
          <w:lang w:val="it-CH"/>
        </w:rPr>
      </w:pPr>
    </w:p>
    <w:p w14:paraId="3F62D1C7" w14:textId="77777777" w:rsidR="00123254" w:rsidRPr="00757EB3" w:rsidRDefault="00123254" w:rsidP="00123254">
      <w:pPr>
        <w:tabs>
          <w:tab w:val="right" w:leader="underscore" w:pos="9356"/>
        </w:tabs>
        <w:rPr>
          <w:rFonts w:ascii="Arial" w:hAnsi="Arial" w:cs="Arial"/>
          <w:szCs w:val="20"/>
          <w:lang w:val="it-CH"/>
        </w:rPr>
      </w:pPr>
      <w:r w:rsidRPr="00757EB3">
        <w:rPr>
          <w:rFonts w:ascii="Arial" w:hAnsi="Arial"/>
          <w:szCs w:val="20"/>
          <w:lang w:val="it-CH"/>
        </w:rPr>
        <w:t xml:space="preserve">Persona incaricata indicata al punto 1: </w:t>
      </w:r>
      <w:r w:rsidRPr="00757EB3">
        <w:rPr>
          <w:rFonts w:ascii="Arial" w:hAnsi="Arial"/>
          <w:szCs w:val="20"/>
          <w:lang w:val="it-CH"/>
        </w:rPr>
        <w:tab/>
      </w:r>
    </w:p>
    <w:p w14:paraId="4D16A233" w14:textId="77777777" w:rsidR="00123254" w:rsidRPr="00757EB3" w:rsidRDefault="00123254" w:rsidP="00123254">
      <w:pPr>
        <w:rPr>
          <w:rFonts w:ascii="Arial" w:hAnsi="Arial" w:cs="Arial"/>
          <w:szCs w:val="20"/>
          <w:lang w:val="it-CH"/>
        </w:rPr>
      </w:pPr>
    </w:p>
    <w:p w14:paraId="4977995B" w14:textId="783B4C7B" w:rsidR="0095700A" w:rsidRPr="00757EB3" w:rsidRDefault="00123254" w:rsidP="00757EB3">
      <w:pPr>
        <w:tabs>
          <w:tab w:val="right" w:leader="underscore" w:pos="9356"/>
        </w:tabs>
        <w:rPr>
          <w:rFonts w:ascii="Arial" w:hAnsi="Arial" w:cs="Arial"/>
          <w:szCs w:val="20"/>
          <w:lang w:val="it-CH"/>
        </w:rPr>
      </w:pPr>
      <w:r w:rsidRPr="00757EB3">
        <w:rPr>
          <w:rFonts w:ascii="Arial" w:hAnsi="Arial"/>
          <w:szCs w:val="20"/>
          <w:lang w:val="it-CH"/>
        </w:rPr>
        <w:t xml:space="preserve">Responsabile della protezione dei dati in organizzazione: </w:t>
      </w:r>
      <w:r w:rsidRPr="00757EB3">
        <w:rPr>
          <w:rFonts w:ascii="Arial" w:hAnsi="Arial"/>
          <w:szCs w:val="20"/>
          <w:lang w:val="it-CH"/>
        </w:rPr>
        <w:tab/>
      </w:r>
    </w:p>
    <w:sectPr w:rsidR="0095700A" w:rsidRPr="00757EB3" w:rsidSect="00F63719">
      <w:headerReference w:type="default" r:id="rId11"/>
      <w:footerReference w:type="default" r:id="rId12"/>
      <w:headerReference w:type="first" r:id="rId13"/>
      <w:pgSz w:w="11906" w:h="16838"/>
      <w:pgMar w:top="226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CB6C" w14:textId="77777777" w:rsidR="008E3107" w:rsidRDefault="008E3107" w:rsidP="00F91D37">
      <w:pPr>
        <w:spacing w:line="240" w:lineRule="auto"/>
      </w:pPr>
      <w:r>
        <w:separator/>
      </w:r>
    </w:p>
  </w:endnote>
  <w:endnote w:type="continuationSeparator" w:id="0">
    <w:p w14:paraId="1E283FE6" w14:textId="77777777" w:rsidR="008E3107" w:rsidRDefault="008E3107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MT Std Light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8969" w14:textId="600CF330" w:rsidR="005E7B6E" w:rsidRPr="00C21308" w:rsidRDefault="005E7B6E" w:rsidP="00C21308">
    <w:pPr>
      <w:pStyle w:val="Fusszeile8Pt"/>
      <w:rPr>
        <w:lang w:val="de-CH"/>
      </w:rPr>
    </w:pPr>
  </w:p>
  <w:tbl>
    <w:tblPr>
      <w:tblStyle w:val="TabelleohneRahmen"/>
      <w:tblW w:w="5000" w:type="pct"/>
      <w:tblCellMar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 w:rsidR="005E7B6E" w14:paraId="2937F4CB" w14:textId="77777777" w:rsidTr="009D740D">
      <w:tc>
        <w:tcPr>
          <w:tcW w:w="2500" w:type="pct"/>
          <w:vAlign w:val="bottom"/>
        </w:tcPr>
        <w:p w14:paraId="1EED840A" w14:textId="27BA3C3C" w:rsidR="005E7B6E" w:rsidRPr="00757EB3" w:rsidRDefault="00906020" w:rsidP="009E3C7A">
          <w:pPr>
            <w:pStyle w:val="Footer"/>
            <w:rPr>
              <w:lang w:val="it-CH"/>
            </w:rPr>
          </w:pPr>
          <w:r w:rsidRPr="00757EB3">
            <w:rPr>
              <w:lang w:val="it-CH"/>
            </w:rPr>
            <w:t>Registr</w:t>
          </w:r>
          <w:r w:rsidR="00757EB3" w:rsidRPr="00757EB3">
            <w:rPr>
              <w:lang w:val="it-CH"/>
            </w:rPr>
            <w:t xml:space="preserve">o della attività di </w:t>
          </w:r>
          <w:r w:rsidR="00117E85" w:rsidRPr="00757EB3">
            <w:rPr>
              <w:lang w:val="it-CH"/>
            </w:rPr>
            <w:t>t</w:t>
          </w:r>
          <w:r w:rsidR="00117E85">
            <w:rPr>
              <w:lang w:val="it-CH"/>
            </w:rPr>
            <w:t>rattamento</w:t>
          </w:r>
        </w:p>
      </w:tc>
      <w:tc>
        <w:tcPr>
          <w:tcW w:w="2500" w:type="pct"/>
          <w:vAlign w:val="bottom"/>
        </w:tcPr>
        <w:p w14:paraId="18EF23AA" w14:textId="77777777" w:rsidR="005E7B6E" w:rsidRPr="00A75C6B" w:rsidRDefault="005E7B6E" w:rsidP="009D740D">
          <w:pPr>
            <w:pStyle w:val="Fusszeile8Pt"/>
            <w:jc w:val="right"/>
          </w:pPr>
          <w:r w:rsidRPr="00A75C6B">
            <w:fldChar w:fldCharType="begin"/>
          </w:r>
          <w:r w:rsidRPr="00A75C6B">
            <w:instrText xml:space="preserve"> PAGE  \* Arabic  \* MERGEFORMAT </w:instrText>
          </w:r>
          <w:r w:rsidRPr="00A75C6B">
            <w:fldChar w:fldCharType="separate"/>
          </w:r>
          <w:r w:rsidRPr="00A75C6B">
            <w:t>6</w:t>
          </w:r>
          <w:r w:rsidRPr="00A75C6B">
            <w:fldChar w:fldCharType="end"/>
          </w:r>
          <w:r w:rsidR="009E3C7A">
            <w:t>/</w:t>
          </w:r>
          <w:fldSimple w:instr=" NUMPAGES  \* Arabic  \* MERGEFORMAT ">
            <w:r w:rsidRPr="00A75C6B">
              <w:t>14</w:t>
            </w:r>
          </w:fldSimple>
        </w:p>
      </w:tc>
    </w:tr>
  </w:tbl>
  <w:p w14:paraId="62B6E6E3" w14:textId="77777777" w:rsidR="0043561A" w:rsidRPr="00D85B4B" w:rsidRDefault="0043561A" w:rsidP="00D51870">
    <w:pPr>
      <w:pStyle w:val="Fusszeile8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F06A" w14:textId="77777777" w:rsidR="008E3107" w:rsidRDefault="008E3107" w:rsidP="00F91D37">
      <w:pPr>
        <w:spacing w:line="240" w:lineRule="auto"/>
      </w:pPr>
      <w:r>
        <w:separator/>
      </w:r>
    </w:p>
  </w:footnote>
  <w:footnote w:type="continuationSeparator" w:id="0">
    <w:p w14:paraId="04E35C31" w14:textId="77777777" w:rsidR="008E3107" w:rsidRDefault="008E3107" w:rsidP="00F91D37">
      <w:pPr>
        <w:spacing w:line="240" w:lineRule="auto"/>
      </w:pPr>
      <w:r>
        <w:continuationSeparator/>
      </w:r>
    </w:p>
  </w:footnote>
  <w:footnote w:id="1">
    <w:p w14:paraId="5D58B1F3" w14:textId="77777777" w:rsidR="00123254" w:rsidRPr="00757EB3" w:rsidRDefault="00123254" w:rsidP="00123254">
      <w:pPr>
        <w:pStyle w:val="FootnoteText"/>
        <w:rPr>
          <w:rFonts w:ascii="Arial" w:hAnsi="Arial" w:cs="Arial"/>
          <w:lang w:val="it-CH"/>
        </w:rPr>
      </w:pPr>
      <w:r>
        <w:rPr>
          <w:rStyle w:val="FootnoteReference"/>
          <w:rFonts w:ascii="Arial" w:hAnsi="Arial" w:cs="Arial"/>
        </w:rPr>
        <w:footnoteRef/>
      </w:r>
      <w:r w:rsidRPr="00757EB3">
        <w:rPr>
          <w:rFonts w:ascii="Arial" w:hAnsi="Arial"/>
          <w:lang w:val="it-CH"/>
        </w:rPr>
        <w:t xml:space="preserve"> Per «dati personali degni di particolare protezione» si intendono: dati su opinioni o attività religiose, filosofiche, politiche o sindacali; dati su salute, sfera intima o appartenenza a una razza o etnia; dati di carattere genetico, biometrici, che consentono di identificare con certezza le persone fisiche; dati su procedimenti o sanzioni amministrativi e penali; dati relativi a misure d’assistenza sociale (art. 5 lett. c LPD).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7F3B" w14:textId="329FD30C" w:rsidR="009E3C7A" w:rsidRPr="00F63719" w:rsidRDefault="00F63719" w:rsidP="00E91CB5">
    <w:pPr>
      <w:pStyle w:val="Header"/>
      <w:rPr>
        <w:lang w:val="de-CH"/>
      </w:rPr>
    </w:pPr>
    <w:r>
      <w:rPr>
        <w:lang w:val="de-CH"/>
      </w:rPr>
      <w:t>[Logo]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CD96" w14:textId="13899CFB" w:rsidR="005E7B6E" w:rsidRPr="00C869C1" w:rsidRDefault="00C869C1" w:rsidP="00E91CB5">
    <w:pPr>
      <w:pStyle w:val="Header"/>
      <w:rPr>
        <w:lang w:val="de-CH"/>
      </w:rPr>
    </w:pPr>
    <w:r>
      <w:rPr>
        <w:lang w:val="de-CH"/>
      </w:rPr>
      <w:t>[Logo]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FCCC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C6A4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6E3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7ADB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B8C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C299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450E9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D46FD"/>
    <w:multiLevelType w:val="multilevel"/>
    <w:tmpl w:val="32BA8900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851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418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276"/>
        </w:tabs>
        <w:ind w:left="1985" w:hanging="709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tabs>
          <w:tab w:val="num" w:pos="567"/>
        </w:tabs>
        <w:ind w:left="851" w:hanging="284"/>
      </w:pPr>
      <w:rPr>
        <w:rFonts w:hint="default"/>
      </w:rPr>
    </w:lvl>
  </w:abstractNum>
  <w:abstractNum w:abstractNumId="11" w15:restartNumberingAfterBreak="0">
    <w:nsid w:val="58613E6B"/>
    <w:multiLevelType w:val="multilevel"/>
    <w:tmpl w:val="B976788C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A11CCD"/>
    <w:multiLevelType w:val="multilevel"/>
    <w:tmpl w:val="AE16F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E06DE1"/>
    <w:multiLevelType w:val="multilevel"/>
    <w:tmpl w:val="E1C610A4"/>
    <w:lvl w:ilvl="0">
      <w:start w:val="1"/>
      <w:numFmt w:val="bullet"/>
      <w:pStyle w:val="AufzhlungBulletpoint1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pStyle w:val="AufzhlungBulletpoint2"/>
      <w:lvlText w:val=""/>
      <w:lvlJc w:val="left"/>
      <w:pPr>
        <w:ind w:left="567" w:hanging="283"/>
      </w:pPr>
      <w:rPr>
        <w:rFonts w:ascii="Symbol" w:hAnsi="Symbol" w:hint="default"/>
        <w:color w:val="auto"/>
        <w:sz w:val="12"/>
      </w:rPr>
    </w:lvl>
    <w:lvl w:ilvl="2">
      <w:start w:val="1"/>
      <w:numFmt w:val="bullet"/>
      <w:pStyle w:val="AufzhlungBulletpoint3"/>
      <w:lvlText w:val=""/>
      <w:lvlJc w:val="left"/>
      <w:pPr>
        <w:ind w:left="851" w:hanging="284"/>
      </w:pPr>
      <w:rPr>
        <w:rFonts w:ascii="Symbol" w:hAnsi="Symbol" w:hint="default"/>
        <w:color w:val="auto"/>
        <w:sz w:val="12"/>
        <w:szCs w:val="12"/>
      </w:rPr>
    </w:lvl>
    <w:lvl w:ilvl="3">
      <w:start w:val="1"/>
      <w:numFmt w:val="bullet"/>
      <w:pStyle w:val="Aufzhlung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pStyle w:val="AufzhlungSpiegelstrich"/>
      <w:lvlText w:val="–"/>
      <w:lvlJc w:val="left"/>
      <w:pPr>
        <w:ind w:left="284" w:hanging="284"/>
      </w:pPr>
      <w:rPr>
        <w:rFonts w:ascii="Arial" w:hAnsi="Arial" w:hint="default"/>
      </w:rPr>
    </w:lvl>
    <w:lvl w:ilvl="5">
      <w:start w:val="1"/>
      <w:numFmt w:val="bullet"/>
      <w:pStyle w:val="Verweis1"/>
      <w:lvlText w:val="→"/>
      <w:lvlJc w:val="left"/>
      <w:pPr>
        <w:ind w:left="567" w:hanging="283"/>
      </w:pPr>
      <w:rPr>
        <w:rFonts w:ascii="Arial" w:hAnsi="Arial" w:hint="default"/>
      </w:rPr>
    </w:lvl>
    <w:lvl w:ilvl="6">
      <w:start w:val="1"/>
      <w:numFmt w:val="bullet"/>
      <w:pStyle w:val="Verweis2"/>
      <w:lvlText w:val="→"/>
      <w:lvlJc w:val="left"/>
      <w:pPr>
        <w:ind w:left="851" w:hanging="284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6242928">
    <w:abstractNumId w:val="11"/>
  </w:num>
  <w:num w:numId="2" w16cid:durableId="510028337">
    <w:abstractNumId w:val="9"/>
  </w:num>
  <w:num w:numId="3" w16cid:durableId="927272257">
    <w:abstractNumId w:val="13"/>
  </w:num>
  <w:num w:numId="4" w16cid:durableId="1762219217">
    <w:abstractNumId w:val="8"/>
  </w:num>
  <w:num w:numId="5" w16cid:durableId="537354394">
    <w:abstractNumId w:val="10"/>
  </w:num>
  <w:num w:numId="6" w16cid:durableId="1208108787">
    <w:abstractNumId w:val="12"/>
  </w:num>
  <w:num w:numId="7" w16cid:durableId="1358774871">
    <w:abstractNumId w:val="5"/>
  </w:num>
  <w:num w:numId="8" w16cid:durableId="12651038">
    <w:abstractNumId w:val="4"/>
  </w:num>
  <w:num w:numId="9" w16cid:durableId="2039892334">
    <w:abstractNumId w:val="7"/>
  </w:num>
  <w:num w:numId="10" w16cid:durableId="733354867">
    <w:abstractNumId w:val="3"/>
  </w:num>
  <w:num w:numId="11" w16cid:durableId="165101818">
    <w:abstractNumId w:val="2"/>
  </w:num>
  <w:num w:numId="12" w16cid:durableId="1898203551">
    <w:abstractNumId w:val="1"/>
  </w:num>
  <w:num w:numId="13" w16cid:durableId="453132693">
    <w:abstractNumId w:val="0"/>
  </w:num>
  <w:num w:numId="14" w16cid:durableId="1503007087">
    <w:abstractNumId w:val="5"/>
  </w:num>
  <w:num w:numId="15" w16cid:durableId="392656438">
    <w:abstractNumId w:val="4"/>
  </w:num>
  <w:num w:numId="16" w16cid:durableId="203106537">
    <w:abstractNumId w:val="7"/>
  </w:num>
  <w:num w:numId="17" w16cid:durableId="52699893">
    <w:abstractNumId w:val="3"/>
  </w:num>
  <w:num w:numId="18" w16cid:durableId="1441293652">
    <w:abstractNumId w:val="2"/>
  </w:num>
  <w:num w:numId="19" w16cid:durableId="1599874158">
    <w:abstractNumId w:val="1"/>
  </w:num>
  <w:num w:numId="20" w16cid:durableId="496847019">
    <w:abstractNumId w:val="0"/>
  </w:num>
  <w:num w:numId="21" w16cid:durableId="676228767">
    <w:abstractNumId w:val="5"/>
  </w:num>
  <w:num w:numId="22" w16cid:durableId="1635284474">
    <w:abstractNumId w:val="4"/>
  </w:num>
  <w:num w:numId="23" w16cid:durableId="660354025">
    <w:abstractNumId w:val="7"/>
  </w:num>
  <w:num w:numId="24" w16cid:durableId="1358195763">
    <w:abstractNumId w:val="3"/>
  </w:num>
  <w:num w:numId="25" w16cid:durableId="2106489958">
    <w:abstractNumId w:val="2"/>
  </w:num>
  <w:num w:numId="26" w16cid:durableId="1091776962">
    <w:abstractNumId w:val="1"/>
  </w:num>
  <w:num w:numId="27" w16cid:durableId="1657488291">
    <w:abstractNumId w:val="0"/>
  </w:num>
  <w:num w:numId="28" w16cid:durableId="100463084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autoHyphenation/>
  <w:hyphenationZone w:val="425"/>
  <w:drawingGridHorizontalSpacing w:val="284"/>
  <w:drawingGridVerticalSpacing w:val="28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C"/>
    <w:rsid w:val="00002978"/>
    <w:rsid w:val="00007D1D"/>
    <w:rsid w:val="0001010F"/>
    <w:rsid w:val="00025CEC"/>
    <w:rsid w:val="000266B7"/>
    <w:rsid w:val="00032B92"/>
    <w:rsid w:val="000351AD"/>
    <w:rsid w:val="000409C8"/>
    <w:rsid w:val="00041700"/>
    <w:rsid w:val="00046419"/>
    <w:rsid w:val="00051B39"/>
    <w:rsid w:val="00057395"/>
    <w:rsid w:val="00063BC2"/>
    <w:rsid w:val="00066D6A"/>
    <w:rsid w:val="000701F1"/>
    <w:rsid w:val="0007174F"/>
    <w:rsid w:val="00071780"/>
    <w:rsid w:val="000803EB"/>
    <w:rsid w:val="000834FB"/>
    <w:rsid w:val="000841AD"/>
    <w:rsid w:val="00095652"/>
    <w:rsid w:val="00096E8E"/>
    <w:rsid w:val="000A1884"/>
    <w:rsid w:val="000A24EC"/>
    <w:rsid w:val="000B0E8E"/>
    <w:rsid w:val="000B183F"/>
    <w:rsid w:val="000B595D"/>
    <w:rsid w:val="000C49C1"/>
    <w:rsid w:val="000C7CAA"/>
    <w:rsid w:val="000D1743"/>
    <w:rsid w:val="000D1BB6"/>
    <w:rsid w:val="000E02D4"/>
    <w:rsid w:val="000E7543"/>
    <w:rsid w:val="000E756F"/>
    <w:rsid w:val="000F1D2B"/>
    <w:rsid w:val="000F59BF"/>
    <w:rsid w:val="000F61B2"/>
    <w:rsid w:val="0010021F"/>
    <w:rsid w:val="00102345"/>
    <w:rsid w:val="001041B9"/>
    <w:rsid w:val="00106688"/>
    <w:rsid w:val="00107F09"/>
    <w:rsid w:val="001116F6"/>
    <w:rsid w:val="001134C7"/>
    <w:rsid w:val="00113CB8"/>
    <w:rsid w:val="00117E85"/>
    <w:rsid w:val="0012024B"/>
    <w:rsid w:val="0012151C"/>
    <w:rsid w:val="00123254"/>
    <w:rsid w:val="00124685"/>
    <w:rsid w:val="00124F68"/>
    <w:rsid w:val="00127BBA"/>
    <w:rsid w:val="0013336C"/>
    <w:rsid w:val="00133CFB"/>
    <w:rsid w:val="00134087"/>
    <w:rsid w:val="0013679C"/>
    <w:rsid w:val="001375AB"/>
    <w:rsid w:val="00144122"/>
    <w:rsid w:val="00146C9E"/>
    <w:rsid w:val="00154677"/>
    <w:rsid w:val="00162BEF"/>
    <w:rsid w:val="0016554D"/>
    <w:rsid w:val="00167916"/>
    <w:rsid w:val="00171870"/>
    <w:rsid w:val="0017763D"/>
    <w:rsid w:val="001912A0"/>
    <w:rsid w:val="00191A6A"/>
    <w:rsid w:val="001A3606"/>
    <w:rsid w:val="001A46D8"/>
    <w:rsid w:val="001B6341"/>
    <w:rsid w:val="001C0102"/>
    <w:rsid w:val="001C3BEB"/>
    <w:rsid w:val="001C3F65"/>
    <w:rsid w:val="001C5843"/>
    <w:rsid w:val="001C6F30"/>
    <w:rsid w:val="001E04F5"/>
    <w:rsid w:val="001E73F4"/>
    <w:rsid w:val="001F4A7E"/>
    <w:rsid w:val="001F4B8C"/>
    <w:rsid w:val="0021399F"/>
    <w:rsid w:val="0022477A"/>
    <w:rsid w:val="0022685B"/>
    <w:rsid w:val="0023018C"/>
    <w:rsid w:val="00230FD6"/>
    <w:rsid w:val="0023205B"/>
    <w:rsid w:val="00234DFE"/>
    <w:rsid w:val="00243EAD"/>
    <w:rsid w:val="00243FA0"/>
    <w:rsid w:val="002466D7"/>
    <w:rsid w:val="0025644A"/>
    <w:rsid w:val="00267F71"/>
    <w:rsid w:val="002726D9"/>
    <w:rsid w:val="00273C93"/>
    <w:rsid w:val="002801D6"/>
    <w:rsid w:val="00283995"/>
    <w:rsid w:val="00283DF4"/>
    <w:rsid w:val="00290E37"/>
    <w:rsid w:val="00292375"/>
    <w:rsid w:val="00294C50"/>
    <w:rsid w:val="002A37C4"/>
    <w:rsid w:val="002A61DA"/>
    <w:rsid w:val="002A658F"/>
    <w:rsid w:val="002A691F"/>
    <w:rsid w:val="002B551B"/>
    <w:rsid w:val="002B6AE5"/>
    <w:rsid w:val="002C163B"/>
    <w:rsid w:val="002C7489"/>
    <w:rsid w:val="002C7FA2"/>
    <w:rsid w:val="002D272F"/>
    <w:rsid w:val="002D38AE"/>
    <w:rsid w:val="002D5C41"/>
    <w:rsid w:val="002D77D1"/>
    <w:rsid w:val="002E0FA7"/>
    <w:rsid w:val="002F06AA"/>
    <w:rsid w:val="002F5403"/>
    <w:rsid w:val="002F68A2"/>
    <w:rsid w:val="0030245A"/>
    <w:rsid w:val="003027B7"/>
    <w:rsid w:val="00303B73"/>
    <w:rsid w:val="00304549"/>
    <w:rsid w:val="003053F4"/>
    <w:rsid w:val="003071A0"/>
    <w:rsid w:val="003144C1"/>
    <w:rsid w:val="00314B35"/>
    <w:rsid w:val="00314FFB"/>
    <w:rsid w:val="00315F65"/>
    <w:rsid w:val="00322311"/>
    <w:rsid w:val="0032330D"/>
    <w:rsid w:val="00326E58"/>
    <w:rsid w:val="0033085C"/>
    <w:rsid w:val="00333A1B"/>
    <w:rsid w:val="00334204"/>
    <w:rsid w:val="00335A51"/>
    <w:rsid w:val="003514EE"/>
    <w:rsid w:val="0035299E"/>
    <w:rsid w:val="00352BE3"/>
    <w:rsid w:val="003570EA"/>
    <w:rsid w:val="00360C05"/>
    <w:rsid w:val="00362305"/>
    <w:rsid w:val="00363671"/>
    <w:rsid w:val="00364EE3"/>
    <w:rsid w:val="003663FF"/>
    <w:rsid w:val="003757E4"/>
    <w:rsid w:val="00375834"/>
    <w:rsid w:val="00387511"/>
    <w:rsid w:val="0039124E"/>
    <w:rsid w:val="00397CDB"/>
    <w:rsid w:val="003B42CF"/>
    <w:rsid w:val="003C3D32"/>
    <w:rsid w:val="003D0FAA"/>
    <w:rsid w:val="003D245F"/>
    <w:rsid w:val="003D4E86"/>
    <w:rsid w:val="003D7638"/>
    <w:rsid w:val="003E3613"/>
    <w:rsid w:val="003F1A56"/>
    <w:rsid w:val="0040518A"/>
    <w:rsid w:val="00406579"/>
    <w:rsid w:val="0042289A"/>
    <w:rsid w:val="0043561A"/>
    <w:rsid w:val="00437FE5"/>
    <w:rsid w:val="00444CC0"/>
    <w:rsid w:val="00452D49"/>
    <w:rsid w:val="004562A4"/>
    <w:rsid w:val="0046317A"/>
    <w:rsid w:val="00466DC7"/>
    <w:rsid w:val="00486DBB"/>
    <w:rsid w:val="00487650"/>
    <w:rsid w:val="004928C7"/>
    <w:rsid w:val="00494FD7"/>
    <w:rsid w:val="00495F83"/>
    <w:rsid w:val="004A039B"/>
    <w:rsid w:val="004B0AEC"/>
    <w:rsid w:val="004B0FDB"/>
    <w:rsid w:val="004C1329"/>
    <w:rsid w:val="004C3880"/>
    <w:rsid w:val="004D0F2F"/>
    <w:rsid w:val="004D179F"/>
    <w:rsid w:val="004D2175"/>
    <w:rsid w:val="004D3032"/>
    <w:rsid w:val="004D5B31"/>
    <w:rsid w:val="004D7CA7"/>
    <w:rsid w:val="004E1F39"/>
    <w:rsid w:val="004F22CB"/>
    <w:rsid w:val="004F3373"/>
    <w:rsid w:val="00500294"/>
    <w:rsid w:val="00502870"/>
    <w:rsid w:val="00504704"/>
    <w:rsid w:val="00526C93"/>
    <w:rsid w:val="00532825"/>
    <w:rsid w:val="00532DA4"/>
    <w:rsid w:val="005339AE"/>
    <w:rsid w:val="005354CF"/>
    <w:rsid w:val="00535EA2"/>
    <w:rsid w:val="00537410"/>
    <w:rsid w:val="00544373"/>
    <w:rsid w:val="0054626E"/>
    <w:rsid w:val="00550787"/>
    <w:rsid w:val="00552C29"/>
    <w:rsid w:val="0055767F"/>
    <w:rsid w:val="00562128"/>
    <w:rsid w:val="005661E7"/>
    <w:rsid w:val="005709F8"/>
    <w:rsid w:val="00584144"/>
    <w:rsid w:val="00584831"/>
    <w:rsid w:val="00586045"/>
    <w:rsid w:val="00587606"/>
    <w:rsid w:val="00590F6F"/>
    <w:rsid w:val="00591832"/>
    <w:rsid w:val="00592841"/>
    <w:rsid w:val="005A357F"/>
    <w:rsid w:val="005A7BE5"/>
    <w:rsid w:val="005B2495"/>
    <w:rsid w:val="005B4DEC"/>
    <w:rsid w:val="005B6FD0"/>
    <w:rsid w:val="005C6148"/>
    <w:rsid w:val="005C7577"/>
    <w:rsid w:val="005D592C"/>
    <w:rsid w:val="005E084F"/>
    <w:rsid w:val="005E509C"/>
    <w:rsid w:val="005E7B6E"/>
    <w:rsid w:val="005F768F"/>
    <w:rsid w:val="006044D5"/>
    <w:rsid w:val="00622481"/>
    <w:rsid w:val="00622FDC"/>
    <w:rsid w:val="00625020"/>
    <w:rsid w:val="00632A38"/>
    <w:rsid w:val="006362AB"/>
    <w:rsid w:val="00642F26"/>
    <w:rsid w:val="00646F85"/>
    <w:rsid w:val="00647B77"/>
    <w:rsid w:val="0065274C"/>
    <w:rsid w:val="00657076"/>
    <w:rsid w:val="00661FDF"/>
    <w:rsid w:val="00674908"/>
    <w:rsid w:val="00685274"/>
    <w:rsid w:val="00686D14"/>
    <w:rsid w:val="00687E4D"/>
    <w:rsid w:val="00687ED7"/>
    <w:rsid w:val="00692684"/>
    <w:rsid w:val="00696120"/>
    <w:rsid w:val="006A4C0A"/>
    <w:rsid w:val="006B3083"/>
    <w:rsid w:val="006C144C"/>
    <w:rsid w:val="006C62E1"/>
    <w:rsid w:val="006E0F4E"/>
    <w:rsid w:val="006E4AF1"/>
    <w:rsid w:val="006E7D7E"/>
    <w:rsid w:val="006F0345"/>
    <w:rsid w:val="006F0469"/>
    <w:rsid w:val="006F6699"/>
    <w:rsid w:val="00701492"/>
    <w:rsid w:val="007040B6"/>
    <w:rsid w:val="00705076"/>
    <w:rsid w:val="00711147"/>
    <w:rsid w:val="00711CE4"/>
    <w:rsid w:val="00714154"/>
    <w:rsid w:val="007144EE"/>
    <w:rsid w:val="00724640"/>
    <w:rsid w:val="007277E3"/>
    <w:rsid w:val="00731A17"/>
    <w:rsid w:val="00734458"/>
    <w:rsid w:val="0073621D"/>
    <w:rsid w:val="00741859"/>
    <w:rsid w:val="007419CF"/>
    <w:rsid w:val="0074241C"/>
    <w:rsid w:val="0074344A"/>
    <w:rsid w:val="007447C2"/>
    <w:rsid w:val="0074487E"/>
    <w:rsid w:val="00746273"/>
    <w:rsid w:val="0075366F"/>
    <w:rsid w:val="00757EB3"/>
    <w:rsid w:val="00767983"/>
    <w:rsid w:val="00767EA4"/>
    <w:rsid w:val="007714E6"/>
    <w:rsid w:val="007721BF"/>
    <w:rsid w:val="00772C30"/>
    <w:rsid w:val="00774E70"/>
    <w:rsid w:val="00775ACA"/>
    <w:rsid w:val="00781668"/>
    <w:rsid w:val="0078181E"/>
    <w:rsid w:val="007853F5"/>
    <w:rsid w:val="0078655A"/>
    <w:rsid w:val="00791079"/>
    <w:rsid w:val="007942AF"/>
    <w:rsid w:val="00796CEE"/>
    <w:rsid w:val="00797152"/>
    <w:rsid w:val="007A1840"/>
    <w:rsid w:val="007A2695"/>
    <w:rsid w:val="007B3E29"/>
    <w:rsid w:val="007B5396"/>
    <w:rsid w:val="007C0B2A"/>
    <w:rsid w:val="007C11FA"/>
    <w:rsid w:val="007D4EC5"/>
    <w:rsid w:val="007D5D91"/>
    <w:rsid w:val="007D7DF8"/>
    <w:rsid w:val="007E0460"/>
    <w:rsid w:val="007F4087"/>
    <w:rsid w:val="00807C24"/>
    <w:rsid w:val="00811165"/>
    <w:rsid w:val="0082023A"/>
    <w:rsid w:val="00832A66"/>
    <w:rsid w:val="00841B44"/>
    <w:rsid w:val="00843CAE"/>
    <w:rsid w:val="0084589E"/>
    <w:rsid w:val="00851AEC"/>
    <w:rsid w:val="00853121"/>
    <w:rsid w:val="00853509"/>
    <w:rsid w:val="00857D8A"/>
    <w:rsid w:val="0086166F"/>
    <w:rsid w:val="00864855"/>
    <w:rsid w:val="00865150"/>
    <w:rsid w:val="00870017"/>
    <w:rsid w:val="00874E49"/>
    <w:rsid w:val="00876898"/>
    <w:rsid w:val="008775C4"/>
    <w:rsid w:val="00883CC4"/>
    <w:rsid w:val="00893DC3"/>
    <w:rsid w:val="008B0BAD"/>
    <w:rsid w:val="008B1A66"/>
    <w:rsid w:val="008B6E43"/>
    <w:rsid w:val="008D1C15"/>
    <w:rsid w:val="008D6BAF"/>
    <w:rsid w:val="008E3107"/>
    <w:rsid w:val="008E4394"/>
    <w:rsid w:val="008E7B32"/>
    <w:rsid w:val="00900690"/>
    <w:rsid w:val="00906020"/>
    <w:rsid w:val="009235A2"/>
    <w:rsid w:val="00926744"/>
    <w:rsid w:val="00926F7E"/>
    <w:rsid w:val="0092770E"/>
    <w:rsid w:val="00932808"/>
    <w:rsid w:val="0093392A"/>
    <w:rsid w:val="0093619F"/>
    <w:rsid w:val="009426AB"/>
    <w:rsid w:val="009427E5"/>
    <w:rsid w:val="0094374C"/>
    <w:rsid w:val="009454B7"/>
    <w:rsid w:val="00946FDF"/>
    <w:rsid w:val="009550B9"/>
    <w:rsid w:val="009550DC"/>
    <w:rsid w:val="0095700A"/>
    <w:rsid w:val="009572CA"/>
    <w:rsid w:val="009613D8"/>
    <w:rsid w:val="009638B3"/>
    <w:rsid w:val="009713DD"/>
    <w:rsid w:val="00974275"/>
    <w:rsid w:val="009804FC"/>
    <w:rsid w:val="0098474B"/>
    <w:rsid w:val="00994D91"/>
    <w:rsid w:val="00995CBA"/>
    <w:rsid w:val="0099678C"/>
    <w:rsid w:val="009B0C96"/>
    <w:rsid w:val="009C222B"/>
    <w:rsid w:val="009C67A8"/>
    <w:rsid w:val="009D201B"/>
    <w:rsid w:val="009D3AB0"/>
    <w:rsid w:val="009D4DF5"/>
    <w:rsid w:val="009D5D9C"/>
    <w:rsid w:val="009D740D"/>
    <w:rsid w:val="009E03B9"/>
    <w:rsid w:val="009E2171"/>
    <w:rsid w:val="009E3C7A"/>
    <w:rsid w:val="009E7BF8"/>
    <w:rsid w:val="009F3E6A"/>
    <w:rsid w:val="00A02378"/>
    <w:rsid w:val="00A06F53"/>
    <w:rsid w:val="00A211F7"/>
    <w:rsid w:val="00A214FC"/>
    <w:rsid w:val="00A2332D"/>
    <w:rsid w:val="00A26D17"/>
    <w:rsid w:val="00A338C0"/>
    <w:rsid w:val="00A37C7B"/>
    <w:rsid w:val="00A42A7E"/>
    <w:rsid w:val="00A43EDD"/>
    <w:rsid w:val="00A5451D"/>
    <w:rsid w:val="00A55C83"/>
    <w:rsid w:val="00A564D2"/>
    <w:rsid w:val="00A57815"/>
    <w:rsid w:val="00A62F82"/>
    <w:rsid w:val="00A62FAD"/>
    <w:rsid w:val="00A670D9"/>
    <w:rsid w:val="00A70CDC"/>
    <w:rsid w:val="00A7133D"/>
    <w:rsid w:val="00A75C6B"/>
    <w:rsid w:val="00A764B5"/>
    <w:rsid w:val="00A7788C"/>
    <w:rsid w:val="00A87B42"/>
    <w:rsid w:val="00A9520E"/>
    <w:rsid w:val="00A956BA"/>
    <w:rsid w:val="00A960B8"/>
    <w:rsid w:val="00AA5DDC"/>
    <w:rsid w:val="00AB0D27"/>
    <w:rsid w:val="00AB605E"/>
    <w:rsid w:val="00AC2D5B"/>
    <w:rsid w:val="00AC3C0A"/>
    <w:rsid w:val="00AC70AF"/>
    <w:rsid w:val="00AC7746"/>
    <w:rsid w:val="00AD1093"/>
    <w:rsid w:val="00AD36B2"/>
    <w:rsid w:val="00AD5C8F"/>
    <w:rsid w:val="00AF39F1"/>
    <w:rsid w:val="00AF47AE"/>
    <w:rsid w:val="00AF7CA8"/>
    <w:rsid w:val="00B1114D"/>
    <w:rsid w:val="00B11A9B"/>
    <w:rsid w:val="00B17782"/>
    <w:rsid w:val="00B22417"/>
    <w:rsid w:val="00B24B2A"/>
    <w:rsid w:val="00B32881"/>
    <w:rsid w:val="00B32ABB"/>
    <w:rsid w:val="00B33ABC"/>
    <w:rsid w:val="00B41DA0"/>
    <w:rsid w:val="00B41FD3"/>
    <w:rsid w:val="00B426D3"/>
    <w:rsid w:val="00B431DE"/>
    <w:rsid w:val="00B452C0"/>
    <w:rsid w:val="00B45CCB"/>
    <w:rsid w:val="00B573FF"/>
    <w:rsid w:val="00B622A9"/>
    <w:rsid w:val="00B70D03"/>
    <w:rsid w:val="00B72E2B"/>
    <w:rsid w:val="00B803E7"/>
    <w:rsid w:val="00B82E14"/>
    <w:rsid w:val="00B8766E"/>
    <w:rsid w:val="00B95697"/>
    <w:rsid w:val="00B97484"/>
    <w:rsid w:val="00BA4DDE"/>
    <w:rsid w:val="00BA658D"/>
    <w:rsid w:val="00BB0EB7"/>
    <w:rsid w:val="00BB1DA6"/>
    <w:rsid w:val="00BB4CF6"/>
    <w:rsid w:val="00BC64DC"/>
    <w:rsid w:val="00BC655F"/>
    <w:rsid w:val="00BD09F9"/>
    <w:rsid w:val="00BD11F8"/>
    <w:rsid w:val="00BE1E62"/>
    <w:rsid w:val="00BF42AF"/>
    <w:rsid w:val="00BF52B2"/>
    <w:rsid w:val="00BF582E"/>
    <w:rsid w:val="00BF6537"/>
    <w:rsid w:val="00BF7052"/>
    <w:rsid w:val="00BF7EA3"/>
    <w:rsid w:val="00C0120F"/>
    <w:rsid w:val="00C05FAB"/>
    <w:rsid w:val="00C14787"/>
    <w:rsid w:val="00C17880"/>
    <w:rsid w:val="00C21308"/>
    <w:rsid w:val="00C24B27"/>
    <w:rsid w:val="00C252BE"/>
    <w:rsid w:val="00C25656"/>
    <w:rsid w:val="00C3674D"/>
    <w:rsid w:val="00C43EDE"/>
    <w:rsid w:val="00C51D2F"/>
    <w:rsid w:val="00C60AC3"/>
    <w:rsid w:val="00C6114F"/>
    <w:rsid w:val="00C65EC9"/>
    <w:rsid w:val="00C869C1"/>
    <w:rsid w:val="00C90A9C"/>
    <w:rsid w:val="00C913B1"/>
    <w:rsid w:val="00CA348A"/>
    <w:rsid w:val="00CA5EF8"/>
    <w:rsid w:val="00CB20E9"/>
    <w:rsid w:val="00CB2CE6"/>
    <w:rsid w:val="00CB4543"/>
    <w:rsid w:val="00CC06EF"/>
    <w:rsid w:val="00CC79AF"/>
    <w:rsid w:val="00CD7CC9"/>
    <w:rsid w:val="00CE1C87"/>
    <w:rsid w:val="00CF08BB"/>
    <w:rsid w:val="00CF1803"/>
    <w:rsid w:val="00CF1E53"/>
    <w:rsid w:val="00D00E26"/>
    <w:rsid w:val="00D01DA7"/>
    <w:rsid w:val="00D043CC"/>
    <w:rsid w:val="00D04443"/>
    <w:rsid w:val="00D063EA"/>
    <w:rsid w:val="00D17F96"/>
    <w:rsid w:val="00D235AC"/>
    <w:rsid w:val="00D307A8"/>
    <w:rsid w:val="00D30E68"/>
    <w:rsid w:val="00D31037"/>
    <w:rsid w:val="00D34C4B"/>
    <w:rsid w:val="00D51870"/>
    <w:rsid w:val="00D52911"/>
    <w:rsid w:val="00D57397"/>
    <w:rsid w:val="00D61996"/>
    <w:rsid w:val="00D654CD"/>
    <w:rsid w:val="00D678C7"/>
    <w:rsid w:val="00D72B6E"/>
    <w:rsid w:val="00D73941"/>
    <w:rsid w:val="00D8261A"/>
    <w:rsid w:val="00D840AC"/>
    <w:rsid w:val="00D85B4B"/>
    <w:rsid w:val="00D93B76"/>
    <w:rsid w:val="00D9415C"/>
    <w:rsid w:val="00DA469E"/>
    <w:rsid w:val="00DA716B"/>
    <w:rsid w:val="00DB45F8"/>
    <w:rsid w:val="00DB7675"/>
    <w:rsid w:val="00DC3D01"/>
    <w:rsid w:val="00DC43A9"/>
    <w:rsid w:val="00DC47FF"/>
    <w:rsid w:val="00DC732A"/>
    <w:rsid w:val="00DD6CEE"/>
    <w:rsid w:val="00DE1D2D"/>
    <w:rsid w:val="00DE6720"/>
    <w:rsid w:val="00E000C5"/>
    <w:rsid w:val="00E20541"/>
    <w:rsid w:val="00E21F93"/>
    <w:rsid w:val="00E25DCD"/>
    <w:rsid w:val="00E268BF"/>
    <w:rsid w:val="00E269E1"/>
    <w:rsid w:val="00E326FF"/>
    <w:rsid w:val="00E350AB"/>
    <w:rsid w:val="00E37D6F"/>
    <w:rsid w:val="00E415E3"/>
    <w:rsid w:val="00E442A5"/>
    <w:rsid w:val="00E45F13"/>
    <w:rsid w:val="00E50336"/>
    <w:rsid w:val="00E510BC"/>
    <w:rsid w:val="00E52BA4"/>
    <w:rsid w:val="00E61256"/>
    <w:rsid w:val="00E62EFE"/>
    <w:rsid w:val="00E64D53"/>
    <w:rsid w:val="00E73CB2"/>
    <w:rsid w:val="00E774CB"/>
    <w:rsid w:val="00E80CC4"/>
    <w:rsid w:val="00E839BA"/>
    <w:rsid w:val="00E8428A"/>
    <w:rsid w:val="00E91CB5"/>
    <w:rsid w:val="00E944A9"/>
    <w:rsid w:val="00E9750E"/>
    <w:rsid w:val="00E97F7D"/>
    <w:rsid w:val="00EA0616"/>
    <w:rsid w:val="00EA28D6"/>
    <w:rsid w:val="00EA4B57"/>
    <w:rsid w:val="00EA55D7"/>
    <w:rsid w:val="00EA59B8"/>
    <w:rsid w:val="00EA5A01"/>
    <w:rsid w:val="00EA7B2A"/>
    <w:rsid w:val="00EA7B48"/>
    <w:rsid w:val="00EB2905"/>
    <w:rsid w:val="00EC2DF9"/>
    <w:rsid w:val="00EE6E36"/>
    <w:rsid w:val="00EF2743"/>
    <w:rsid w:val="00F016BC"/>
    <w:rsid w:val="00F0660B"/>
    <w:rsid w:val="00F123AE"/>
    <w:rsid w:val="00F16C91"/>
    <w:rsid w:val="00F17D84"/>
    <w:rsid w:val="00F2171E"/>
    <w:rsid w:val="00F26721"/>
    <w:rsid w:val="00F32B93"/>
    <w:rsid w:val="00F42DFC"/>
    <w:rsid w:val="00F5551A"/>
    <w:rsid w:val="00F56F3D"/>
    <w:rsid w:val="00F6284E"/>
    <w:rsid w:val="00F63719"/>
    <w:rsid w:val="00F66FA9"/>
    <w:rsid w:val="00F72D4A"/>
    <w:rsid w:val="00F73331"/>
    <w:rsid w:val="00F7764D"/>
    <w:rsid w:val="00F82CF8"/>
    <w:rsid w:val="00F87174"/>
    <w:rsid w:val="00F91D37"/>
    <w:rsid w:val="00F93538"/>
    <w:rsid w:val="00F9610D"/>
    <w:rsid w:val="00FA5D8D"/>
    <w:rsid w:val="00FA78E8"/>
    <w:rsid w:val="00FB657F"/>
    <w:rsid w:val="00FC7A5C"/>
    <w:rsid w:val="00FD3D5F"/>
    <w:rsid w:val="00FE4DCC"/>
    <w:rsid w:val="00FE6669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233AB"/>
  <w15:docId w15:val="{3D173551-DF3B-4B43-8B64-5475019E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7B"/>
    <w:pPr>
      <w:spacing w:after="160" w:line="259" w:lineRule="auto"/>
    </w:pPr>
    <w:rPr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54D"/>
    <w:pPr>
      <w:keepNext/>
      <w:keepLines/>
      <w:spacing w:before="660" w:after="4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541"/>
    <w:pPr>
      <w:keepNext/>
      <w:keepLines/>
      <w:spacing w:before="440" w:after="1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554D"/>
    <w:pPr>
      <w:keepNext/>
      <w:keepLines/>
      <w:spacing w:before="440" w:after="1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235AC"/>
    <w:pPr>
      <w:keepNext/>
      <w:keepLines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E0460"/>
    <w:rPr>
      <w:color w:val="auto"/>
      <w:u w:val="single"/>
    </w:rPr>
  </w:style>
  <w:style w:type="paragraph" w:styleId="Header">
    <w:name w:val="header"/>
    <w:basedOn w:val="Normal"/>
    <w:link w:val="HeaderChar"/>
    <w:uiPriority w:val="93"/>
    <w:rsid w:val="00A214FC"/>
    <w:pPr>
      <w:tabs>
        <w:tab w:val="center" w:pos="4536"/>
        <w:tab w:val="right" w:pos="9072"/>
      </w:tabs>
      <w:spacing w:line="196" w:lineRule="atLeast"/>
    </w:pPr>
    <w:rPr>
      <w:spacing w:val="-6"/>
      <w:sz w:val="16"/>
    </w:rPr>
  </w:style>
  <w:style w:type="character" w:customStyle="1" w:styleId="HeaderChar">
    <w:name w:val="Header Char"/>
    <w:basedOn w:val="DefaultParagraphFont"/>
    <w:link w:val="Header"/>
    <w:uiPriority w:val="93"/>
    <w:rsid w:val="005E7B6E"/>
    <w:rPr>
      <w:spacing w:val="-6"/>
      <w:sz w:val="16"/>
    </w:rPr>
  </w:style>
  <w:style w:type="paragraph" w:styleId="Footer">
    <w:name w:val="footer"/>
    <w:basedOn w:val="Normal"/>
    <w:link w:val="FooterChar"/>
    <w:uiPriority w:val="94"/>
    <w:rsid w:val="00E21F9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5E7B6E"/>
    <w:rPr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79"/>
    <w:semiHidden/>
    <w:rsid w:val="009C67A8"/>
    <w:pPr>
      <w:numPr>
        <w:numId w:val="1"/>
      </w:numPr>
    </w:pPr>
  </w:style>
  <w:style w:type="paragraph" w:styleId="ListBullet2">
    <w:name w:val="List Bullet 2"/>
    <w:basedOn w:val="ListParagraph"/>
    <w:uiPriority w:val="79"/>
    <w:semiHidden/>
    <w:rsid w:val="009C67A8"/>
    <w:pPr>
      <w:numPr>
        <w:ilvl w:val="1"/>
        <w:numId w:val="1"/>
      </w:numPr>
    </w:pPr>
  </w:style>
  <w:style w:type="paragraph" w:styleId="ListBullet3">
    <w:name w:val="List Bullet 3"/>
    <w:basedOn w:val="ListParagraph"/>
    <w:uiPriority w:val="79"/>
    <w:semiHidden/>
    <w:rsid w:val="009C67A8"/>
    <w:pPr>
      <w:numPr>
        <w:ilvl w:val="2"/>
        <w:numId w:val="1"/>
      </w:numPr>
    </w:pPr>
  </w:style>
  <w:style w:type="table" w:styleId="TableGrid">
    <w:name w:val="Table Grid"/>
    <w:basedOn w:val="TableNormal"/>
    <w:uiPriority w:val="39"/>
    <w:rsid w:val="00294C5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57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655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0541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le">
    <w:name w:val="Title"/>
    <w:aliases w:val="Titel 30 Pt"/>
    <w:basedOn w:val="Normal"/>
    <w:next w:val="Normal"/>
    <w:link w:val="TitleChar"/>
    <w:uiPriority w:val="11"/>
    <w:qFormat/>
    <w:rsid w:val="000351AD"/>
    <w:pPr>
      <w:spacing w:after="300" w:line="240" w:lineRule="auto"/>
      <w:contextualSpacing/>
    </w:pPr>
    <w:rPr>
      <w:rFonts w:ascii="Arial MT Std Light" w:eastAsiaTheme="majorEastAsia" w:hAnsi="Arial MT Std Light" w:cstheme="majorBidi"/>
      <w:kern w:val="28"/>
      <w:sz w:val="60"/>
      <w:szCs w:val="52"/>
    </w:rPr>
  </w:style>
  <w:style w:type="character" w:customStyle="1" w:styleId="TitleChar">
    <w:name w:val="Title Char"/>
    <w:aliases w:val="Titel 30 Pt Char"/>
    <w:basedOn w:val="DefaultParagraphFont"/>
    <w:link w:val="Title"/>
    <w:uiPriority w:val="11"/>
    <w:rsid w:val="000351AD"/>
    <w:rPr>
      <w:rFonts w:ascii="Arial MT Std Light" w:eastAsiaTheme="majorEastAsia" w:hAnsi="Arial MT Std Light" w:cstheme="majorBidi"/>
      <w:kern w:val="28"/>
      <w:sz w:val="60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7D5D91"/>
    <w:pPr>
      <w:spacing w:after="280"/>
      <w:contextualSpacing/>
    </w:pPr>
    <w:rPr>
      <w:rFonts w:asciiTheme="majorHAnsi" w:hAnsiTheme="majorHAnsi"/>
      <w:b/>
      <w:sz w:val="24"/>
    </w:rPr>
  </w:style>
  <w:style w:type="character" w:customStyle="1" w:styleId="BrieftitelZchn">
    <w:name w:val="Brieftitel Zchn"/>
    <w:basedOn w:val="DefaultParagraphFont"/>
    <w:link w:val="Brieftitel"/>
    <w:uiPriority w:val="14"/>
    <w:semiHidden/>
    <w:rsid w:val="00314B35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6554D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7395"/>
    <w:rPr>
      <w:rFonts w:asciiTheme="majorHAnsi" w:eastAsiaTheme="majorEastAsia" w:hAnsiTheme="majorHAnsi" w:cstheme="majorBidi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Bulletpoint1">
    <w:name w:val="Aufzählung Bulletpoint 1"/>
    <w:basedOn w:val="ListParagraph"/>
    <w:uiPriority w:val="2"/>
    <w:qFormat/>
    <w:rsid w:val="0093392A"/>
    <w:pPr>
      <w:numPr>
        <w:numId w:val="3"/>
      </w:numPr>
      <w:spacing w:before="100" w:after="100"/>
    </w:pPr>
  </w:style>
  <w:style w:type="paragraph" w:customStyle="1" w:styleId="Traktandum-Text">
    <w:name w:val="Traktandum-Text"/>
    <w:basedOn w:val="AufzhlungBulletpoint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Bulletpoint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FollowedHyp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Subtitle">
    <w:name w:val="Subtitle"/>
    <w:aliases w:val="Untertitel 14 Pt"/>
    <w:basedOn w:val="Normal"/>
    <w:next w:val="Normal"/>
    <w:link w:val="SubtitleChar"/>
    <w:uiPriority w:val="12"/>
    <w:rsid w:val="00F66FA9"/>
    <w:pPr>
      <w:numPr>
        <w:ilvl w:val="1"/>
      </w:numPr>
      <w:spacing w:after="100"/>
    </w:pPr>
    <w:rPr>
      <w:rFonts w:eastAsiaTheme="minorEastAsia"/>
      <w:b/>
      <w:color w:val="000000" w:themeColor="text1"/>
      <w:sz w:val="28"/>
    </w:rPr>
  </w:style>
  <w:style w:type="character" w:customStyle="1" w:styleId="SubtitleChar">
    <w:name w:val="Subtitle Char"/>
    <w:aliases w:val="Untertitel 14 Pt Char"/>
    <w:basedOn w:val="DefaultParagraphFont"/>
    <w:link w:val="Subtitle"/>
    <w:uiPriority w:val="12"/>
    <w:rsid w:val="00F66FA9"/>
    <w:rPr>
      <w:rFonts w:eastAsiaTheme="minorEastAsia"/>
      <w:b/>
      <w:color w:val="000000" w:themeColor="text1"/>
      <w:sz w:val="28"/>
    </w:rPr>
  </w:style>
  <w:style w:type="paragraph" w:styleId="Date">
    <w:name w:val="Date"/>
    <w:basedOn w:val="Normal"/>
    <w:next w:val="Normal"/>
    <w:link w:val="DateChar"/>
    <w:uiPriority w:val="15"/>
    <w:semiHidden/>
    <w:rsid w:val="00EF2743"/>
    <w:pPr>
      <w:spacing w:before="360" w:after="600"/>
    </w:pPr>
  </w:style>
  <w:style w:type="character" w:customStyle="1" w:styleId="DateChar">
    <w:name w:val="Date Char"/>
    <w:basedOn w:val="DefaultParagraphFont"/>
    <w:link w:val="Date"/>
    <w:uiPriority w:val="15"/>
    <w:semiHidden/>
    <w:rsid w:val="00191A6A"/>
  </w:style>
  <w:style w:type="paragraph" w:styleId="FootnoteText">
    <w:name w:val="footnote text"/>
    <w:basedOn w:val="Normal"/>
    <w:link w:val="FootnoteTextChar"/>
    <w:uiPriority w:val="99"/>
    <w:semiHidden/>
    <w:unhideWhenUsed/>
    <w:rsid w:val="00494FD7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BE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EA0616"/>
    <w:pPr>
      <w:spacing w:line="280" w:lineRule="atLeast"/>
    </w:pPr>
    <w:tblPr>
      <w:tblCellMar>
        <w:left w:w="0" w:type="dxa"/>
        <w:bottom w:w="57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79"/>
    <w:semiHidden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79"/>
    <w:semiHidden/>
    <w:rsid w:val="005A7BE5"/>
    <w:rPr>
      <w:sz w:val="16"/>
      <w:szCs w:val="20"/>
    </w:rPr>
  </w:style>
  <w:style w:type="character" w:styleId="EndnoteReference">
    <w:name w:val="endnote reference"/>
    <w:basedOn w:val="DefaultParagraphFont"/>
    <w:uiPriority w:val="79"/>
    <w:semiHidden/>
    <w:unhideWhenUsed/>
    <w:rsid w:val="00113CB8"/>
    <w:rPr>
      <w:vertAlign w:val="superscript"/>
    </w:rPr>
  </w:style>
  <w:style w:type="paragraph" w:customStyle="1" w:styleId="AufzhlungBulletpoint2">
    <w:name w:val="Aufzählung Bulletpoint 2"/>
    <w:basedOn w:val="AufzhlungBulletpoint1"/>
    <w:uiPriority w:val="2"/>
    <w:rsid w:val="00A37C7B"/>
    <w:pPr>
      <w:numPr>
        <w:ilvl w:val="1"/>
      </w:numPr>
    </w:pPr>
  </w:style>
  <w:style w:type="paragraph" w:customStyle="1" w:styleId="AufzhlungBulletpoint3">
    <w:name w:val="Aufzählung Bulletpoint 3"/>
    <w:basedOn w:val="AufzhlungBulletpoint1"/>
    <w:uiPriority w:val="2"/>
    <w:rsid w:val="004C3880"/>
    <w:pPr>
      <w:numPr>
        <w:ilvl w:val="2"/>
      </w:numPr>
    </w:pPr>
  </w:style>
  <w:style w:type="paragraph" w:styleId="Caption">
    <w:name w:val="caption"/>
    <w:basedOn w:val="Normal"/>
    <w:next w:val="Normal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BalloonText">
    <w:name w:val="Balloon Text"/>
    <w:basedOn w:val="Normal"/>
    <w:link w:val="BalloonTextCh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ooter"/>
    <w:uiPriority w:val="95"/>
    <w:semiHidden/>
    <w:rsid w:val="00E8428A"/>
    <w:pPr>
      <w:jc w:val="right"/>
    </w:pPr>
  </w:style>
  <w:style w:type="paragraph" w:customStyle="1" w:styleId="berschrift1nummeriert">
    <w:name w:val="Überschrift 1 nummeriert"/>
    <w:basedOn w:val="Heading1"/>
    <w:next w:val="Texteingezogen"/>
    <w:uiPriority w:val="10"/>
    <w:qFormat/>
    <w:rsid w:val="008E4394"/>
    <w:pPr>
      <w:numPr>
        <w:numId w:val="5"/>
      </w:numPr>
    </w:pPr>
  </w:style>
  <w:style w:type="paragraph" w:customStyle="1" w:styleId="berschrift2nummeriert">
    <w:name w:val="Überschrift 2 nummeriert"/>
    <w:basedOn w:val="Heading2"/>
    <w:next w:val="Texteingezogen"/>
    <w:uiPriority w:val="10"/>
    <w:qFormat/>
    <w:rsid w:val="00F32B93"/>
    <w:pPr>
      <w:numPr>
        <w:ilvl w:val="1"/>
        <w:numId w:val="5"/>
      </w:numPr>
    </w:pPr>
  </w:style>
  <w:style w:type="paragraph" w:customStyle="1" w:styleId="berschrift3nummeriert">
    <w:name w:val="Überschrift 3 nummeriert"/>
    <w:basedOn w:val="Heading3"/>
    <w:next w:val="Texteingezogen"/>
    <w:uiPriority w:val="10"/>
    <w:qFormat/>
    <w:rsid w:val="00B426D3"/>
    <w:pPr>
      <w:numPr>
        <w:ilvl w:val="2"/>
        <w:numId w:val="5"/>
      </w:numPr>
      <w:tabs>
        <w:tab w:val="left" w:pos="851"/>
      </w:tabs>
    </w:pPr>
  </w:style>
  <w:style w:type="paragraph" w:customStyle="1" w:styleId="berschrift4nummeriert">
    <w:name w:val="Überschrift 4 nummeriert"/>
    <w:basedOn w:val="Heading4"/>
    <w:next w:val="Normal"/>
    <w:uiPriority w:val="10"/>
    <w:semiHidden/>
    <w:qFormat/>
    <w:rsid w:val="00B426D3"/>
    <w:pPr>
      <w:numPr>
        <w:ilvl w:val="3"/>
        <w:numId w:val="5"/>
      </w:numPr>
      <w:tabs>
        <w:tab w:val="left" w:pos="1134"/>
      </w:tabs>
    </w:pPr>
  </w:style>
  <w:style w:type="paragraph" w:styleId="TOC1">
    <w:name w:val="toc 1"/>
    <w:basedOn w:val="Normal"/>
    <w:next w:val="Normal"/>
    <w:autoRedefine/>
    <w:uiPriority w:val="39"/>
    <w:semiHidden/>
    <w:rsid w:val="008B1A66"/>
    <w:pPr>
      <w:tabs>
        <w:tab w:val="right" w:pos="9354"/>
      </w:tabs>
      <w:spacing w:before="480" w:line="240" w:lineRule="auto"/>
      <w:ind w:left="567" w:hanging="567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8B1A66"/>
    <w:pPr>
      <w:tabs>
        <w:tab w:val="right" w:pos="9354"/>
      </w:tabs>
      <w:spacing w:line="240" w:lineRule="auto"/>
      <w:ind w:left="567" w:hanging="567"/>
    </w:pPr>
  </w:style>
  <w:style w:type="paragraph" w:styleId="TOC3">
    <w:name w:val="toc 3"/>
    <w:basedOn w:val="Normal"/>
    <w:next w:val="Normal"/>
    <w:autoRedefine/>
    <w:uiPriority w:val="39"/>
    <w:semiHidden/>
    <w:rsid w:val="008B1A66"/>
    <w:pPr>
      <w:tabs>
        <w:tab w:val="right" w:pos="9354"/>
      </w:tabs>
      <w:spacing w:line="240" w:lineRule="auto"/>
      <w:ind w:left="567" w:hanging="567"/>
    </w:pPr>
    <w:rPr>
      <w:noProof/>
    </w:r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ofFigures">
    <w:name w:val="table of figures"/>
    <w:basedOn w:val="Normal"/>
    <w:next w:val="Normal"/>
    <w:uiPriority w:val="99"/>
    <w:semiHidden/>
    <w:rsid w:val="00294C50"/>
    <w:pPr>
      <w:tabs>
        <w:tab w:val="right" w:pos="9356"/>
      </w:tabs>
    </w:pPr>
  </w:style>
  <w:style w:type="paragraph" w:customStyle="1" w:styleId="Absenderzeile">
    <w:name w:val="Absenderzeile"/>
    <w:basedOn w:val="Normal"/>
    <w:uiPriority w:val="16"/>
    <w:semiHidden/>
    <w:rsid w:val="002D77D1"/>
    <w:pPr>
      <w:pBdr>
        <w:bottom w:val="single" w:sz="2" w:space="1" w:color="auto"/>
      </w:pBdr>
      <w:tabs>
        <w:tab w:val="right" w:pos="3969"/>
      </w:tabs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93392A"/>
    <w:pPr>
      <w:numPr>
        <w:ilvl w:val="5"/>
        <w:numId w:val="5"/>
      </w:numPr>
      <w:spacing w:before="100" w:after="100"/>
    </w:pPr>
  </w:style>
  <w:style w:type="paragraph" w:customStyle="1" w:styleId="Nummerierung2">
    <w:name w:val="Nummerierung 2"/>
    <w:basedOn w:val="Nummerierung1"/>
    <w:uiPriority w:val="3"/>
    <w:qFormat/>
    <w:rsid w:val="0093392A"/>
    <w:pPr>
      <w:numPr>
        <w:ilvl w:val="6"/>
      </w:numPr>
    </w:pPr>
  </w:style>
  <w:style w:type="character" w:styleId="PageNumber">
    <w:name w:val="page number"/>
    <w:basedOn w:val="DefaultParagraphFont"/>
    <w:uiPriority w:val="79"/>
    <w:semiHidden/>
    <w:rsid w:val="00E8428A"/>
  </w:style>
  <w:style w:type="paragraph" w:customStyle="1" w:styleId="Nummerierungabc">
    <w:name w:val="Nummerierung abc"/>
    <w:basedOn w:val="ListParagraph"/>
    <w:uiPriority w:val="4"/>
    <w:qFormat/>
    <w:rsid w:val="003071A0"/>
    <w:pPr>
      <w:numPr>
        <w:ilvl w:val="8"/>
        <w:numId w:val="5"/>
      </w:numPr>
      <w:spacing w:before="100" w:after="100"/>
      <w:contextualSpacing w:val="0"/>
    </w:pPr>
  </w:style>
  <w:style w:type="paragraph" w:customStyle="1" w:styleId="Nummerierung3">
    <w:name w:val="Nummerierung 3"/>
    <w:basedOn w:val="Nummerierung2"/>
    <w:uiPriority w:val="3"/>
    <w:qFormat/>
    <w:rsid w:val="0093392A"/>
    <w:pPr>
      <w:numPr>
        <w:ilvl w:val="7"/>
      </w:numPr>
    </w:pPr>
  </w:style>
  <w:style w:type="paragraph" w:customStyle="1" w:styleId="berschrift5nummeriert">
    <w:name w:val="Überschrift 5 nummeriert"/>
    <w:basedOn w:val="Heading5"/>
    <w:next w:val="Normal"/>
    <w:uiPriority w:val="10"/>
    <w:semiHidden/>
    <w:qFormat/>
    <w:rsid w:val="005A357F"/>
    <w:pPr>
      <w:numPr>
        <w:ilvl w:val="4"/>
        <w:numId w:val="5"/>
      </w:numPr>
    </w:pPr>
  </w:style>
  <w:style w:type="paragraph" w:customStyle="1" w:styleId="Dokumentbezeichnung">
    <w:name w:val="Dokumentbezeichnung"/>
    <w:basedOn w:val="Heading1"/>
    <w:next w:val="Normal"/>
    <w:uiPriority w:val="98"/>
    <w:semiHidden/>
    <w:rsid w:val="00283995"/>
    <w:pPr>
      <w:pageBreakBefore/>
      <w:numPr>
        <w:numId w:val="4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ceholderText">
    <w:name w:val="Placeholder Text"/>
    <w:basedOn w:val="DefaultParagraphFont"/>
    <w:uiPriority w:val="79"/>
    <w:semiHidden/>
    <w:rsid w:val="005E084F"/>
    <w:rPr>
      <w:color w:val="7F7F7F" w:themeColor="text1" w:themeTint="80"/>
    </w:rPr>
  </w:style>
  <w:style w:type="paragraph" w:customStyle="1" w:styleId="ErstelltdurchVorlagenbauerchfrArtiset">
    <w:name w:val="Erstellt durch Vorlagenbauer.ch für Artiset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ext8Pt">
    <w:name w:val="Text 8 Pt"/>
    <w:basedOn w:val="Normal"/>
    <w:semiHidden/>
    <w:qFormat/>
    <w:rsid w:val="00304549"/>
    <w:pPr>
      <w:spacing w:line="200" w:lineRule="atLeast"/>
    </w:pPr>
    <w:rPr>
      <w:spacing w:val="-6"/>
      <w:sz w:val="16"/>
    </w:rPr>
  </w:style>
  <w:style w:type="paragraph" w:customStyle="1" w:styleId="Fusszeile8Pt">
    <w:name w:val="Fusszeile 8 Pt"/>
    <w:basedOn w:val="Header"/>
    <w:uiPriority w:val="94"/>
    <w:semiHidden/>
    <w:qFormat/>
    <w:rsid w:val="009D740D"/>
    <w:pPr>
      <w:spacing w:line="192" w:lineRule="atLeast"/>
    </w:pPr>
    <w:rPr>
      <w:color w:val="000000" w:themeColor="text1"/>
      <w:spacing w:val="0"/>
      <w:szCs w:val="14"/>
    </w:rPr>
  </w:style>
  <w:style w:type="character" w:styleId="UnresolvedMention">
    <w:name w:val="Unresolved Mention"/>
    <w:basedOn w:val="DefaultParagraphFont"/>
    <w:uiPriority w:val="79"/>
    <w:semiHidden/>
    <w:unhideWhenUsed/>
    <w:rsid w:val="00E21F93"/>
    <w:rPr>
      <w:color w:val="605E5C"/>
      <w:shd w:val="clear" w:color="auto" w:fill="E1DFDD"/>
    </w:rPr>
  </w:style>
  <w:style w:type="paragraph" w:customStyle="1" w:styleId="DatumMedienmitteilung">
    <w:name w:val="Datum Medienmitteilung"/>
    <w:basedOn w:val="Date"/>
    <w:uiPriority w:val="15"/>
    <w:semiHidden/>
    <w:qFormat/>
    <w:rsid w:val="00D840AC"/>
    <w:pPr>
      <w:spacing w:after="280"/>
    </w:pPr>
  </w:style>
  <w:style w:type="paragraph" w:customStyle="1" w:styleId="Texteingezogen">
    <w:name w:val="Text eingezogen"/>
    <w:basedOn w:val="Normal"/>
    <w:semiHidden/>
    <w:qFormat/>
    <w:rsid w:val="00741859"/>
    <w:pPr>
      <w:ind w:left="567"/>
    </w:pPr>
  </w:style>
  <w:style w:type="paragraph" w:customStyle="1" w:styleId="Titel22Pt">
    <w:name w:val="Titel 22 Pt"/>
    <w:basedOn w:val="Normal"/>
    <w:uiPriority w:val="11"/>
    <w:qFormat/>
    <w:rsid w:val="008B1A66"/>
    <w:pPr>
      <w:spacing w:after="560" w:line="1010" w:lineRule="atLeast"/>
    </w:pPr>
    <w:rPr>
      <w:rFonts w:ascii="Arial MT Std Light" w:hAnsi="Arial MT Std Light"/>
      <w:sz w:val="44"/>
    </w:rPr>
  </w:style>
  <w:style w:type="paragraph" w:customStyle="1" w:styleId="Untertitel125Pt">
    <w:name w:val="Untertitel 12.5 Pt"/>
    <w:basedOn w:val="Subtitle"/>
    <w:uiPriority w:val="12"/>
    <w:qFormat/>
    <w:rsid w:val="0086166F"/>
    <w:pPr>
      <w:spacing w:before="280"/>
    </w:pPr>
    <w:rPr>
      <w:b w:val="0"/>
      <w:sz w:val="25"/>
    </w:rPr>
  </w:style>
  <w:style w:type="table" w:customStyle="1" w:styleId="Textbox">
    <w:name w:val="Textbox"/>
    <w:basedOn w:val="TableNormal"/>
    <w:uiPriority w:val="99"/>
    <w:rsid w:val="0086166F"/>
    <w:pPr>
      <w:spacing w:line="280" w:lineRule="atLeast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113" w:type="dxa"/>
        <w:left w:w="170" w:type="dxa"/>
        <w:bottom w:w="170" w:type="dxa"/>
        <w:right w:w="170" w:type="dxa"/>
      </w:tblCellMar>
    </w:tblPr>
  </w:style>
  <w:style w:type="paragraph" w:customStyle="1" w:styleId="67B8E36C1A1C451BBBC7D7D3238C490F">
    <w:name w:val="67B8E36C1A1C451BBBC7D7D3238C490F"/>
    <w:semiHidden/>
    <w:rsid w:val="00E20541"/>
    <w:pPr>
      <w:spacing w:line="280" w:lineRule="atLeast"/>
    </w:pPr>
  </w:style>
  <w:style w:type="character" w:customStyle="1" w:styleId="PP">
    <w:name w:val="PP"/>
    <w:basedOn w:val="DefaultParagraphFont"/>
    <w:uiPriority w:val="1"/>
    <w:semiHidden/>
    <w:qFormat/>
    <w:rsid w:val="00DC43A9"/>
    <w:rPr>
      <w:b/>
      <w:sz w:val="24"/>
    </w:rPr>
  </w:style>
  <w:style w:type="paragraph" w:customStyle="1" w:styleId="02C8B551282E4E92A1E233D475D954F22">
    <w:name w:val="02C8B551282E4E92A1E233D475D954F22"/>
    <w:semiHidden/>
    <w:rsid w:val="004B0AEC"/>
    <w:pPr>
      <w:spacing w:after="280" w:line="280" w:lineRule="atLeast"/>
      <w:contextualSpacing/>
    </w:pPr>
    <w:rPr>
      <w:rFonts w:asciiTheme="majorHAnsi" w:hAnsiTheme="majorHAnsi"/>
      <w:b/>
      <w:sz w:val="24"/>
    </w:rPr>
  </w:style>
  <w:style w:type="paragraph" w:customStyle="1" w:styleId="Fusszeile8PtFett">
    <w:name w:val="Fusszeile 8 Pt Fett"/>
    <w:basedOn w:val="Fusszeile8Pt"/>
    <w:uiPriority w:val="94"/>
    <w:semiHidden/>
    <w:qFormat/>
    <w:rsid w:val="00781668"/>
    <w:rPr>
      <w:b/>
      <w:bCs/>
    </w:rPr>
  </w:style>
  <w:style w:type="paragraph" w:customStyle="1" w:styleId="AufzhlungSpiegelstrich">
    <w:name w:val="Aufzählung Spiegelstrich"/>
    <w:basedOn w:val="AufzhlungBulletpoint1"/>
    <w:uiPriority w:val="2"/>
    <w:qFormat/>
    <w:rsid w:val="00124F68"/>
    <w:pPr>
      <w:numPr>
        <w:ilvl w:val="4"/>
      </w:numPr>
    </w:pPr>
  </w:style>
  <w:style w:type="paragraph" w:customStyle="1" w:styleId="Verweis1">
    <w:name w:val="Verweis 1"/>
    <w:basedOn w:val="AufzhlungSpiegelstrich"/>
    <w:uiPriority w:val="2"/>
    <w:qFormat/>
    <w:rsid w:val="00124F68"/>
    <w:pPr>
      <w:numPr>
        <w:ilvl w:val="5"/>
      </w:numPr>
      <w:spacing w:before="0" w:after="0"/>
    </w:pPr>
  </w:style>
  <w:style w:type="paragraph" w:customStyle="1" w:styleId="Verweis2">
    <w:name w:val="Verweis 2"/>
    <w:basedOn w:val="Verweis1"/>
    <w:uiPriority w:val="2"/>
    <w:qFormat/>
    <w:rsid w:val="00124F68"/>
    <w:pPr>
      <w:numPr>
        <w:ilvl w:val="6"/>
      </w:numPr>
    </w:pPr>
  </w:style>
  <w:style w:type="paragraph" w:customStyle="1" w:styleId="Brieftext">
    <w:name w:val="Brieftext"/>
    <w:basedOn w:val="Normal"/>
    <w:uiPriority w:val="1"/>
    <w:qFormat/>
    <w:rsid w:val="0017763D"/>
    <w:pPr>
      <w:spacing w:after="280"/>
    </w:pPr>
  </w:style>
  <w:style w:type="paragraph" w:customStyle="1" w:styleId="Lead">
    <w:name w:val="Lead"/>
    <w:basedOn w:val="Normal"/>
    <w:uiPriority w:val="98"/>
    <w:qFormat/>
    <w:rsid w:val="00AF39F1"/>
    <w:pPr>
      <w:spacing w:line="340" w:lineRule="atLeast"/>
    </w:pPr>
    <w:rPr>
      <w:color w:val="003060" w:themeColor="accent1"/>
      <w:sz w:val="28"/>
    </w:rPr>
  </w:style>
  <w:style w:type="paragraph" w:customStyle="1" w:styleId="Titel38PT">
    <w:name w:val="Titel 38 PT"/>
    <w:basedOn w:val="Normal"/>
    <w:uiPriority w:val="11"/>
    <w:qFormat/>
    <w:rsid w:val="0094374C"/>
    <w:pPr>
      <w:spacing w:line="970" w:lineRule="atLeast"/>
    </w:pPr>
    <w:rPr>
      <w:rFonts w:asciiTheme="majorHAnsi" w:hAnsiTheme="majorHAnsi"/>
      <w:color w:val="003060" w:themeColor="accent1"/>
      <w:spacing w:val="8"/>
      <w:sz w:val="76"/>
    </w:rPr>
  </w:style>
  <w:style w:type="paragraph" w:customStyle="1" w:styleId="AufzhlungBulletpoint4">
    <w:name w:val="Aufzählung Bulletpoint 4"/>
    <w:basedOn w:val="AufzhlungBulletpoint1"/>
    <w:uiPriority w:val="2"/>
    <w:qFormat/>
    <w:rsid w:val="00315F65"/>
    <w:pPr>
      <w:numPr>
        <w:ilvl w:val="3"/>
      </w:numPr>
    </w:pPr>
  </w:style>
  <w:style w:type="paragraph" w:customStyle="1" w:styleId="Fusszeile7Pt">
    <w:name w:val="Fusszeile 7 Pt"/>
    <w:basedOn w:val="Header"/>
    <w:uiPriority w:val="94"/>
    <w:semiHidden/>
    <w:qFormat/>
    <w:rsid w:val="009D740D"/>
    <w:pPr>
      <w:spacing w:line="192" w:lineRule="atLeast"/>
    </w:pPr>
    <w:rPr>
      <w:color w:val="000000" w:themeColor="text1"/>
      <w:spacing w:val="0"/>
      <w:szCs w:val="14"/>
    </w:rPr>
  </w:style>
  <w:style w:type="paragraph" w:customStyle="1" w:styleId="Fusszeile7PtFett">
    <w:name w:val="Fusszeile 7Pt Fett"/>
    <w:basedOn w:val="Fusszeile7Pt"/>
    <w:uiPriority w:val="94"/>
    <w:semiHidden/>
    <w:qFormat/>
    <w:rsid w:val="00502870"/>
    <w:rPr>
      <w:b/>
      <w:bCs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3D2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45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45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uraviva.ch\dfs\Daten\Managementsystem\02)%20Vorlagen_Informationen\02)%20Kommunikation,%20CD%20Manual%20etc\01)%20Office-Vorlagen\ARTISET\Word-Vorlagen\Bern\Franz&#246;sisch\ARTISET_Vorlage_offizielle%20Gesch&#228;ftsdokumente_mit%20Logo_Adresse%20jede%20Seite_FR.dotx" TargetMode="External"/></Relationships>
</file>

<file path=word/theme/theme1.xml><?xml version="1.0" encoding="utf-8"?>
<a:theme xmlns:a="http://schemas.openxmlformats.org/drawingml/2006/main" name="Larissa-Design">
  <a:themeElements>
    <a:clrScheme name="ARTISET">
      <a:dk1>
        <a:sysClr val="windowText" lastClr="000000"/>
      </a:dk1>
      <a:lt1>
        <a:sysClr val="window" lastClr="FFFFFF"/>
      </a:lt1>
      <a:dk2>
        <a:srgbClr val="646464"/>
      </a:dk2>
      <a:lt2>
        <a:srgbClr val="988875"/>
      </a:lt2>
      <a:accent1>
        <a:srgbClr val="003060"/>
      </a:accent1>
      <a:accent2>
        <a:srgbClr val="005CA9"/>
      </a:accent2>
      <a:accent3>
        <a:srgbClr val="9FA500"/>
      </a:accent3>
      <a:accent4>
        <a:srgbClr val="005D6C"/>
      </a:accent4>
      <a:accent5>
        <a:srgbClr val="D00032"/>
      </a:accent5>
      <a:accent6>
        <a:srgbClr val="93164E"/>
      </a:accent6>
      <a:hlink>
        <a:srgbClr val="000000"/>
      </a:hlink>
      <a:folHlink>
        <a:srgbClr val="000000"/>
      </a:folHlink>
    </a:clrScheme>
    <a:fontScheme name="ARTIS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5e91c1-a36d-4311-9926-5416baba0df7" xsi:nil="true"/>
    <lcf76f155ced4ddcb4097134ff3c332f xmlns="f648264f-9930-4e7e-a10f-8ba3b35528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4A3E4A3ADD049AE1A3E93F21E118C" ma:contentTypeVersion="13" ma:contentTypeDescription="Ein neues Dokument erstellen." ma:contentTypeScope="" ma:versionID="ee9e6ddd8635a494f567f6ca50d821bb">
  <xsd:schema xmlns:xsd="http://www.w3.org/2001/XMLSchema" xmlns:xs="http://www.w3.org/2001/XMLSchema" xmlns:p="http://schemas.microsoft.com/office/2006/metadata/properties" xmlns:ns2="f648264f-9930-4e7e-a10f-8ba3b3552833" xmlns:ns3="125e91c1-a36d-4311-9926-5416baba0df7" targetNamespace="http://schemas.microsoft.com/office/2006/metadata/properties" ma:root="true" ma:fieldsID="c90d05cdf658cec22b69733512373b99" ns2:_="" ns3:_="">
    <xsd:import namespace="f648264f-9930-4e7e-a10f-8ba3b3552833"/>
    <xsd:import namespace="125e91c1-a36d-4311-9926-5416baba0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264f-9930-4e7e-a10f-8ba3b3552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7e52ee3-066a-4bcb-89c7-a5b3b0d69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91c1-a36d-4311-9926-5416baba0d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d1b72b-28f2-454d-873f-983a6f0756ba}" ma:internalName="TaxCatchAll" ma:showField="CatchAllData" ma:web="125e91c1-a36d-4311-9926-5416baba0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125e91c1-a36d-4311-9926-5416baba0df7"/>
    <ds:schemaRef ds:uri="f648264f-9930-4e7e-a10f-8ba3b3552833"/>
  </ds:schemaRefs>
</ds:datastoreItem>
</file>

<file path=customXml/itemProps4.xml><?xml version="1.0" encoding="utf-8"?>
<ds:datastoreItem xmlns:ds="http://schemas.openxmlformats.org/officeDocument/2006/customXml" ds:itemID="{97E35883-7BFB-4256-925A-53305093E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264f-9930-4e7e-a10f-8ba3b3552833"/>
    <ds:schemaRef ds:uri="125e91c1-a36d-4311-9926-5416baba0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curaviva.ch\dfs\Daten\Managementsystem\02) Vorlagen_Informationen\02) Kommunikation, CD Manual etc\01) Office-Vorlagen\ARTISET\Word-Vorlagen\Bern\Französisch\ARTISET_Vorlage_offizielle Geschäftsdokumente_mit Logo_Adresse jede Seite_FR.dotx</Template>
  <TotalTime>0</TotalTime>
  <Pages>4</Pages>
  <Words>703</Words>
  <Characters>4118</Characters>
  <Application>Microsoft Office Word</Application>
  <DocSecurity>0</DocSecurity>
  <Lines>132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Registro della attività di trattamento | ARTISET | 2023</dc:title>
  <dc:subject/>
  <dc:creator/>
  <cp:keywords/>
  <dc:description/>
  <cp:lastModifiedBy>Raphaela Rothenberger</cp:lastModifiedBy>
  <cp:revision>5</cp:revision>
  <dcterms:created xsi:type="dcterms:W3CDTF">2023-08-22T13:57:00Z</dcterms:created>
  <dcterms:modified xsi:type="dcterms:W3CDTF">2026-01-21T19:22:00Z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0x010100DEC4A3E4A3ADD049AE1A3E93F21E118C</vt:lpwstr>
  </property>
  <property fmtid="{D5CDD505-2E9C-101B-9397-08002B2CF9AE}" pid="3" name="MediaServiceImageTags">
    <vt:lpwstr/>
  </property>
</Properties>
</file>