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22BC" w14:textId="77777777" w:rsidR="001F29BD" w:rsidRPr="001F29BD" w:rsidRDefault="001F29BD" w:rsidP="001F29BD">
      <w:pPr>
        <w:rPr>
          <w:sz w:val="40"/>
          <w:szCs w:val="40"/>
        </w:rPr>
      </w:pPr>
      <w:r>
        <w:rPr>
          <w:sz w:val="40"/>
          <w:highlight w:val="yellow"/>
        </w:rPr>
        <w:t>(ISTITUTO)</w:t>
      </w:r>
    </w:p>
    <w:p w14:paraId="1BA75799" w14:textId="77777777" w:rsidR="001F29BD" w:rsidRPr="002D744D" w:rsidRDefault="001F29BD" w:rsidP="001F29BD">
      <w:pPr>
        <w:rPr>
          <w:lang w:val="it-CH"/>
        </w:rPr>
      </w:pPr>
    </w:p>
    <w:p w14:paraId="7DD83F20" w14:textId="77777777" w:rsidR="001F29BD" w:rsidRPr="00870E2D" w:rsidRDefault="001F29BD" w:rsidP="001F29BD">
      <w:pPr>
        <w:rPr>
          <w:b/>
          <w:bCs/>
          <w:sz w:val="28"/>
          <w:szCs w:val="28"/>
        </w:rPr>
      </w:pPr>
      <w:r>
        <w:rPr>
          <w:b/>
          <w:sz w:val="28"/>
        </w:rPr>
        <w:t xml:space="preserve">Mansionario per </w:t>
      </w:r>
      <w:r>
        <w:rPr>
          <w:b/>
          <w:sz w:val="28"/>
          <w:highlight w:val="yellow"/>
        </w:rPr>
        <w:t>il/la</w:t>
      </w:r>
      <w:r>
        <w:rPr>
          <w:b/>
          <w:sz w:val="28"/>
        </w:rPr>
        <w:t xml:space="preserve"> </w:t>
      </w:r>
      <w:r>
        <w:rPr>
          <w:b/>
          <w:sz w:val="28"/>
          <w:highlight w:val="yellow"/>
        </w:rPr>
        <w:t>responsabile aziendale della protezione dei dati</w:t>
      </w:r>
      <w:r>
        <w:rPr>
          <w:b/>
          <w:sz w:val="28"/>
        </w:rPr>
        <w:t xml:space="preserve"> </w:t>
      </w:r>
    </w:p>
    <w:p w14:paraId="6BFAB7D1" w14:textId="77777777" w:rsidR="001F29BD" w:rsidRPr="002D744D" w:rsidRDefault="001F29BD" w:rsidP="001F29BD">
      <w:pPr>
        <w:spacing w:line="12" w:lineRule="atLeast"/>
        <w:rPr>
          <w:rFonts w:cstheme="minorHAnsi"/>
          <w:lang w:val="it-CH"/>
        </w:rPr>
      </w:pPr>
    </w:p>
    <w:p w14:paraId="0C6ABD3F" w14:textId="286F2569" w:rsidR="001F29BD" w:rsidRDefault="001F29BD" w:rsidP="001F29BD">
      <w:r>
        <w:t xml:space="preserve">A partire dal </w:t>
      </w:r>
      <w:proofErr w:type="spellStart"/>
      <w:proofErr w:type="gramStart"/>
      <w:r>
        <w:rPr>
          <w:highlight w:val="yellow"/>
        </w:rPr>
        <w:t>gg.mm.aaaa</w:t>
      </w:r>
      <w:proofErr w:type="spellEnd"/>
      <w:proofErr w:type="gramEnd"/>
      <w:r>
        <w:t xml:space="preserve">, </w:t>
      </w:r>
      <w:r>
        <w:rPr>
          <w:highlight w:val="yellow"/>
        </w:rPr>
        <w:t>XXXXXXX</w:t>
      </w:r>
      <w:r>
        <w:t xml:space="preserve"> assumerà la funzione di responsabile della protezione dei dati (RPD) presso </w:t>
      </w:r>
      <w:r>
        <w:rPr>
          <w:caps/>
          <w:highlight w:val="yellow"/>
        </w:rPr>
        <w:t>(ISTITUTO)</w:t>
      </w:r>
      <w:r>
        <w:t xml:space="preserve">. </w:t>
      </w:r>
    </w:p>
    <w:p w14:paraId="75EAD826" w14:textId="77777777" w:rsidR="001F29BD" w:rsidRPr="00B00337" w:rsidRDefault="001F29BD" w:rsidP="001F29BD">
      <w:r>
        <w:t>Svolgerà tale funzione senza essere vincolat</w:t>
      </w:r>
      <w:r>
        <w:rPr>
          <w:highlight w:val="yellow"/>
        </w:rPr>
        <w:t>o/a</w:t>
      </w:r>
      <w:r>
        <w:t xml:space="preserve"> da istruzioni e in conformità al presente mansionario.</w:t>
      </w:r>
    </w:p>
    <w:p w14:paraId="55CC044C" w14:textId="77777777" w:rsidR="001F29BD" w:rsidRPr="002D744D" w:rsidRDefault="001F29BD" w:rsidP="001F29BD">
      <w:pPr>
        <w:rPr>
          <w:lang w:val="it-CH"/>
        </w:rPr>
      </w:pPr>
    </w:p>
    <w:p w14:paraId="0ECDC35C" w14:textId="3663F09E" w:rsidR="001F29BD" w:rsidRPr="00E956CC" w:rsidRDefault="001F29BD" w:rsidP="007723B0">
      <w:pPr>
        <w:pStyle w:val="berschrift1nummeriert"/>
      </w:pPr>
      <w:r>
        <w:t>Compiti/obblighi</w:t>
      </w:r>
    </w:p>
    <w:p w14:paraId="06CC5B8B" w14:textId="160F1F5C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verifica regolarmente le attuali attività di trattamento dei dati presso </w:t>
      </w:r>
      <w:r>
        <w:rPr>
          <w:highlight w:val="yellow"/>
        </w:rPr>
        <w:t>(ISTITUTO)</w:t>
      </w:r>
      <w:r>
        <w:t xml:space="preserve"> e valuta l’eventuale violazione o messa a rischio delle norme operative o legali in materia di protezione dei dati. In caso di rischio o violazione, ordina provvedimenti correttivi, che possono essere rivolte ai collaboratori e/o alla Direzione generale. </w:t>
      </w:r>
    </w:p>
    <w:p w14:paraId="68E0A308" w14:textId="10EB2565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garantisce la protezione dei dati personali sin dalla progettazione e per impostazione predefinita (art. 7 LPD).</w:t>
      </w:r>
    </w:p>
    <w:p w14:paraId="0CDB6B50" w14:textId="77777777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t>Tiene il registro delle attività di trattamento (art. 12 LPD) e lo aggiorna regolarmente.</w:t>
      </w:r>
    </w:p>
    <w:p w14:paraId="58B083C6" w14:textId="77777777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t>Garantisce l’adempimento dell’obbligo di informazione ai sensi dell’art. 19 segg. LPD.</w:t>
      </w:r>
    </w:p>
    <w:p w14:paraId="06BC271D" w14:textId="7E9F903B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t xml:space="preserve">Se il trattamento dei dati personali può comportare un rischio elevato per la personalità o per i diritti fondamentali della persona interessata (in particolare, in caso di trattamento su grande scala di dati personali degni di particolare protezione), </w:t>
      </w:r>
      <w:r>
        <w:rPr>
          <w:highlight w:val="yellow"/>
        </w:rPr>
        <w:t>il/la</w:t>
      </w:r>
      <w:r>
        <w:t xml:space="preserve"> RPD effettua una valutazione d’impatto sulla protezione dei dati ai sensi dell’art. 22 seg. LPD. Documenta il risultato della sua valutazione e i provvedimenti adottati, se necessario dopo aver consultato l’incaricato della protezione dei dati (art. 23 LPD).</w:t>
      </w:r>
    </w:p>
    <w:p w14:paraId="7B353163" w14:textId="5A6AF4F5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adempie eventuali obblighi di notifica nei confronti dell’incaricato della protezione dei dati (art. 24 LPD).</w:t>
      </w:r>
    </w:p>
    <w:p w14:paraId="42B4A976" w14:textId="77777777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t>Fornisce informazioni e garantisce il diritto di farsi consegnare dati o di esigerne la trasmissione a terzi ai sensi dell’art. 25 segg. LPD.</w:t>
      </w:r>
    </w:p>
    <w:p w14:paraId="27D5EF82" w14:textId="56C33E9D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mantiene regolarmente uno scambio di informazioni e opinioni relative alla protezione dei dati con i responsabili dei processi interni, l’incaricat</w:t>
      </w:r>
      <w:r>
        <w:rPr>
          <w:highlight w:val="yellow"/>
        </w:rPr>
        <w:t>o/a</w:t>
      </w:r>
      <w:r>
        <w:t xml:space="preserve"> della sicurezza IT, </w:t>
      </w:r>
      <w:r>
        <w:rPr>
          <w:highlight w:val="yellow"/>
        </w:rPr>
        <w:t>il/la</w:t>
      </w:r>
      <w:r>
        <w:t xml:space="preserve"> responsabile del personale ed eventuali responsabili dell’archiviazione.</w:t>
      </w:r>
    </w:p>
    <w:p w14:paraId="55520752" w14:textId="67ADA365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fornisce consulenza ai singoli collaboratori, in accordo con la Direzione generale, e assicura una formazione regolare a tutti i collaboratori che svolgono attività di trattamento dei dati.</w:t>
      </w:r>
    </w:p>
    <w:p w14:paraId="46EFBE5D" w14:textId="51C4558D" w:rsidR="001F29BD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invia tutte le comunicazioni previste dalla legge.</w:t>
      </w:r>
    </w:p>
    <w:p w14:paraId="7666CD00" w14:textId="13E1745B" w:rsidR="001F29BD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informa la Direzione generale in merito a eventuali modifiche delle disposizioni in materia di protezione dei dati che riguardano </w:t>
      </w:r>
      <w:r>
        <w:rPr>
          <w:caps/>
          <w:highlight w:val="yellow"/>
        </w:rPr>
        <w:t>(ISTITUTO)</w:t>
      </w:r>
      <w:r>
        <w:t>.</w:t>
      </w:r>
    </w:p>
    <w:p w14:paraId="60D36352" w14:textId="798B8F81" w:rsidR="001F29BD" w:rsidRPr="00B00337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informa costantemente la Direzione generale e il </w:t>
      </w:r>
      <w:r>
        <w:rPr>
          <w:highlight w:val="yellow"/>
        </w:rPr>
        <w:t>Consiglio di fondazione/Comitato direttivo</w:t>
      </w:r>
      <w:r>
        <w:t xml:space="preserve"> su eventi speciali e provvedimenti correttivi di grande portata che sono stati ordinati.</w:t>
      </w:r>
    </w:p>
    <w:p w14:paraId="25D83280" w14:textId="69565425" w:rsidR="001F29BD" w:rsidRPr="00953143" w:rsidRDefault="001F29BD" w:rsidP="007F79DE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presenta annualmente un rapporto al </w:t>
      </w:r>
      <w:r>
        <w:rPr>
          <w:highlight w:val="yellow"/>
        </w:rPr>
        <w:t>Consiglio di fondazione/Comitato direttivo</w:t>
      </w:r>
      <w:r>
        <w:t xml:space="preserve"> in merito alle sue attività. Tale rapporto include, in particolare, i punti deboli individuati e i provvedimenti </w:t>
      </w:r>
      <w:r>
        <w:lastRenderedPageBreak/>
        <w:t xml:space="preserve">adottati, valutazioni d’impatto sulla protezione dei dati effettuate, eventuali raccomandazioni per provvedimenti di livello superiore, le risorse utilizzate e i costi previsti per i provvedimenti di protezione dei dati pianificate per l’anno successivo. </w:t>
      </w:r>
    </w:p>
    <w:p w14:paraId="7216284C" w14:textId="77777777" w:rsidR="001F29BD" w:rsidRPr="007723B0" w:rsidRDefault="001F29BD" w:rsidP="007723B0">
      <w:pPr>
        <w:pStyle w:val="berschrift1nummeriert"/>
      </w:pPr>
      <w:r>
        <w:t>Diritti/competenze</w:t>
      </w:r>
    </w:p>
    <w:p w14:paraId="5714D69B" w14:textId="4E3EBF63" w:rsidR="001F29BD" w:rsidRDefault="001F29BD" w:rsidP="005E3F87">
      <w:pPr>
        <w:pStyle w:val="Nummerierungabc"/>
        <w:tabs>
          <w:tab w:val="clear" w:pos="567"/>
        </w:tabs>
        <w:ind w:left="357" w:hanging="357"/>
      </w:pPr>
      <w:r>
        <w:rPr>
          <w:highlight w:val="yellow"/>
        </w:rPr>
        <w:t>Il/la</w:t>
      </w:r>
      <w:r>
        <w:t xml:space="preserve"> RPD ha accesso illimitato in qualsiasi momento a tutte le collezioni di dati e a tutte le attività di trattamento dei dati.</w:t>
      </w:r>
    </w:p>
    <w:p w14:paraId="5579E0D5" w14:textId="77777777" w:rsidR="001F29BD" w:rsidRPr="00891DA7" w:rsidRDefault="001F29BD" w:rsidP="005E3F87">
      <w:pPr>
        <w:pStyle w:val="Nummerierungabc"/>
        <w:tabs>
          <w:tab w:val="clear" w:pos="567"/>
        </w:tabs>
        <w:ind w:left="357" w:hanging="357"/>
      </w:pPr>
      <w:r>
        <w:t xml:space="preserve">Ha il diritto di impartire istruzioni e di ordinare provvedimenti necessari per il rispetto delle disposizioni legali e interne in materia di protezione dei dati. </w:t>
      </w:r>
    </w:p>
    <w:p w14:paraId="58E3AD47" w14:textId="3BFC43C9" w:rsidR="001F29BD" w:rsidRPr="00953143" w:rsidRDefault="001F29BD" w:rsidP="005E3F87">
      <w:pPr>
        <w:pStyle w:val="Nummerierungabc"/>
        <w:tabs>
          <w:tab w:val="clear" w:pos="567"/>
        </w:tabs>
        <w:ind w:left="357" w:hanging="357"/>
      </w:pPr>
      <w:r>
        <w:t>Ha la facoltà di richiedere a tutti i collaboratori e alla Direzione generale documenti e informazioni di qualsiasi tipo necessari per l’adempimento della sua funzione.</w:t>
      </w:r>
    </w:p>
    <w:p w14:paraId="317B6E16" w14:textId="77777777" w:rsidR="001F29BD" w:rsidRPr="007723B0" w:rsidRDefault="001F29BD" w:rsidP="007723B0">
      <w:pPr>
        <w:pStyle w:val="berschrift1nummeriert"/>
      </w:pPr>
      <w:r>
        <w:t>Risorse</w:t>
      </w:r>
    </w:p>
    <w:p w14:paraId="31188C3B" w14:textId="7C61CA4E" w:rsidR="001F29BD" w:rsidRDefault="001F29BD" w:rsidP="005E3F87">
      <w:pPr>
        <w:spacing w:before="100" w:after="100"/>
        <w:rPr>
          <w:rFonts w:cstheme="minorHAnsi"/>
        </w:rPr>
      </w:pPr>
      <w:r>
        <w:t xml:space="preserve">Per lo svolgimento della presente funzione, </w:t>
      </w:r>
      <w:r>
        <w:rPr>
          <w:highlight w:val="yellow"/>
        </w:rPr>
        <w:t>il/la</w:t>
      </w:r>
      <w:r>
        <w:t xml:space="preserve"> RPD è adeguatamente sollevat</w:t>
      </w:r>
      <w:r>
        <w:rPr>
          <w:highlight w:val="yellow"/>
        </w:rPr>
        <w:t>o/a</w:t>
      </w:r>
      <w:r>
        <w:t xml:space="preserve"> dalle altre attività. La Direzione generale adotta </w:t>
      </w:r>
      <w:r w:rsidR="000F1441">
        <w:t>i provvedimenti</w:t>
      </w:r>
      <w:r>
        <w:t xml:space="preserve"> organizzativi e relativi al personale necessari a tale scopo.</w:t>
      </w:r>
    </w:p>
    <w:p w14:paraId="15C88974" w14:textId="77777777" w:rsidR="001F29BD" w:rsidRPr="007723B0" w:rsidRDefault="001F29BD" w:rsidP="007723B0">
      <w:pPr>
        <w:pStyle w:val="berschrift1nummeriert"/>
      </w:pPr>
      <w:r>
        <w:t>Assoggettamento</w:t>
      </w:r>
    </w:p>
    <w:p w14:paraId="4DCB0E69" w14:textId="3A830B52" w:rsidR="001F29BD" w:rsidRDefault="001F29BD" w:rsidP="005E3F87">
      <w:pPr>
        <w:spacing w:before="100" w:after="100"/>
        <w:rPr>
          <w:rFonts w:cstheme="minorHAnsi"/>
        </w:rPr>
      </w:pPr>
      <w:r>
        <w:t xml:space="preserve">Nell’adempimento della presente funzione, </w:t>
      </w:r>
      <w:r>
        <w:rPr>
          <w:highlight w:val="yellow"/>
        </w:rPr>
        <w:t>il/la</w:t>
      </w:r>
      <w:r>
        <w:t xml:space="preserve"> RPD riferisce al </w:t>
      </w:r>
      <w:r>
        <w:rPr>
          <w:highlight w:val="yellow"/>
        </w:rPr>
        <w:t>Consiglio di fondazione/Comitato direttivo</w:t>
      </w:r>
      <w:r>
        <w:t xml:space="preserve">. </w:t>
      </w:r>
      <w:r>
        <w:rPr>
          <w:highlight w:val="yellow"/>
        </w:rPr>
        <w:t>Il suo/la sua</w:t>
      </w:r>
      <w:r>
        <w:t xml:space="preserve"> referente principale è </w:t>
      </w:r>
      <w:r>
        <w:rPr>
          <w:highlight w:val="yellow"/>
        </w:rPr>
        <w:t>il/la</w:t>
      </w:r>
      <w:r>
        <w:t xml:space="preserve"> presidente.</w:t>
      </w:r>
    </w:p>
    <w:p w14:paraId="01F4B3A1" w14:textId="77777777" w:rsidR="001F29BD" w:rsidRPr="007723B0" w:rsidRDefault="001F29BD" w:rsidP="007723B0">
      <w:pPr>
        <w:pStyle w:val="berschrift1nummeriert"/>
      </w:pPr>
      <w:r>
        <w:t>Compenso</w:t>
      </w:r>
    </w:p>
    <w:p w14:paraId="2EFAD296" w14:textId="12DA5368" w:rsidR="001F29BD" w:rsidRDefault="001F29BD" w:rsidP="005E3F87">
      <w:pPr>
        <w:spacing w:before="100" w:after="100"/>
        <w:rPr>
          <w:rFonts w:cstheme="minorHAnsi"/>
        </w:rPr>
      </w:pPr>
      <w:r>
        <w:t xml:space="preserve">La funzione </w:t>
      </w:r>
      <w:r>
        <w:rPr>
          <w:highlight w:val="yellow"/>
        </w:rPr>
        <w:t>del/della</w:t>
      </w:r>
      <w:r>
        <w:t xml:space="preserve"> RPD viene retribuita in aggiunta al salario previsto per le altre attività. Il </w:t>
      </w:r>
      <w:r>
        <w:rPr>
          <w:highlight w:val="yellow"/>
        </w:rPr>
        <w:t>Consiglio di fondazione/Comitato direttivo</w:t>
      </w:r>
      <w:r>
        <w:t xml:space="preserve"> stabilisce l’importo del compenso tramite decisione.</w:t>
      </w:r>
    </w:p>
    <w:p w14:paraId="74450B65" w14:textId="1F132730" w:rsidR="00155160" w:rsidRPr="002D744D" w:rsidRDefault="00155160" w:rsidP="00155160">
      <w:pPr>
        <w:spacing w:after="0" w:line="240" w:lineRule="auto"/>
        <w:rPr>
          <w:lang w:val="it-CH"/>
        </w:rPr>
      </w:pPr>
    </w:p>
    <w:p w14:paraId="3CD328DD" w14:textId="77777777" w:rsidR="00A2038E" w:rsidRPr="002D744D" w:rsidRDefault="00A2038E" w:rsidP="00155160">
      <w:pPr>
        <w:spacing w:after="0" w:line="240" w:lineRule="auto"/>
        <w:rPr>
          <w:lang w:val="it-CH"/>
        </w:rPr>
      </w:pPr>
    </w:p>
    <w:p w14:paraId="4D798B31" w14:textId="4ADDAEB1" w:rsidR="00A2038E" w:rsidRPr="005133D7" w:rsidRDefault="001F29BD" w:rsidP="00A2038E">
      <w:pPr>
        <w:spacing w:before="100" w:after="100"/>
        <w:rPr>
          <w:rFonts w:cstheme="minorHAnsi"/>
          <w:highlight w:val="yellow"/>
        </w:rPr>
      </w:pPr>
      <w:r>
        <w:rPr>
          <w:highlight w:val="yellow"/>
        </w:rPr>
        <w:t>Luogo/data</w:t>
      </w:r>
    </w:p>
    <w:p w14:paraId="39391963" w14:textId="14976767" w:rsidR="001F29BD" w:rsidRPr="00340C9B" w:rsidRDefault="000176F1" w:rsidP="001F29BD">
      <w:pPr>
        <w:rPr>
          <w:rFonts w:cstheme="minorHAnsi"/>
          <w:b/>
          <w:caps/>
          <w:highlight w:val="yellow"/>
        </w:rPr>
      </w:pPr>
      <w:r>
        <w:rPr>
          <w:b/>
          <w:caps/>
          <w:highlight w:val="yellow"/>
        </w:rPr>
        <w:t>(ISTITUTO)</w:t>
      </w:r>
    </w:p>
    <w:p w14:paraId="5E8FC374" w14:textId="77777777" w:rsidR="001F29BD" w:rsidRPr="002D744D" w:rsidRDefault="001F29BD" w:rsidP="00155160">
      <w:pPr>
        <w:spacing w:after="0" w:line="240" w:lineRule="auto"/>
        <w:rPr>
          <w:rFonts w:cstheme="minorHAnsi"/>
          <w:highlight w:val="yellow"/>
          <w:lang w:val="it-CH"/>
        </w:rPr>
      </w:pPr>
    </w:p>
    <w:p w14:paraId="0553B83D" w14:textId="13B9F15C" w:rsidR="001F29BD" w:rsidRPr="002D744D" w:rsidRDefault="001F29BD" w:rsidP="00155160">
      <w:pPr>
        <w:spacing w:after="0" w:line="240" w:lineRule="auto"/>
        <w:rPr>
          <w:rFonts w:cstheme="minorHAnsi"/>
          <w:highlight w:val="yellow"/>
          <w:lang w:val="it-CH"/>
        </w:rPr>
      </w:pPr>
    </w:p>
    <w:p w14:paraId="5F6D1F07" w14:textId="784C29C1" w:rsidR="00155160" w:rsidRPr="002D744D" w:rsidRDefault="00155160" w:rsidP="00155160">
      <w:pPr>
        <w:spacing w:after="0" w:line="240" w:lineRule="auto"/>
        <w:rPr>
          <w:rFonts w:cstheme="minorHAnsi"/>
          <w:highlight w:val="yellow"/>
          <w:lang w:val="it-CH"/>
        </w:rPr>
      </w:pPr>
    </w:p>
    <w:p w14:paraId="1CEAC5A1" w14:textId="77777777" w:rsidR="00155160" w:rsidRPr="002D744D" w:rsidRDefault="00155160" w:rsidP="00155160">
      <w:pPr>
        <w:spacing w:after="0" w:line="240" w:lineRule="auto"/>
        <w:rPr>
          <w:rFonts w:cstheme="minorHAnsi"/>
          <w:highlight w:val="yellow"/>
          <w:lang w:val="it-CH"/>
        </w:rPr>
      </w:pPr>
    </w:p>
    <w:p w14:paraId="2595B9AE" w14:textId="17D32498" w:rsidR="00107F09" w:rsidRPr="00155160" w:rsidRDefault="001F29BD" w:rsidP="001F29BD">
      <w:pPr>
        <w:rPr>
          <w:rFonts w:cstheme="minorHAnsi"/>
          <w:highlight w:val="yellow"/>
        </w:rPr>
      </w:pPr>
      <w:r>
        <w:rPr>
          <w:highlight w:val="yellow"/>
        </w:rPr>
        <w:t>Il/la presidente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Il/la vicepresidente</w:t>
      </w:r>
    </w:p>
    <w:sectPr w:rsidR="00107F09" w:rsidRPr="00155160" w:rsidSect="00DE70E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40" w:right="1134" w:bottom="1134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562D" w14:textId="77777777" w:rsidR="00753C83" w:rsidRDefault="00753C83" w:rsidP="00F91D37">
      <w:pPr>
        <w:spacing w:line="240" w:lineRule="auto"/>
      </w:pPr>
      <w:r>
        <w:separator/>
      </w:r>
    </w:p>
  </w:endnote>
  <w:endnote w:type="continuationSeparator" w:id="0">
    <w:p w14:paraId="0D149AD5" w14:textId="77777777" w:rsidR="00753C83" w:rsidRDefault="00753C8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BF6C" w14:textId="77777777" w:rsidR="005E7B6E" w:rsidRDefault="005E7B6E" w:rsidP="009D740D">
    <w:pPr>
      <w:pStyle w:val="Fusszeile8Pt"/>
    </w:pPr>
  </w:p>
  <w:p w14:paraId="46BFD580" w14:textId="11BACA79" w:rsidR="0043561A" w:rsidRPr="00710608" w:rsidRDefault="00000000" w:rsidP="00227013">
    <w:pPr>
      <w:pStyle w:val="Fusszeile8Pt"/>
      <w:tabs>
        <w:tab w:val="clear" w:pos="4536"/>
      </w:tabs>
      <w:rPr>
        <w:sz w:val="14"/>
      </w:rPr>
    </w:pPr>
    <w:sdt>
      <w:sdtPr>
        <w:rPr>
          <w:sz w:val="14"/>
        </w:rPr>
        <w:alias w:val="Titolo"/>
        <w:tag w:val=""/>
        <w:id w:val="1220563356"/>
        <w:placeholder>
          <w:docPart w:val="B2ED0BC86D16422A8DDA72BA3B5754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37F74">
          <w:rPr>
            <w:sz w:val="14"/>
          </w:rPr>
          <w:t>Modello Mansionario | ARTISET, senesuisse | 2023 </w:t>
        </w:r>
      </w:sdtContent>
    </w:sdt>
    <w:r w:rsidR="007F79DE">
      <w:rPr>
        <w:sz w:val="14"/>
      </w:rPr>
      <w:tab/>
    </w:r>
    <w:r w:rsidR="00227013" w:rsidRPr="00710608">
      <w:rPr>
        <w:sz w:val="14"/>
      </w:rPr>
      <w:fldChar w:fldCharType="begin"/>
    </w:r>
    <w:r w:rsidR="00227013" w:rsidRPr="00710608">
      <w:rPr>
        <w:sz w:val="14"/>
      </w:rPr>
      <w:instrText xml:space="preserve"> PAGE   \* MERGEFORMAT </w:instrText>
    </w:r>
    <w:r w:rsidR="00227013" w:rsidRPr="00710608">
      <w:rPr>
        <w:sz w:val="14"/>
      </w:rPr>
      <w:fldChar w:fldCharType="separate"/>
    </w:r>
    <w:r w:rsidR="00227013" w:rsidRPr="00710608">
      <w:rPr>
        <w:sz w:val="14"/>
      </w:rPr>
      <w:t>2</w:t>
    </w:r>
    <w:r w:rsidR="00227013" w:rsidRPr="00710608">
      <w:rPr>
        <w:sz w:val="14"/>
      </w:rPr>
      <w:fldChar w:fldCharType="end"/>
    </w:r>
    <w:r w:rsidR="007F79DE">
      <w:rPr>
        <w:sz w:val="14"/>
      </w:rPr>
      <w:t>/</w:t>
    </w:r>
    <w:r w:rsidR="00710608" w:rsidRPr="00710608">
      <w:rPr>
        <w:sz w:val="14"/>
      </w:rPr>
      <w:fldChar w:fldCharType="begin"/>
    </w:r>
    <w:r w:rsidR="00710608" w:rsidRPr="00710608">
      <w:rPr>
        <w:sz w:val="14"/>
      </w:rPr>
      <w:instrText xml:space="preserve"> NUMPAGES   \* MERGEFORMAT </w:instrText>
    </w:r>
    <w:r w:rsidR="00710608" w:rsidRPr="00710608">
      <w:rPr>
        <w:sz w:val="14"/>
      </w:rPr>
      <w:fldChar w:fldCharType="separate"/>
    </w:r>
    <w:r w:rsidR="00227013" w:rsidRPr="00710608">
      <w:rPr>
        <w:sz w:val="14"/>
      </w:rPr>
      <w:t>8</w:t>
    </w:r>
    <w:r w:rsidR="00710608" w:rsidRPr="00710608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602A" w14:textId="3744068C" w:rsidR="00900690" w:rsidRPr="00710608" w:rsidRDefault="00000000" w:rsidP="00710608">
    <w:pPr>
      <w:pStyle w:val="Footer"/>
      <w:tabs>
        <w:tab w:val="right" w:pos="9072"/>
      </w:tabs>
      <w:rPr>
        <w:sz w:val="14"/>
        <w:szCs w:val="14"/>
      </w:rPr>
    </w:pPr>
    <w:sdt>
      <w:sdtPr>
        <w:rPr>
          <w:sz w:val="14"/>
          <w:szCs w:val="14"/>
        </w:rPr>
        <w:alias w:val="Titolo"/>
        <w:tag w:val=""/>
        <w:id w:val="-464889153"/>
        <w:placeholder>
          <w:docPart w:val="F2825E4862ED4FBF98029A7FFD7D17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37F74">
          <w:rPr>
            <w:sz w:val="14"/>
            <w:szCs w:val="14"/>
          </w:rPr>
          <w:t>Modello Mansionario | ARTISET, senesuisse | 2023 </w:t>
        </w:r>
      </w:sdtContent>
    </w:sdt>
    <w:r w:rsidR="007F79DE">
      <w:rPr>
        <w:sz w:val="14"/>
      </w:rPr>
      <w:tab/>
    </w:r>
    <w:r w:rsidR="00710608">
      <w:rPr>
        <w:sz w:val="14"/>
      </w:rPr>
      <w:fldChar w:fldCharType="begin"/>
    </w:r>
    <w:r w:rsidR="00710608">
      <w:rPr>
        <w:sz w:val="14"/>
      </w:rPr>
      <w:instrText xml:space="preserve"> PAGE   \* MERGEFORMAT </w:instrText>
    </w:r>
    <w:r w:rsidR="00710608">
      <w:rPr>
        <w:sz w:val="14"/>
      </w:rPr>
      <w:fldChar w:fldCharType="separate"/>
    </w:r>
    <w:r w:rsidR="00710608">
      <w:rPr>
        <w:sz w:val="14"/>
      </w:rPr>
      <w:t>1</w:t>
    </w:r>
    <w:r w:rsidR="00710608">
      <w:rPr>
        <w:sz w:val="14"/>
      </w:rPr>
      <w:fldChar w:fldCharType="end"/>
    </w:r>
    <w:r w:rsidR="007F79DE">
      <w:rPr>
        <w:sz w:val="14"/>
      </w:rPr>
      <w:t>/</w:t>
    </w:r>
    <w:r w:rsidR="00710608">
      <w:rPr>
        <w:sz w:val="14"/>
      </w:rPr>
      <w:fldChar w:fldCharType="begin"/>
    </w:r>
    <w:r w:rsidR="00710608">
      <w:rPr>
        <w:sz w:val="14"/>
      </w:rPr>
      <w:instrText xml:space="preserve"> NUMPAGES   \* MERGEFORMAT </w:instrText>
    </w:r>
    <w:r w:rsidR="00710608">
      <w:rPr>
        <w:sz w:val="14"/>
      </w:rPr>
      <w:fldChar w:fldCharType="separate"/>
    </w:r>
    <w:r w:rsidR="00710608">
      <w:rPr>
        <w:sz w:val="14"/>
      </w:rPr>
      <w:t>2</w:t>
    </w:r>
    <w:r w:rsidR="00710608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18AA" w14:textId="77777777" w:rsidR="00753C83" w:rsidRDefault="00753C83" w:rsidP="00F91D37">
      <w:pPr>
        <w:spacing w:line="240" w:lineRule="auto"/>
      </w:pPr>
      <w:r>
        <w:separator/>
      </w:r>
    </w:p>
  </w:footnote>
  <w:footnote w:type="continuationSeparator" w:id="0">
    <w:p w14:paraId="205758B2" w14:textId="77777777" w:rsidR="00753C83" w:rsidRDefault="00753C8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E666" w14:textId="6D073DA4" w:rsidR="009E3C7A" w:rsidRDefault="002D744D" w:rsidP="003027B7">
    <w:r>
      <w:t>[Logo]</w:t>
    </w:r>
  </w:p>
  <w:p w14:paraId="7D0CB11D" w14:textId="3461A000" w:rsidR="00E91CB5" w:rsidRDefault="00E91CB5" w:rsidP="003027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415" w14:textId="29169AD3" w:rsidR="005E7B6E" w:rsidRPr="00D00E26" w:rsidRDefault="002D744D" w:rsidP="00E91CB5">
    <w:pPr>
      <w:pStyle w:val="Header"/>
    </w:pPr>
    <w:r>
      <w:t>[Logo]</w:t>
    </w:r>
  </w:p>
  <w:p w14:paraId="6B29A958" w14:textId="4CD20ACC" w:rsidR="003027B7" w:rsidRDefault="003027B7" w:rsidP="0030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CAF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BCC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E655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0893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B80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104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AE4C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D7022A"/>
    <w:multiLevelType w:val="hybridMultilevel"/>
    <w:tmpl w:val="2516469E"/>
    <w:lvl w:ilvl="0" w:tplc="8464549E">
      <w:start w:val="1"/>
      <w:numFmt w:val="decimal"/>
      <w:pStyle w:val="Heading2"/>
      <w:lvlText w:val="1.%1"/>
      <w:lvlJc w:val="left"/>
      <w:pPr>
        <w:ind w:left="140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7" w:hanging="360"/>
      </w:pPr>
    </w:lvl>
    <w:lvl w:ilvl="2" w:tplc="0807001B" w:tentative="1">
      <w:start w:val="1"/>
      <w:numFmt w:val="lowerRoman"/>
      <w:lvlText w:val="%3."/>
      <w:lvlJc w:val="right"/>
      <w:pPr>
        <w:ind w:left="2847" w:hanging="180"/>
      </w:pPr>
    </w:lvl>
    <w:lvl w:ilvl="3" w:tplc="0807000F" w:tentative="1">
      <w:start w:val="1"/>
      <w:numFmt w:val="decimal"/>
      <w:lvlText w:val="%4."/>
      <w:lvlJc w:val="left"/>
      <w:pPr>
        <w:ind w:left="3567" w:hanging="360"/>
      </w:pPr>
    </w:lvl>
    <w:lvl w:ilvl="4" w:tplc="08070019" w:tentative="1">
      <w:start w:val="1"/>
      <w:numFmt w:val="lowerLetter"/>
      <w:lvlText w:val="%5."/>
      <w:lvlJc w:val="left"/>
      <w:pPr>
        <w:ind w:left="4287" w:hanging="360"/>
      </w:pPr>
    </w:lvl>
    <w:lvl w:ilvl="5" w:tplc="0807001B" w:tentative="1">
      <w:start w:val="1"/>
      <w:numFmt w:val="lowerRoman"/>
      <w:lvlText w:val="%6."/>
      <w:lvlJc w:val="right"/>
      <w:pPr>
        <w:ind w:left="5007" w:hanging="180"/>
      </w:pPr>
    </w:lvl>
    <w:lvl w:ilvl="6" w:tplc="0807000F" w:tentative="1">
      <w:start w:val="1"/>
      <w:numFmt w:val="decimal"/>
      <w:lvlText w:val="%7."/>
      <w:lvlJc w:val="left"/>
      <w:pPr>
        <w:ind w:left="5727" w:hanging="360"/>
      </w:pPr>
    </w:lvl>
    <w:lvl w:ilvl="7" w:tplc="08070019" w:tentative="1">
      <w:start w:val="1"/>
      <w:numFmt w:val="lowerLetter"/>
      <w:lvlText w:val="%8."/>
      <w:lvlJc w:val="left"/>
      <w:pPr>
        <w:ind w:left="6447" w:hanging="360"/>
      </w:pPr>
    </w:lvl>
    <w:lvl w:ilvl="8" w:tplc="0807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9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746F4"/>
    <w:multiLevelType w:val="hybridMultilevel"/>
    <w:tmpl w:val="CC4C1D08"/>
    <w:lvl w:ilvl="0" w:tplc="39E4390C">
      <w:start w:val="1"/>
      <w:numFmt w:val="decimal"/>
      <w:pStyle w:val="Heading1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0D46FD"/>
    <w:multiLevelType w:val="multilevel"/>
    <w:tmpl w:val="B4F6BF70"/>
    <w:lvl w:ilvl="0">
      <w:start w:val="1"/>
      <w:numFmt w:val="decimal"/>
      <w:pStyle w:val="berschrift1nummerier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418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276"/>
        </w:tabs>
        <w:ind w:left="1985" w:hanging="709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tabs>
          <w:tab w:val="num" w:pos="567"/>
        </w:tabs>
        <w:ind w:left="851" w:hanging="284"/>
      </w:pPr>
      <w:rPr>
        <w:rFonts w:hint="default"/>
      </w:rPr>
    </w:lvl>
  </w:abstractNum>
  <w:abstractNum w:abstractNumId="12" w15:restartNumberingAfterBreak="0">
    <w:nsid w:val="5156176B"/>
    <w:multiLevelType w:val="hybridMultilevel"/>
    <w:tmpl w:val="977E2B96"/>
    <w:lvl w:ilvl="0" w:tplc="75BC307C">
      <w:start w:val="1"/>
      <w:numFmt w:val="decimal"/>
      <w:pStyle w:val="TOC1"/>
      <w:lvlText w:val="%1."/>
      <w:lvlJc w:val="left"/>
      <w:pPr>
        <w:ind w:left="720" w:hanging="360"/>
      </w:pPr>
      <w:rPr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13E6B"/>
    <w:multiLevelType w:val="multilevel"/>
    <w:tmpl w:val="B976788C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6757A"/>
    <w:multiLevelType w:val="hybridMultilevel"/>
    <w:tmpl w:val="D7D48562"/>
    <w:lvl w:ilvl="0" w:tplc="047C4DBC">
      <w:start w:val="1"/>
      <w:numFmt w:val="bullet"/>
      <w:pStyle w:val="Aufzhlung1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06DE1"/>
    <w:multiLevelType w:val="multilevel"/>
    <w:tmpl w:val="E1C610A4"/>
    <w:lvl w:ilvl="0">
      <w:start w:val="1"/>
      <w:numFmt w:val="bullet"/>
      <w:pStyle w:val="AufzhlungBulletpoint1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pStyle w:val="AufzhlungBulletpoint2"/>
      <w:lvlText w:val=""/>
      <w:lvlJc w:val="left"/>
      <w:pPr>
        <w:ind w:left="567" w:hanging="283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pStyle w:val="AufzhlungBulletpoint3"/>
      <w:lvlText w:val=""/>
      <w:lvlJc w:val="left"/>
      <w:pPr>
        <w:ind w:left="851" w:hanging="284"/>
      </w:pPr>
      <w:rPr>
        <w:rFonts w:ascii="Symbol" w:hAnsi="Symbol" w:hint="default"/>
        <w:color w:val="auto"/>
        <w:sz w:val="12"/>
        <w:szCs w:val="12"/>
      </w:rPr>
    </w:lvl>
    <w:lvl w:ilvl="3">
      <w:start w:val="1"/>
      <w:numFmt w:val="bullet"/>
      <w:pStyle w:val="Aufzhlung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AufzhlungSpiegelstrich"/>
      <w:lvlText w:val="–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pStyle w:val="Verweis1"/>
      <w:lvlText w:val="→"/>
      <w:lvlJc w:val="left"/>
      <w:pPr>
        <w:ind w:left="567" w:hanging="283"/>
      </w:pPr>
      <w:rPr>
        <w:rFonts w:ascii="Arial" w:hAnsi="Arial" w:hint="default"/>
      </w:rPr>
    </w:lvl>
    <w:lvl w:ilvl="6">
      <w:start w:val="1"/>
      <w:numFmt w:val="bullet"/>
      <w:pStyle w:val="Verweis2"/>
      <w:lvlText w:val="→"/>
      <w:lvlJc w:val="left"/>
      <w:pPr>
        <w:ind w:left="851" w:hanging="284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08334267">
    <w:abstractNumId w:val="13"/>
  </w:num>
  <w:num w:numId="2" w16cid:durableId="248929264">
    <w:abstractNumId w:val="9"/>
  </w:num>
  <w:num w:numId="3" w16cid:durableId="1936864465">
    <w:abstractNumId w:val="15"/>
  </w:num>
  <w:num w:numId="4" w16cid:durableId="1396539179">
    <w:abstractNumId w:val="7"/>
  </w:num>
  <w:num w:numId="5" w16cid:durableId="340931190">
    <w:abstractNumId w:val="11"/>
  </w:num>
  <w:num w:numId="6" w16cid:durableId="898904969">
    <w:abstractNumId w:val="14"/>
  </w:num>
  <w:num w:numId="7" w16cid:durableId="372463296">
    <w:abstractNumId w:val="12"/>
  </w:num>
  <w:num w:numId="8" w16cid:durableId="2060592144">
    <w:abstractNumId w:val="10"/>
  </w:num>
  <w:num w:numId="9" w16cid:durableId="788817276">
    <w:abstractNumId w:val="8"/>
  </w:num>
  <w:num w:numId="10" w16cid:durableId="310446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063472">
    <w:abstractNumId w:val="5"/>
  </w:num>
  <w:num w:numId="12" w16cid:durableId="1735662580">
    <w:abstractNumId w:val="4"/>
  </w:num>
  <w:num w:numId="13" w16cid:durableId="1771506167">
    <w:abstractNumId w:val="6"/>
  </w:num>
  <w:num w:numId="14" w16cid:durableId="1495337125">
    <w:abstractNumId w:val="3"/>
  </w:num>
  <w:num w:numId="15" w16cid:durableId="515123105">
    <w:abstractNumId w:val="2"/>
  </w:num>
  <w:num w:numId="16" w16cid:durableId="151483338">
    <w:abstractNumId w:val="1"/>
  </w:num>
  <w:num w:numId="17" w16cid:durableId="176155863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autoHyphenation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BB"/>
    <w:rsid w:val="00002978"/>
    <w:rsid w:val="000044E3"/>
    <w:rsid w:val="00007D1D"/>
    <w:rsid w:val="0001010F"/>
    <w:rsid w:val="000176F1"/>
    <w:rsid w:val="00025CEC"/>
    <w:rsid w:val="000266B7"/>
    <w:rsid w:val="00032B92"/>
    <w:rsid w:val="000351AD"/>
    <w:rsid w:val="000409C8"/>
    <w:rsid w:val="00041700"/>
    <w:rsid w:val="00057395"/>
    <w:rsid w:val="00063BC2"/>
    <w:rsid w:val="00066D6A"/>
    <w:rsid w:val="000701F1"/>
    <w:rsid w:val="0007174F"/>
    <w:rsid w:val="00071780"/>
    <w:rsid w:val="000803EB"/>
    <w:rsid w:val="000834FB"/>
    <w:rsid w:val="000841AD"/>
    <w:rsid w:val="00095652"/>
    <w:rsid w:val="00096E8E"/>
    <w:rsid w:val="000A1884"/>
    <w:rsid w:val="000A24EC"/>
    <w:rsid w:val="000B0E8E"/>
    <w:rsid w:val="000B183F"/>
    <w:rsid w:val="000B595D"/>
    <w:rsid w:val="000C49C1"/>
    <w:rsid w:val="000C7CAA"/>
    <w:rsid w:val="000D1743"/>
    <w:rsid w:val="000D1BB6"/>
    <w:rsid w:val="000E02D4"/>
    <w:rsid w:val="000E7543"/>
    <w:rsid w:val="000E756F"/>
    <w:rsid w:val="000F1441"/>
    <w:rsid w:val="000F1D2B"/>
    <w:rsid w:val="000F59BF"/>
    <w:rsid w:val="000F61B2"/>
    <w:rsid w:val="0010021F"/>
    <w:rsid w:val="00102345"/>
    <w:rsid w:val="001041B9"/>
    <w:rsid w:val="00106688"/>
    <w:rsid w:val="00107F09"/>
    <w:rsid w:val="001116F6"/>
    <w:rsid w:val="001134C7"/>
    <w:rsid w:val="00113CB8"/>
    <w:rsid w:val="0012024B"/>
    <w:rsid w:val="0012151C"/>
    <w:rsid w:val="00122E9F"/>
    <w:rsid w:val="00124685"/>
    <w:rsid w:val="00124F68"/>
    <w:rsid w:val="00127BBA"/>
    <w:rsid w:val="0013336C"/>
    <w:rsid w:val="00133CFB"/>
    <w:rsid w:val="0013679C"/>
    <w:rsid w:val="001375AB"/>
    <w:rsid w:val="00144122"/>
    <w:rsid w:val="00146C9E"/>
    <w:rsid w:val="00154677"/>
    <w:rsid w:val="00155160"/>
    <w:rsid w:val="00162BEF"/>
    <w:rsid w:val="0016554D"/>
    <w:rsid w:val="00167916"/>
    <w:rsid w:val="00171870"/>
    <w:rsid w:val="0017763D"/>
    <w:rsid w:val="001912A0"/>
    <w:rsid w:val="00191A6A"/>
    <w:rsid w:val="001A3606"/>
    <w:rsid w:val="001A46D8"/>
    <w:rsid w:val="001B5E6E"/>
    <w:rsid w:val="001B6341"/>
    <w:rsid w:val="001C0102"/>
    <w:rsid w:val="001C1A9A"/>
    <w:rsid w:val="001C3F65"/>
    <w:rsid w:val="001C5843"/>
    <w:rsid w:val="001C6F30"/>
    <w:rsid w:val="001E04F5"/>
    <w:rsid w:val="001E73F4"/>
    <w:rsid w:val="001F29BD"/>
    <w:rsid w:val="001F4A7E"/>
    <w:rsid w:val="001F4B8C"/>
    <w:rsid w:val="0021399F"/>
    <w:rsid w:val="0022477A"/>
    <w:rsid w:val="0022685B"/>
    <w:rsid w:val="00227013"/>
    <w:rsid w:val="0023018C"/>
    <w:rsid w:val="00230FD6"/>
    <w:rsid w:val="0023205B"/>
    <w:rsid w:val="00234DFE"/>
    <w:rsid w:val="00243EAD"/>
    <w:rsid w:val="00243FA0"/>
    <w:rsid w:val="002466D7"/>
    <w:rsid w:val="0025644A"/>
    <w:rsid w:val="00267F71"/>
    <w:rsid w:val="002726D9"/>
    <w:rsid w:val="00273C93"/>
    <w:rsid w:val="002801D6"/>
    <w:rsid w:val="00283995"/>
    <w:rsid w:val="00283DF4"/>
    <w:rsid w:val="00290E37"/>
    <w:rsid w:val="00292375"/>
    <w:rsid w:val="00294C50"/>
    <w:rsid w:val="002A37C4"/>
    <w:rsid w:val="002A61DA"/>
    <w:rsid w:val="002A658F"/>
    <w:rsid w:val="002A691F"/>
    <w:rsid w:val="002B551B"/>
    <w:rsid w:val="002B6AE5"/>
    <w:rsid w:val="002C163B"/>
    <w:rsid w:val="002C7489"/>
    <w:rsid w:val="002C7FA2"/>
    <w:rsid w:val="002D272F"/>
    <w:rsid w:val="002D38AE"/>
    <w:rsid w:val="002D5C41"/>
    <w:rsid w:val="002D744D"/>
    <w:rsid w:val="002D77D1"/>
    <w:rsid w:val="002E0FA7"/>
    <w:rsid w:val="002F06AA"/>
    <w:rsid w:val="002F5403"/>
    <w:rsid w:val="002F68A2"/>
    <w:rsid w:val="0030245A"/>
    <w:rsid w:val="003027B7"/>
    <w:rsid w:val="00303B73"/>
    <w:rsid w:val="00304549"/>
    <w:rsid w:val="003053F4"/>
    <w:rsid w:val="003071A0"/>
    <w:rsid w:val="00310151"/>
    <w:rsid w:val="003144C1"/>
    <w:rsid w:val="00314B35"/>
    <w:rsid w:val="00314FFB"/>
    <w:rsid w:val="00315F65"/>
    <w:rsid w:val="00322311"/>
    <w:rsid w:val="0032330D"/>
    <w:rsid w:val="00326E58"/>
    <w:rsid w:val="0033085C"/>
    <w:rsid w:val="00333A1B"/>
    <w:rsid w:val="00334204"/>
    <w:rsid w:val="00335A51"/>
    <w:rsid w:val="00337F74"/>
    <w:rsid w:val="00340C9B"/>
    <w:rsid w:val="003514EE"/>
    <w:rsid w:val="0035299E"/>
    <w:rsid w:val="00352BE3"/>
    <w:rsid w:val="003570EA"/>
    <w:rsid w:val="00360C05"/>
    <w:rsid w:val="00362305"/>
    <w:rsid w:val="00363671"/>
    <w:rsid w:val="00364EE3"/>
    <w:rsid w:val="003663FF"/>
    <w:rsid w:val="003757E4"/>
    <w:rsid w:val="00375834"/>
    <w:rsid w:val="00387511"/>
    <w:rsid w:val="0039124E"/>
    <w:rsid w:val="00397CDB"/>
    <w:rsid w:val="003B406A"/>
    <w:rsid w:val="003B42CF"/>
    <w:rsid w:val="003C3D32"/>
    <w:rsid w:val="003D0FAA"/>
    <w:rsid w:val="003D4E86"/>
    <w:rsid w:val="003E3613"/>
    <w:rsid w:val="003F1A56"/>
    <w:rsid w:val="0040518A"/>
    <w:rsid w:val="00406579"/>
    <w:rsid w:val="0042289A"/>
    <w:rsid w:val="0043561A"/>
    <w:rsid w:val="00437FE5"/>
    <w:rsid w:val="00444CC0"/>
    <w:rsid w:val="00452D49"/>
    <w:rsid w:val="004562A4"/>
    <w:rsid w:val="0046317A"/>
    <w:rsid w:val="00466DC7"/>
    <w:rsid w:val="00486DBB"/>
    <w:rsid w:val="00487650"/>
    <w:rsid w:val="004928C7"/>
    <w:rsid w:val="00494FD7"/>
    <w:rsid w:val="00495F83"/>
    <w:rsid w:val="004A039B"/>
    <w:rsid w:val="004B0AEC"/>
    <w:rsid w:val="004B0FDB"/>
    <w:rsid w:val="004C1329"/>
    <w:rsid w:val="004C3880"/>
    <w:rsid w:val="004D0F2F"/>
    <w:rsid w:val="004D179F"/>
    <w:rsid w:val="004D2175"/>
    <w:rsid w:val="004D3032"/>
    <w:rsid w:val="004D5B31"/>
    <w:rsid w:val="004D7CA7"/>
    <w:rsid w:val="004E1F39"/>
    <w:rsid w:val="004F22CB"/>
    <w:rsid w:val="004F3373"/>
    <w:rsid w:val="00500294"/>
    <w:rsid w:val="00504704"/>
    <w:rsid w:val="00526C93"/>
    <w:rsid w:val="00532825"/>
    <w:rsid w:val="00532DA4"/>
    <w:rsid w:val="005339AE"/>
    <w:rsid w:val="005354CF"/>
    <w:rsid w:val="00535EA2"/>
    <w:rsid w:val="00537410"/>
    <w:rsid w:val="00544373"/>
    <w:rsid w:val="0054626E"/>
    <w:rsid w:val="00550787"/>
    <w:rsid w:val="00552C29"/>
    <w:rsid w:val="0055767F"/>
    <w:rsid w:val="00562128"/>
    <w:rsid w:val="005661E7"/>
    <w:rsid w:val="00584144"/>
    <w:rsid w:val="00584831"/>
    <w:rsid w:val="00586045"/>
    <w:rsid w:val="00587606"/>
    <w:rsid w:val="00591832"/>
    <w:rsid w:val="00592841"/>
    <w:rsid w:val="005A357F"/>
    <w:rsid w:val="005A7BE5"/>
    <w:rsid w:val="005B2495"/>
    <w:rsid w:val="005B4DEC"/>
    <w:rsid w:val="005B6FD0"/>
    <w:rsid w:val="005C6148"/>
    <w:rsid w:val="005C7577"/>
    <w:rsid w:val="005D592C"/>
    <w:rsid w:val="005E084F"/>
    <w:rsid w:val="005E1939"/>
    <w:rsid w:val="005E3F87"/>
    <w:rsid w:val="005E509C"/>
    <w:rsid w:val="005E7B6E"/>
    <w:rsid w:val="005F768F"/>
    <w:rsid w:val="006044D5"/>
    <w:rsid w:val="00622481"/>
    <w:rsid w:val="00622589"/>
    <w:rsid w:val="00622FDC"/>
    <w:rsid w:val="00625020"/>
    <w:rsid w:val="00632A38"/>
    <w:rsid w:val="006362AB"/>
    <w:rsid w:val="00640E70"/>
    <w:rsid w:val="00642F26"/>
    <w:rsid w:val="00643300"/>
    <w:rsid w:val="00646F85"/>
    <w:rsid w:val="00647B77"/>
    <w:rsid w:val="00650657"/>
    <w:rsid w:val="0065274C"/>
    <w:rsid w:val="00657076"/>
    <w:rsid w:val="00661FDF"/>
    <w:rsid w:val="00674908"/>
    <w:rsid w:val="00677EF7"/>
    <w:rsid w:val="00685274"/>
    <w:rsid w:val="00686D14"/>
    <w:rsid w:val="00687E4D"/>
    <w:rsid w:val="00687ED7"/>
    <w:rsid w:val="00692684"/>
    <w:rsid w:val="00696120"/>
    <w:rsid w:val="006A4C0A"/>
    <w:rsid w:val="006B3083"/>
    <w:rsid w:val="006C144C"/>
    <w:rsid w:val="006C62E1"/>
    <w:rsid w:val="006E0F4E"/>
    <w:rsid w:val="006E4AF1"/>
    <w:rsid w:val="006E7D7E"/>
    <w:rsid w:val="006F0345"/>
    <w:rsid w:val="006F0469"/>
    <w:rsid w:val="006F6699"/>
    <w:rsid w:val="00701492"/>
    <w:rsid w:val="007040B6"/>
    <w:rsid w:val="00705076"/>
    <w:rsid w:val="00710608"/>
    <w:rsid w:val="00711147"/>
    <w:rsid w:val="00711CE4"/>
    <w:rsid w:val="00714154"/>
    <w:rsid w:val="007144EE"/>
    <w:rsid w:val="00724640"/>
    <w:rsid w:val="007277E3"/>
    <w:rsid w:val="00731A17"/>
    <w:rsid w:val="00734458"/>
    <w:rsid w:val="0073621D"/>
    <w:rsid w:val="00741859"/>
    <w:rsid w:val="007419CF"/>
    <w:rsid w:val="0074241C"/>
    <w:rsid w:val="0074487E"/>
    <w:rsid w:val="00746273"/>
    <w:rsid w:val="0075366F"/>
    <w:rsid w:val="00753C83"/>
    <w:rsid w:val="00767983"/>
    <w:rsid w:val="00767EA4"/>
    <w:rsid w:val="007721BF"/>
    <w:rsid w:val="007723B0"/>
    <w:rsid w:val="00772C30"/>
    <w:rsid w:val="00774E70"/>
    <w:rsid w:val="00775ACA"/>
    <w:rsid w:val="00781668"/>
    <w:rsid w:val="0078181E"/>
    <w:rsid w:val="007853F5"/>
    <w:rsid w:val="0078655A"/>
    <w:rsid w:val="00791079"/>
    <w:rsid w:val="007942AF"/>
    <w:rsid w:val="00796CEE"/>
    <w:rsid w:val="00797152"/>
    <w:rsid w:val="007A2695"/>
    <w:rsid w:val="007B3E29"/>
    <w:rsid w:val="007B5396"/>
    <w:rsid w:val="007C0B2A"/>
    <w:rsid w:val="007C11FA"/>
    <w:rsid w:val="007D5D91"/>
    <w:rsid w:val="007D7DF8"/>
    <w:rsid w:val="007E0460"/>
    <w:rsid w:val="007F4087"/>
    <w:rsid w:val="007F48EB"/>
    <w:rsid w:val="007F79DE"/>
    <w:rsid w:val="00811165"/>
    <w:rsid w:val="00832A66"/>
    <w:rsid w:val="00841B44"/>
    <w:rsid w:val="00843CAE"/>
    <w:rsid w:val="0084589E"/>
    <w:rsid w:val="00851AEC"/>
    <w:rsid w:val="00853121"/>
    <w:rsid w:val="00853509"/>
    <w:rsid w:val="00857D8A"/>
    <w:rsid w:val="0086166F"/>
    <w:rsid w:val="00864855"/>
    <w:rsid w:val="00865150"/>
    <w:rsid w:val="00870017"/>
    <w:rsid w:val="00874E49"/>
    <w:rsid w:val="00876898"/>
    <w:rsid w:val="008775C4"/>
    <w:rsid w:val="00883CC4"/>
    <w:rsid w:val="0088678F"/>
    <w:rsid w:val="00893DC3"/>
    <w:rsid w:val="008A56A0"/>
    <w:rsid w:val="008B0BAD"/>
    <w:rsid w:val="008B6E43"/>
    <w:rsid w:val="008D1C15"/>
    <w:rsid w:val="008D4EF5"/>
    <w:rsid w:val="008D6BAF"/>
    <w:rsid w:val="008E4394"/>
    <w:rsid w:val="008E7B32"/>
    <w:rsid w:val="008F04B8"/>
    <w:rsid w:val="00900690"/>
    <w:rsid w:val="009235A2"/>
    <w:rsid w:val="00926744"/>
    <w:rsid w:val="00926F7E"/>
    <w:rsid w:val="0092770E"/>
    <w:rsid w:val="00932808"/>
    <w:rsid w:val="0093392A"/>
    <w:rsid w:val="0093619F"/>
    <w:rsid w:val="009426AB"/>
    <w:rsid w:val="009427E5"/>
    <w:rsid w:val="0094374C"/>
    <w:rsid w:val="009454B7"/>
    <w:rsid w:val="00946FDF"/>
    <w:rsid w:val="00953143"/>
    <w:rsid w:val="009550B9"/>
    <w:rsid w:val="009550DC"/>
    <w:rsid w:val="009572CA"/>
    <w:rsid w:val="009613D8"/>
    <w:rsid w:val="009638B3"/>
    <w:rsid w:val="009713DD"/>
    <w:rsid w:val="00974275"/>
    <w:rsid w:val="009804FC"/>
    <w:rsid w:val="00982F71"/>
    <w:rsid w:val="0098474B"/>
    <w:rsid w:val="0099494C"/>
    <w:rsid w:val="00994D91"/>
    <w:rsid w:val="00995CBA"/>
    <w:rsid w:val="0099678C"/>
    <w:rsid w:val="009B0C96"/>
    <w:rsid w:val="009C222B"/>
    <w:rsid w:val="009C67A8"/>
    <w:rsid w:val="009D201B"/>
    <w:rsid w:val="009D3AB0"/>
    <w:rsid w:val="009D4DF5"/>
    <w:rsid w:val="009D5D9C"/>
    <w:rsid w:val="009D740D"/>
    <w:rsid w:val="009E03B9"/>
    <w:rsid w:val="009E2171"/>
    <w:rsid w:val="009E3C7A"/>
    <w:rsid w:val="009E539E"/>
    <w:rsid w:val="009E7BF8"/>
    <w:rsid w:val="009F3E6A"/>
    <w:rsid w:val="00A02378"/>
    <w:rsid w:val="00A06F53"/>
    <w:rsid w:val="00A2038E"/>
    <w:rsid w:val="00A211F7"/>
    <w:rsid w:val="00A214FC"/>
    <w:rsid w:val="00A2332D"/>
    <w:rsid w:val="00A26D17"/>
    <w:rsid w:val="00A338C0"/>
    <w:rsid w:val="00A42A7E"/>
    <w:rsid w:val="00A43EDD"/>
    <w:rsid w:val="00A5451D"/>
    <w:rsid w:val="00A55C83"/>
    <w:rsid w:val="00A564D2"/>
    <w:rsid w:val="00A57815"/>
    <w:rsid w:val="00A62F82"/>
    <w:rsid w:val="00A62FAD"/>
    <w:rsid w:val="00A670D9"/>
    <w:rsid w:val="00A70CDC"/>
    <w:rsid w:val="00A7133D"/>
    <w:rsid w:val="00A75C6B"/>
    <w:rsid w:val="00A764B5"/>
    <w:rsid w:val="00A7788C"/>
    <w:rsid w:val="00A87B42"/>
    <w:rsid w:val="00A9520E"/>
    <w:rsid w:val="00A956BA"/>
    <w:rsid w:val="00A960B8"/>
    <w:rsid w:val="00AA5DDC"/>
    <w:rsid w:val="00AB0D27"/>
    <w:rsid w:val="00AB605E"/>
    <w:rsid w:val="00AC2D5B"/>
    <w:rsid w:val="00AC3C0A"/>
    <w:rsid w:val="00AC70AF"/>
    <w:rsid w:val="00AC7746"/>
    <w:rsid w:val="00AD1093"/>
    <w:rsid w:val="00AD36B2"/>
    <w:rsid w:val="00AD5C8F"/>
    <w:rsid w:val="00AF39F1"/>
    <w:rsid w:val="00AF47AE"/>
    <w:rsid w:val="00AF7CA8"/>
    <w:rsid w:val="00B11A9B"/>
    <w:rsid w:val="00B17782"/>
    <w:rsid w:val="00B22417"/>
    <w:rsid w:val="00B24B2A"/>
    <w:rsid w:val="00B32881"/>
    <w:rsid w:val="00B32ABB"/>
    <w:rsid w:val="00B33ABC"/>
    <w:rsid w:val="00B41DA0"/>
    <w:rsid w:val="00B41FD3"/>
    <w:rsid w:val="00B426D3"/>
    <w:rsid w:val="00B431DE"/>
    <w:rsid w:val="00B452C0"/>
    <w:rsid w:val="00B45CCB"/>
    <w:rsid w:val="00B573FF"/>
    <w:rsid w:val="00B622A9"/>
    <w:rsid w:val="00B70D03"/>
    <w:rsid w:val="00B72E2B"/>
    <w:rsid w:val="00B803E7"/>
    <w:rsid w:val="00B82E14"/>
    <w:rsid w:val="00B84C27"/>
    <w:rsid w:val="00B8766E"/>
    <w:rsid w:val="00B95697"/>
    <w:rsid w:val="00B97484"/>
    <w:rsid w:val="00BA4DDE"/>
    <w:rsid w:val="00BA658D"/>
    <w:rsid w:val="00BB0EB7"/>
    <w:rsid w:val="00BB1DA6"/>
    <w:rsid w:val="00BB4CF6"/>
    <w:rsid w:val="00BC64DC"/>
    <w:rsid w:val="00BC655F"/>
    <w:rsid w:val="00BD09F9"/>
    <w:rsid w:val="00BE1E62"/>
    <w:rsid w:val="00BF42AF"/>
    <w:rsid w:val="00BF52B2"/>
    <w:rsid w:val="00BF582E"/>
    <w:rsid w:val="00BF6537"/>
    <w:rsid w:val="00BF7052"/>
    <w:rsid w:val="00BF7EA3"/>
    <w:rsid w:val="00C0120F"/>
    <w:rsid w:val="00C05FAB"/>
    <w:rsid w:val="00C14787"/>
    <w:rsid w:val="00C17880"/>
    <w:rsid w:val="00C24B27"/>
    <w:rsid w:val="00C252BE"/>
    <w:rsid w:val="00C25656"/>
    <w:rsid w:val="00C3674D"/>
    <w:rsid w:val="00C43EDE"/>
    <w:rsid w:val="00C51D2F"/>
    <w:rsid w:val="00C60AC3"/>
    <w:rsid w:val="00C6114F"/>
    <w:rsid w:val="00C65EC9"/>
    <w:rsid w:val="00C718BB"/>
    <w:rsid w:val="00C913B1"/>
    <w:rsid w:val="00CA27FD"/>
    <w:rsid w:val="00CA348A"/>
    <w:rsid w:val="00CA5EF8"/>
    <w:rsid w:val="00CB20E9"/>
    <w:rsid w:val="00CB2A8D"/>
    <w:rsid w:val="00CB2CE6"/>
    <w:rsid w:val="00CB4543"/>
    <w:rsid w:val="00CB620E"/>
    <w:rsid w:val="00CC06EF"/>
    <w:rsid w:val="00CC7275"/>
    <w:rsid w:val="00CC79AF"/>
    <w:rsid w:val="00CD7CC9"/>
    <w:rsid w:val="00CE1C87"/>
    <w:rsid w:val="00CF08BB"/>
    <w:rsid w:val="00CF1803"/>
    <w:rsid w:val="00CF1E53"/>
    <w:rsid w:val="00D00E26"/>
    <w:rsid w:val="00D01DA7"/>
    <w:rsid w:val="00D043CC"/>
    <w:rsid w:val="00D04443"/>
    <w:rsid w:val="00D063EA"/>
    <w:rsid w:val="00D17F96"/>
    <w:rsid w:val="00D235AC"/>
    <w:rsid w:val="00D307A8"/>
    <w:rsid w:val="00D30E68"/>
    <w:rsid w:val="00D31037"/>
    <w:rsid w:val="00D34C4B"/>
    <w:rsid w:val="00D51870"/>
    <w:rsid w:val="00D52911"/>
    <w:rsid w:val="00D57397"/>
    <w:rsid w:val="00D61996"/>
    <w:rsid w:val="00D654CD"/>
    <w:rsid w:val="00D678C7"/>
    <w:rsid w:val="00D73941"/>
    <w:rsid w:val="00D8261A"/>
    <w:rsid w:val="00D840AC"/>
    <w:rsid w:val="00D85B4B"/>
    <w:rsid w:val="00D9415C"/>
    <w:rsid w:val="00DA469E"/>
    <w:rsid w:val="00DA716B"/>
    <w:rsid w:val="00DB45F8"/>
    <w:rsid w:val="00DB7675"/>
    <w:rsid w:val="00DC43A9"/>
    <w:rsid w:val="00DC47FF"/>
    <w:rsid w:val="00DC732A"/>
    <w:rsid w:val="00DD6CEE"/>
    <w:rsid w:val="00DE1D2D"/>
    <w:rsid w:val="00DE6720"/>
    <w:rsid w:val="00DE70ED"/>
    <w:rsid w:val="00E000C5"/>
    <w:rsid w:val="00E20541"/>
    <w:rsid w:val="00E21F93"/>
    <w:rsid w:val="00E25DCD"/>
    <w:rsid w:val="00E268BF"/>
    <w:rsid w:val="00E269E1"/>
    <w:rsid w:val="00E326FF"/>
    <w:rsid w:val="00E350AB"/>
    <w:rsid w:val="00E37D6F"/>
    <w:rsid w:val="00E415E3"/>
    <w:rsid w:val="00E442A5"/>
    <w:rsid w:val="00E45F13"/>
    <w:rsid w:val="00E50336"/>
    <w:rsid w:val="00E510BC"/>
    <w:rsid w:val="00E52BA4"/>
    <w:rsid w:val="00E61256"/>
    <w:rsid w:val="00E62EFE"/>
    <w:rsid w:val="00E73CB2"/>
    <w:rsid w:val="00E774CB"/>
    <w:rsid w:val="00E80CC4"/>
    <w:rsid w:val="00E839BA"/>
    <w:rsid w:val="00E8428A"/>
    <w:rsid w:val="00E91CB5"/>
    <w:rsid w:val="00E944A9"/>
    <w:rsid w:val="00E956CC"/>
    <w:rsid w:val="00E9750E"/>
    <w:rsid w:val="00E97F7D"/>
    <w:rsid w:val="00EA0616"/>
    <w:rsid w:val="00EA28D6"/>
    <w:rsid w:val="00EA4B57"/>
    <w:rsid w:val="00EA55D7"/>
    <w:rsid w:val="00EA59B8"/>
    <w:rsid w:val="00EA5A01"/>
    <w:rsid w:val="00EA7B2A"/>
    <w:rsid w:val="00EA7B48"/>
    <w:rsid w:val="00EB2905"/>
    <w:rsid w:val="00EC2DF9"/>
    <w:rsid w:val="00EE6E36"/>
    <w:rsid w:val="00EF2743"/>
    <w:rsid w:val="00F016BC"/>
    <w:rsid w:val="00F0660B"/>
    <w:rsid w:val="00F123AE"/>
    <w:rsid w:val="00F16C91"/>
    <w:rsid w:val="00F17D84"/>
    <w:rsid w:val="00F2171E"/>
    <w:rsid w:val="00F26721"/>
    <w:rsid w:val="00F32B93"/>
    <w:rsid w:val="00F5551A"/>
    <w:rsid w:val="00F56F3D"/>
    <w:rsid w:val="00F6284E"/>
    <w:rsid w:val="00F66FA9"/>
    <w:rsid w:val="00F72D4A"/>
    <w:rsid w:val="00F73331"/>
    <w:rsid w:val="00F7764D"/>
    <w:rsid w:val="00F82CF8"/>
    <w:rsid w:val="00F87174"/>
    <w:rsid w:val="00F91D37"/>
    <w:rsid w:val="00F93538"/>
    <w:rsid w:val="00F9610D"/>
    <w:rsid w:val="00FA5D8D"/>
    <w:rsid w:val="00FA78E8"/>
    <w:rsid w:val="00FB657F"/>
    <w:rsid w:val="00FC7A5C"/>
    <w:rsid w:val="00FD3D5F"/>
    <w:rsid w:val="00FE4DCC"/>
    <w:rsid w:val="00FE6669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8D9C0"/>
  <w15:docId w15:val="{E58C16B7-E428-41E3-B360-CBE7E808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BB"/>
    <w:pPr>
      <w:widowControl w:val="0"/>
      <w:spacing w:after="120" w:line="280" w:lineRule="atLeast"/>
    </w:pPr>
    <w:rPr>
      <w:rFonts w:eastAsia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CA27FD"/>
    <w:pPr>
      <w:keepNext/>
      <w:keepLines/>
      <w:numPr>
        <w:numId w:val="8"/>
      </w:numPr>
      <w:spacing w:before="440" w:after="100" w:line="240" w:lineRule="atLeast"/>
      <w:ind w:left="36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20541"/>
    <w:pPr>
      <w:keepNext/>
      <w:keepLines/>
      <w:numPr>
        <w:numId w:val="9"/>
      </w:numPr>
      <w:spacing w:before="44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aliases w:val="Überschrift 3 Char,Überschrift 3 Char1 Char,Überschrift 3 Char Char Char,Titre 3 Car,Titre 3 Car1 Car,Titre 3 Car Car Car,Titre 3 Car2 Car Car Car,Titre 3 Car1 Car1 Car Car Car,Titre 3 Car Car Car1 Car Car Car,Unterkapitel 2,...F4,..F4"/>
    <w:basedOn w:val="Normal"/>
    <w:next w:val="Normal"/>
    <w:link w:val="Heading3Char"/>
    <w:unhideWhenUsed/>
    <w:qFormat/>
    <w:rsid w:val="0016554D"/>
    <w:pPr>
      <w:keepNext/>
      <w:keepLines/>
      <w:spacing w:before="440" w:after="1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aliases w:val="Überschrift 4 Char,Unterkapitel 3,..shift_F4,num.                                               4"/>
    <w:basedOn w:val="Normal"/>
    <w:next w:val="Normal"/>
    <w:link w:val="Heading4Char"/>
    <w:qFormat/>
    <w:rsid w:val="00D235AC"/>
    <w:pPr>
      <w:keepNext/>
      <w:keepLines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aliases w:val="References"/>
    <w:basedOn w:val="Normal"/>
    <w:next w:val="Normal"/>
    <w:link w:val="Heading5Char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aliases w:val="Document Title"/>
    <w:basedOn w:val="Normal"/>
    <w:next w:val="Normal"/>
    <w:link w:val="Heading6Char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aliases w:val="Überschrift 7 Char1,Überschrift 7 Char Char,Überschrift 7 Char1 Char Char,Überschrift 7 Char Char Char Char,Überschrift 7 Char Char1,Überschrift 7 Char,Überschrift 7 Char1 Char,Überschrift 7 Char Char Char"/>
    <w:basedOn w:val="Normal"/>
    <w:next w:val="Normal"/>
    <w:link w:val="Heading7Char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KIS"/>
    <w:basedOn w:val="Normal"/>
    <w:next w:val="Normal"/>
    <w:link w:val="Heading9Char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E0460"/>
    <w:rPr>
      <w:color w:val="auto"/>
      <w:u w:val="single"/>
    </w:rPr>
  </w:style>
  <w:style w:type="paragraph" w:styleId="Header">
    <w:name w:val="header"/>
    <w:basedOn w:val="Normal"/>
    <w:link w:val="HeaderChar"/>
    <w:uiPriority w:val="93"/>
    <w:rsid w:val="00A214FC"/>
    <w:pPr>
      <w:tabs>
        <w:tab w:val="center" w:pos="4536"/>
        <w:tab w:val="right" w:pos="9072"/>
      </w:tabs>
      <w:spacing w:line="196" w:lineRule="atLeast"/>
    </w:pPr>
    <w:rPr>
      <w:spacing w:val="-6"/>
      <w:sz w:val="16"/>
    </w:rPr>
  </w:style>
  <w:style w:type="character" w:customStyle="1" w:styleId="HeaderChar">
    <w:name w:val="Header Char"/>
    <w:basedOn w:val="DefaultParagraphFont"/>
    <w:link w:val="Header"/>
    <w:uiPriority w:val="93"/>
    <w:rsid w:val="005E7B6E"/>
    <w:rPr>
      <w:spacing w:val="-6"/>
      <w:sz w:val="16"/>
    </w:rPr>
  </w:style>
  <w:style w:type="paragraph" w:styleId="Footer">
    <w:name w:val="footer"/>
    <w:basedOn w:val="Normal"/>
    <w:link w:val="FooterChar"/>
    <w:uiPriority w:val="94"/>
    <w:semiHidden/>
    <w:rsid w:val="00E21F9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4"/>
    <w:semiHidden/>
    <w:rsid w:val="005E7B6E"/>
    <w:rPr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79"/>
    <w:semiHidden/>
    <w:rsid w:val="009C67A8"/>
    <w:pPr>
      <w:numPr>
        <w:numId w:val="1"/>
      </w:numPr>
    </w:pPr>
  </w:style>
  <w:style w:type="paragraph" w:styleId="ListBullet2">
    <w:name w:val="List Bullet 2"/>
    <w:basedOn w:val="ListParagraph"/>
    <w:uiPriority w:val="79"/>
    <w:semiHidden/>
    <w:rsid w:val="009C67A8"/>
    <w:pPr>
      <w:numPr>
        <w:ilvl w:val="1"/>
        <w:numId w:val="1"/>
      </w:numPr>
    </w:pPr>
  </w:style>
  <w:style w:type="paragraph" w:styleId="ListBullet3">
    <w:name w:val="List Bullet 3"/>
    <w:basedOn w:val="ListParagraph"/>
    <w:uiPriority w:val="79"/>
    <w:semiHidden/>
    <w:rsid w:val="009C67A8"/>
    <w:pPr>
      <w:numPr>
        <w:ilvl w:val="2"/>
        <w:numId w:val="1"/>
      </w:numPr>
    </w:pPr>
  </w:style>
  <w:style w:type="table" w:styleId="TableGrid">
    <w:name w:val="Table Grid"/>
    <w:basedOn w:val="TableNormal"/>
    <w:uiPriority w:val="59"/>
    <w:rsid w:val="00294C5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57" w:type="dxa"/>
      </w:tblCellMar>
    </w:tblPr>
  </w:style>
  <w:style w:type="character" w:customStyle="1" w:styleId="Heading1Char">
    <w:name w:val="Heading 1 Char"/>
    <w:basedOn w:val="DefaultParagraphFont"/>
    <w:link w:val="Heading1"/>
    <w:rsid w:val="00CA27FD"/>
    <w:rPr>
      <w:rFonts w:asciiTheme="majorHAnsi" w:eastAsiaTheme="majorEastAsia" w:hAnsiTheme="majorHAnsi" w:cstheme="majorBidi"/>
      <w:b/>
      <w:bCs/>
      <w:sz w:val="24"/>
      <w:szCs w:val="28"/>
      <w:lang w:val="it-IT" w:eastAsia="de-DE"/>
    </w:rPr>
  </w:style>
  <w:style w:type="character" w:customStyle="1" w:styleId="Heading2Char">
    <w:name w:val="Heading 2 Char"/>
    <w:basedOn w:val="DefaultParagraphFont"/>
    <w:link w:val="Heading2"/>
    <w:rsid w:val="00E20541"/>
    <w:rPr>
      <w:rFonts w:asciiTheme="majorHAnsi" w:eastAsiaTheme="majorEastAsia" w:hAnsiTheme="majorHAnsi" w:cstheme="majorBidi"/>
      <w:b/>
      <w:bCs/>
      <w:sz w:val="24"/>
      <w:szCs w:val="26"/>
      <w:lang w:val="it-IT" w:eastAsia="de-DE"/>
    </w:rPr>
  </w:style>
  <w:style w:type="paragraph" w:styleId="Title">
    <w:name w:val="Title"/>
    <w:aliases w:val="Titel 30 Pt"/>
    <w:basedOn w:val="Normal"/>
    <w:next w:val="Normal"/>
    <w:link w:val="TitleChar"/>
    <w:uiPriority w:val="11"/>
    <w:qFormat/>
    <w:rsid w:val="000351AD"/>
    <w:pPr>
      <w:spacing w:after="300" w:line="240" w:lineRule="auto"/>
      <w:contextualSpacing/>
    </w:pPr>
    <w:rPr>
      <w:rFonts w:ascii="Arial MT Std Light" w:eastAsiaTheme="majorEastAsia" w:hAnsi="Arial MT Std Light" w:cstheme="majorBidi"/>
      <w:kern w:val="28"/>
      <w:sz w:val="60"/>
      <w:szCs w:val="52"/>
    </w:rPr>
  </w:style>
  <w:style w:type="character" w:customStyle="1" w:styleId="TitleChar">
    <w:name w:val="Title Char"/>
    <w:aliases w:val="Titel 30 Pt Char"/>
    <w:basedOn w:val="DefaultParagraphFont"/>
    <w:link w:val="Title"/>
    <w:uiPriority w:val="11"/>
    <w:rsid w:val="000351AD"/>
    <w:rPr>
      <w:rFonts w:ascii="Arial MT Std Light" w:eastAsiaTheme="majorEastAsia" w:hAnsi="Arial MT Std Light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7D5D91"/>
    <w:pPr>
      <w:spacing w:after="280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DefaultParagraphFont"/>
    <w:link w:val="Brieftitel"/>
    <w:uiPriority w:val="14"/>
    <w:semiHidden/>
    <w:rsid w:val="00314B35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Überschrift 3 Char Char,Überschrift 3 Char1 Char Char,Überschrift 3 Char Char Char Char,Titre 3 Car Char,Titre 3 Car1 Car Char,Titre 3 Car Car Car Char,Titre 3 Car2 Car Car Car Char,Titre 3 Car1 Car1 Car Car Car Char,Unterkapitel 2 Char"/>
    <w:basedOn w:val="DefaultParagraphFont"/>
    <w:link w:val="Heading3"/>
    <w:uiPriority w:val="9"/>
    <w:rsid w:val="0016554D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aliases w:val="Überschrift 4 Char Char,Unterkapitel 3 Char,..shift_F4 Char,num.                                               4 Char"/>
    <w:basedOn w:val="DefaultParagraphFont"/>
    <w:link w:val="Heading4"/>
    <w:uiPriority w:val="9"/>
    <w:rsid w:val="00057395"/>
    <w:rPr>
      <w:rFonts w:asciiTheme="majorHAnsi" w:eastAsiaTheme="majorEastAsia" w:hAnsiTheme="majorHAnsi" w:cstheme="majorBidi"/>
      <w:b/>
    </w:rPr>
  </w:style>
  <w:style w:type="character" w:customStyle="1" w:styleId="Heading5Char">
    <w:name w:val="Heading 5 Char"/>
    <w:aliases w:val="References Char"/>
    <w:basedOn w:val="DefaultParagraphFont"/>
    <w:link w:val="Heading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aliases w:val="Document Title Char"/>
    <w:basedOn w:val="DefaultParagraphFont"/>
    <w:link w:val="Heading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aliases w:val="Überschrift 7 Char1 Char1,Überschrift 7 Char Char Char1,Überschrift 7 Char1 Char Char Char,Überschrift 7 Char Char Char Char Char,Überschrift 7 Char Char1 Char,Überschrift 7 Char Char2,Überschrift 7 Char1 Char Char1"/>
    <w:basedOn w:val="DefaultParagraphFont"/>
    <w:link w:val="Heading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KIS Char"/>
    <w:basedOn w:val="DefaultParagraphFont"/>
    <w:link w:val="Heading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Bulletpoint1">
    <w:name w:val="Aufzählung Bulletpoint 1"/>
    <w:basedOn w:val="ListParagraph"/>
    <w:uiPriority w:val="2"/>
    <w:qFormat/>
    <w:rsid w:val="0093392A"/>
    <w:pPr>
      <w:numPr>
        <w:numId w:val="3"/>
      </w:numPr>
      <w:spacing w:before="100" w:after="100"/>
    </w:pPr>
  </w:style>
  <w:style w:type="paragraph" w:customStyle="1" w:styleId="Traktandum-Text">
    <w:name w:val="Traktandum-Text"/>
    <w:basedOn w:val="AufzhlungBulletpoint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Bulletpoint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Subtitle">
    <w:name w:val="Subtitle"/>
    <w:aliases w:val="Untertitel 14 Pt"/>
    <w:basedOn w:val="Normal"/>
    <w:next w:val="Normal"/>
    <w:link w:val="SubtitleChar"/>
    <w:uiPriority w:val="12"/>
    <w:rsid w:val="00F66FA9"/>
    <w:pPr>
      <w:numPr>
        <w:ilvl w:val="1"/>
      </w:numPr>
      <w:spacing w:after="100"/>
    </w:pPr>
    <w:rPr>
      <w:rFonts w:eastAsiaTheme="minorEastAsia"/>
      <w:b/>
      <w:color w:val="000000" w:themeColor="text1"/>
      <w:sz w:val="28"/>
    </w:rPr>
  </w:style>
  <w:style w:type="character" w:customStyle="1" w:styleId="SubtitleChar">
    <w:name w:val="Subtitle Char"/>
    <w:aliases w:val="Untertitel 14 Pt Char"/>
    <w:basedOn w:val="DefaultParagraphFont"/>
    <w:link w:val="Subtitle"/>
    <w:uiPriority w:val="12"/>
    <w:rsid w:val="00F66FA9"/>
    <w:rPr>
      <w:rFonts w:eastAsiaTheme="minorEastAsia"/>
      <w:b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uiPriority w:val="15"/>
    <w:semiHidden/>
    <w:rsid w:val="00EF2743"/>
    <w:pPr>
      <w:spacing w:before="360" w:after="600"/>
    </w:pPr>
  </w:style>
  <w:style w:type="character" w:customStyle="1" w:styleId="DateChar">
    <w:name w:val="Date Char"/>
    <w:basedOn w:val="DefaultParagraphFont"/>
    <w:link w:val="Date"/>
    <w:uiPriority w:val="15"/>
    <w:semiHidden/>
    <w:rsid w:val="00191A6A"/>
  </w:style>
  <w:style w:type="paragraph" w:styleId="FootnoteText">
    <w:name w:val="footnote text"/>
    <w:basedOn w:val="Normal"/>
    <w:link w:val="FootnoteTextChar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7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EA0616"/>
    <w:pPr>
      <w:spacing w:line="280" w:lineRule="atLeast"/>
    </w:pPr>
    <w:tblPr>
      <w:tblCellMar>
        <w:left w:w="0" w:type="dxa"/>
        <w:bottom w:w="57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customStyle="1" w:styleId="AufzhlungBulletpoint2">
    <w:name w:val="Aufzählung Bulletpoint 2"/>
    <w:basedOn w:val="AufzhlungBulletpoint1"/>
    <w:uiPriority w:val="2"/>
    <w:rsid w:val="004C3880"/>
    <w:pPr>
      <w:numPr>
        <w:ilvl w:val="1"/>
      </w:numPr>
    </w:pPr>
  </w:style>
  <w:style w:type="paragraph" w:customStyle="1" w:styleId="AufzhlungBulletpoint3">
    <w:name w:val="Aufzählung Bulletpoint 3"/>
    <w:basedOn w:val="AufzhlungBulletpoint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Heading1"/>
    <w:next w:val="Texteingezogen"/>
    <w:uiPriority w:val="10"/>
    <w:qFormat/>
    <w:rsid w:val="00155160"/>
    <w:pPr>
      <w:numPr>
        <w:numId w:val="5"/>
      </w:numPr>
    </w:pPr>
  </w:style>
  <w:style w:type="paragraph" w:customStyle="1" w:styleId="berschrift2nummeriert">
    <w:name w:val="Überschrift 2 nummeriert"/>
    <w:basedOn w:val="Heading2"/>
    <w:next w:val="Texteingezogen"/>
    <w:uiPriority w:val="10"/>
    <w:qFormat/>
    <w:rsid w:val="00F32B93"/>
    <w:pPr>
      <w:numPr>
        <w:ilvl w:val="1"/>
        <w:numId w:val="5"/>
      </w:numPr>
    </w:pPr>
  </w:style>
  <w:style w:type="paragraph" w:customStyle="1" w:styleId="berschrift3nummeriert">
    <w:name w:val="Überschrift 3 nummeriert"/>
    <w:basedOn w:val="Heading3"/>
    <w:next w:val="Texteingezogen"/>
    <w:uiPriority w:val="10"/>
    <w:qFormat/>
    <w:rsid w:val="00B426D3"/>
    <w:pPr>
      <w:numPr>
        <w:ilvl w:val="2"/>
        <w:numId w:val="5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5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rsid w:val="008F04B8"/>
    <w:pPr>
      <w:numPr>
        <w:numId w:val="7"/>
      </w:numPr>
      <w:tabs>
        <w:tab w:val="right" w:leader="dot" w:pos="9354"/>
      </w:tabs>
      <w:spacing w:after="0" w:line="240" w:lineRule="auto"/>
      <w:ind w:left="567" w:hanging="567"/>
    </w:pPr>
    <w:rPr>
      <w:rFonts w:ascii="Arial" w:hAnsi="Arial" w:cs="Arial"/>
      <w:bCs/>
      <w:noProof/>
      <w:szCs w:val="22"/>
      <w:lang w:eastAsia="de-CH"/>
    </w:rPr>
  </w:style>
  <w:style w:type="paragraph" w:styleId="TOC2">
    <w:name w:val="toc 2"/>
    <w:basedOn w:val="Normal"/>
    <w:next w:val="Normal"/>
    <w:autoRedefine/>
    <w:uiPriority w:val="39"/>
    <w:rsid w:val="008F04B8"/>
    <w:pPr>
      <w:tabs>
        <w:tab w:val="right" w:leader="dot" w:pos="9354"/>
      </w:tabs>
      <w:spacing w:after="0" w:line="240" w:lineRule="auto"/>
      <w:ind w:left="567" w:hanging="567"/>
    </w:pPr>
  </w:style>
  <w:style w:type="paragraph" w:styleId="TOC3">
    <w:name w:val="toc 3"/>
    <w:basedOn w:val="Normal"/>
    <w:next w:val="Normal"/>
    <w:autoRedefine/>
    <w:uiPriority w:val="39"/>
    <w:semiHidden/>
    <w:rsid w:val="00650657"/>
    <w:pPr>
      <w:tabs>
        <w:tab w:val="right" w:pos="9354"/>
      </w:tabs>
      <w:spacing w:line="240" w:lineRule="auto"/>
      <w:ind w:left="567" w:hanging="567"/>
    </w:pPr>
    <w:rPr>
      <w:noProof/>
    </w:r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294C50"/>
    <w:pPr>
      <w:tabs>
        <w:tab w:val="right" w:pos="9356"/>
      </w:tabs>
    </w:pPr>
  </w:style>
  <w:style w:type="paragraph" w:customStyle="1" w:styleId="Absenderzeile">
    <w:name w:val="Absenderzeile"/>
    <w:basedOn w:val="Normal"/>
    <w:uiPriority w:val="16"/>
    <w:semiHidden/>
    <w:rsid w:val="002D77D1"/>
    <w:pPr>
      <w:pBdr>
        <w:bottom w:val="single" w:sz="2" w:space="1" w:color="auto"/>
      </w:pBdr>
      <w:tabs>
        <w:tab w:val="right" w:pos="3969"/>
      </w:tabs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93392A"/>
    <w:pPr>
      <w:numPr>
        <w:ilvl w:val="5"/>
        <w:numId w:val="5"/>
      </w:numPr>
      <w:spacing w:before="100" w:after="100"/>
    </w:pPr>
  </w:style>
  <w:style w:type="paragraph" w:customStyle="1" w:styleId="Nummerierung2">
    <w:name w:val="Nummerierung 2"/>
    <w:basedOn w:val="Nummerierung1"/>
    <w:uiPriority w:val="3"/>
    <w:qFormat/>
    <w:rsid w:val="0093392A"/>
    <w:pPr>
      <w:numPr>
        <w:ilvl w:val="6"/>
      </w:numPr>
    </w:pPr>
  </w:style>
  <w:style w:type="character" w:styleId="PageNumber">
    <w:name w:val="page number"/>
    <w:basedOn w:val="DefaultParagraphFont"/>
    <w:uiPriority w:val="79"/>
    <w:semiHidden/>
    <w:rsid w:val="00E8428A"/>
  </w:style>
  <w:style w:type="paragraph" w:customStyle="1" w:styleId="Nummerierungabc">
    <w:name w:val="Nummerierung abc"/>
    <w:basedOn w:val="ListParagraph"/>
    <w:uiPriority w:val="4"/>
    <w:qFormat/>
    <w:rsid w:val="003071A0"/>
    <w:pPr>
      <w:numPr>
        <w:ilvl w:val="8"/>
        <w:numId w:val="5"/>
      </w:numPr>
      <w:spacing w:before="100" w:after="100"/>
      <w:contextualSpacing w:val="0"/>
    </w:pPr>
  </w:style>
  <w:style w:type="paragraph" w:customStyle="1" w:styleId="Nummerierung3">
    <w:name w:val="Nummerierung 3"/>
    <w:basedOn w:val="Nummerierung2"/>
    <w:uiPriority w:val="3"/>
    <w:qFormat/>
    <w:rsid w:val="0093392A"/>
    <w:pPr>
      <w:numPr>
        <w:ilvl w:val="7"/>
      </w:numPr>
    </w:pPr>
  </w:style>
  <w:style w:type="paragraph" w:customStyle="1" w:styleId="berschrift5nummeriert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5"/>
      </w:numPr>
    </w:pPr>
  </w:style>
  <w:style w:type="paragraph" w:customStyle="1" w:styleId="Dokumentbezeichnung">
    <w:name w:val="Dokumentbezeichnung"/>
    <w:basedOn w:val="Heading1"/>
    <w:next w:val="Normal"/>
    <w:uiPriority w:val="98"/>
    <w:semiHidden/>
    <w:rsid w:val="00283995"/>
    <w:pPr>
      <w:pageBreakBefore/>
      <w:numPr>
        <w:numId w:val="4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rsid w:val="005E084F"/>
    <w:rPr>
      <w:color w:val="7F7F7F" w:themeColor="text1" w:themeTint="80"/>
    </w:rPr>
  </w:style>
  <w:style w:type="paragraph" w:customStyle="1" w:styleId="ErstelltdurchVorlagenbauerchfrArtiset">
    <w:name w:val="Erstellt durch Vorlagenbauer.ch für Artiset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ext8Pt">
    <w:name w:val="Text 8 Pt"/>
    <w:basedOn w:val="Normal"/>
    <w:semiHidden/>
    <w:qFormat/>
    <w:rsid w:val="00304549"/>
    <w:pPr>
      <w:spacing w:line="200" w:lineRule="atLeast"/>
    </w:pPr>
    <w:rPr>
      <w:spacing w:val="-6"/>
      <w:sz w:val="16"/>
    </w:rPr>
  </w:style>
  <w:style w:type="paragraph" w:customStyle="1" w:styleId="Fusszeile8Pt">
    <w:name w:val="Fusszeile 8 Pt"/>
    <w:basedOn w:val="Header"/>
    <w:uiPriority w:val="94"/>
    <w:semiHidden/>
    <w:qFormat/>
    <w:rsid w:val="009D740D"/>
    <w:pPr>
      <w:spacing w:line="192" w:lineRule="atLeast"/>
    </w:pPr>
    <w:rPr>
      <w:color w:val="000000" w:themeColor="text1"/>
      <w:spacing w:val="0"/>
      <w:szCs w:val="14"/>
    </w:rPr>
  </w:style>
  <w:style w:type="character" w:styleId="UnresolvedMention">
    <w:name w:val="Unresolved Mention"/>
    <w:basedOn w:val="DefaultParagraphFont"/>
    <w:uiPriority w:val="79"/>
    <w:semiHidden/>
    <w:unhideWhenUsed/>
    <w:rsid w:val="00E21F93"/>
    <w:rPr>
      <w:color w:val="605E5C"/>
      <w:shd w:val="clear" w:color="auto" w:fill="E1DFDD"/>
    </w:rPr>
  </w:style>
  <w:style w:type="paragraph" w:customStyle="1" w:styleId="DatumMedienmitteilung">
    <w:name w:val="Datum Medienmitteilung"/>
    <w:basedOn w:val="Date"/>
    <w:uiPriority w:val="15"/>
    <w:semiHidden/>
    <w:qFormat/>
    <w:rsid w:val="00D840AC"/>
    <w:pPr>
      <w:spacing w:after="280"/>
    </w:pPr>
  </w:style>
  <w:style w:type="paragraph" w:customStyle="1" w:styleId="Texteingezogen">
    <w:name w:val="Text eingezogen"/>
    <w:basedOn w:val="Normal"/>
    <w:semiHidden/>
    <w:qFormat/>
    <w:rsid w:val="00741859"/>
    <w:pPr>
      <w:ind w:left="567"/>
    </w:pPr>
  </w:style>
  <w:style w:type="paragraph" w:customStyle="1" w:styleId="Titel22Pt">
    <w:name w:val="Titel 22 Pt"/>
    <w:basedOn w:val="Normal"/>
    <w:uiPriority w:val="11"/>
    <w:qFormat/>
    <w:rsid w:val="00650657"/>
    <w:pPr>
      <w:spacing w:after="560" w:line="1010" w:lineRule="atLeast"/>
    </w:pPr>
    <w:rPr>
      <w:rFonts w:ascii="Arial MT Std Light" w:hAnsi="Arial MT Std Light"/>
      <w:sz w:val="44"/>
    </w:rPr>
  </w:style>
  <w:style w:type="paragraph" w:customStyle="1" w:styleId="Untertitel125Pt">
    <w:name w:val="Untertitel 12.5 Pt"/>
    <w:basedOn w:val="Subtitle"/>
    <w:uiPriority w:val="12"/>
    <w:qFormat/>
    <w:rsid w:val="0086166F"/>
    <w:pPr>
      <w:spacing w:before="280"/>
    </w:pPr>
    <w:rPr>
      <w:b w:val="0"/>
      <w:sz w:val="25"/>
    </w:rPr>
  </w:style>
  <w:style w:type="table" w:customStyle="1" w:styleId="Textbox">
    <w:name w:val="Textbox"/>
    <w:basedOn w:val="TableNormal"/>
    <w:uiPriority w:val="99"/>
    <w:rsid w:val="0086166F"/>
    <w:pPr>
      <w:spacing w:line="280" w:lineRule="atLeast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13" w:type="dxa"/>
        <w:left w:w="170" w:type="dxa"/>
        <w:bottom w:w="170" w:type="dxa"/>
        <w:right w:w="170" w:type="dxa"/>
      </w:tblCellMar>
    </w:tblPr>
  </w:style>
  <w:style w:type="paragraph" w:customStyle="1" w:styleId="67B8E36C1A1C451BBBC7D7D3238C490F">
    <w:name w:val="67B8E36C1A1C451BBBC7D7D3238C490F"/>
    <w:semiHidden/>
    <w:rsid w:val="00E20541"/>
    <w:pPr>
      <w:spacing w:line="280" w:lineRule="atLeast"/>
    </w:pPr>
  </w:style>
  <w:style w:type="character" w:customStyle="1" w:styleId="PP">
    <w:name w:val="PP"/>
    <w:basedOn w:val="DefaultParagraphFont"/>
    <w:uiPriority w:val="1"/>
    <w:semiHidden/>
    <w:qFormat/>
    <w:rsid w:val="00DC43A9"/>
    <w:rPr>
      <w:b/>
      <w:sz w:val="24"/>
    </w:rPr>
  </w:style>
  <w:style w:type="paragraph" w:customStyle="1" w:styleId="02C8B551282E4E92A1E233D475D954F22">
    <w:name w:val="02C8B551282E4E92A1E233D475D954F22"/>
    <w:semiHidden/>
    <w:rsid w:val="004B0AEC"/>
    <w:pPr>
      <w:spacing w:after="280" w:line="280" w:lineRule="atLeast"/>
      <w:contextualSpacing/>
    </w:pPr>
    <w:rPr>
      <w:rFonts w:asciiTheme="majorHAnsi" w:hAnsiTheme="majorHAnsi"/>
      <w:b/>
      <w:sz w:val="24"/>
    </w:rPr>
  </w:style>
  <w:style w:type="paragraph" w:customStyle="1" w:styleId="Fusszeile8PtFett">
    <w:name w:val="Fusszeile 8 Pt Fett"/>
    <w:basedOn w:val="Fusszeile8Pt"/>
    <w:uiPriority w:val="94"/>
    <w:semiHidden/>
    <w:qFormat/>
    <w:rsid w:val="00781668"/>
    <w:rPr>
      <w:b/>
      <w:bCs/>
    </w:rPr>
  </w:style>
  <w:style w:type="paragraph" w:customStyle="1" w:styleId="AufzhlungSpiegelstrich">
    <w:name w:val="Aufzählung Spiegelstrich"/>
    <w:basedOn w:val="AufzhlungBulletpoint1"/>
    <w:uiPriority w:val="2"/>
    <w:qFormat/>
    <w:rsid w:val="00124F68"/>
    <w:pPr>
      <w:numPr>
        <w:ilvl w:val="4"/>
      </w:numPr>
    </w:pPr>
  </w:style>
  <w:style w:type="paragraph" w:customStyle="1" w:styleId="Verweis1">
    <w:name w:val="Verweis 1"/>
    <w:basedOn w:val="AufzhlungSpiegelstrich"/>
    <w:uiPriority w:val="2"/>
    <w:qFormat/>
    <w:rsid w:val="00124F68"/>
    <w:pPr>
      <w:numPr>
        <w:ilvl w:val="5"/>
      </w:numPr>
      <w:spacing w:before="0" w:after="0"/>
    </w:pPr>
  </w:style>
  <w:style w:type="paragraph" w:customStyle="1" w:styleId="Verweis2">
    <w:name w:val="Verweis 2"/>
    <w:basedOn w:val="Verweis1"/>
    <w:uiPriority w:val="2"/>
    <w:qFormat/>
    <w:rsid w:val="00124F68"/>
    <w:pPr>
      <w:numPr>
        <w:ilvl w:val="6"/>
      </w:numPr>
    </w:pPr>
  </w:style>
  <w:style w:type="paragraph" w:customStyle="1" w:styleId="Brieftext">
    <w:name w:val="Brieftext"/>
    <w:basedOn w:val="Normal"/>
    <w:uiPriority w:val="1"/>
    <w:qFormat/>
    <w:rsid w:val="0017763D"/>
    <w:pPr>
      <w:spacing w:after="280"/>
    </w:pPr>
  </w:style>
  <w:style w:type="paragraph" w:customStyle="1" w:styleId="Lead">
    <w:name w:val="Lead"/>
    <w:basedOn w:val="Normal"/>
    <w:uiPriority w:val="98"/>
    <w:qFormat/>
    <w:rsid w:val="00AF39F1"/>
    <w:pPr>
      <w:spacing w:line="340" w:lineRule="atLeast"/>
    </w:pPr>
    <w:rPr>
      <w:color w:val="003060" w:themeColor="accent1"/>
      <w:sz w:val="28"/>
    </w:rPr>
  </w:style>
  <w:style w:type="paragraph" w:customStyle="1" w:styleId="Titel38PT">
    <w:name w:val="Titel 38 PT"/>
    <w:basedOn w:val="Normal"/>
    <w:uiPriority w:val="11"/>
    <w:qFormat/>
    <w:rsid w:val="0094374C"/>
    <w:pPr>
      <w:spacing w:line="970" w:lineRule="atLeast"/>
    </w:pPr>
    <w:rPr>
      <w:rFonts w:asciiTheme="majorHAnsi" w:hAnsiTheme="majorHAnsi"/>
      <w:color w:val="003060" w:themeColor="accent1"/>
      <w:spacing w:val="8"/>
      <w:sz w:val="76"/>
    </w:rPr>
  </w:style>
  <w:style w:type="paragraph" w:customStyle="1" w:styleId="AufzhlungBulletpoint4">
    <w:name w:val="Aufzählung Bulletpoint 4"/>
    <w:basedOn w:val="AufzhlungBulletpoint1"/>
    <w:uiPriority w:val="2"/>
    <w:qFormat/>
    <w:rsid w:val="00315F65"/>
    <w:pPr>
      <w:numPr>
        <w:ilvl w:val="3"/>
      </w:numPr>
    </w:pPr>
  </w:style>
  <w:style w:type="paragraph" w:customStyle="1" w:styleId="Fusszeile7Pt">
    <w:name w:val="Fusszeile 7 Pt"/>
    <w:basedOn w:val="Header"/>
    <w:uiPriority w:val="94"/>
    <w:semiHidden/>
    <w:qFormat/>
    <w:rsid w:val="009D740D"/>
    <w:pPr>
      <w:spacing w:line="192" w:lineRule="atLeast"/>
    </w:pPr>
    <w:rPr>
      <w:color w:val="000000" w:themeColor="text1"/>
      <w:spacing w:val="0"/>
      <w:szCs w:val="14"/>
    </w:rPr>
  </w:style>
  <w:style w:type="paragraph" w:customStyle="1" w:styleId="Untertitel14Pt">
    <w:name w:val="Untertitel 14 Pt."/>
    <w:basedOn w:val="Normal"/>
    <w:rsid w:val="00C718BB"/>
    <w:pPr>
      <w:spacing w:before="480" w:after="240" w:line="440" w:lineRule="exact"/>
    </w:pPr>
    <w:rPr>
      <w:b/>
      <w:spacing w:val="12"/>
      <w:sz w:val="28"/>
    </w:rPr>
  </w:style>
  <w:style w:type="paragraph" w:customStyle="1" w:styleId="Tabelle">
    <w:name w:val="Tabelle"/>
    <w:rsid w:val="00C718BB"/>
    <w:pPr>
      <w:keepNext/>
      <w:keepLines/>
      <w:widowControl w:val="0"/>
      <w:spacing w:before="60" w:after="40" w:line="240" w:lineRule="auto"/>
    </w:pPr>
    <w:rPr>
      <w:rFonts w:ascii="Stone Sans" w:eastAsia="Times New Roman" w:hAnsi="Stone Sans" w:cs="Times New Roman"/>
      <w:sz w:val="18"/>
      <w:lang w:eastAsia="de-DE"/>
    </w:rPr>
  </w:style>
  <w:style w:type="paragraph" w:customStyle="1" w:styleId="Aufzhlung1">
    <w:name w:val="Aufzählung 1"/>
    <w:basedOn w:val="ListParagraph"/>
    <w:qFormat/>
    <w:rsid w:val="00C718BB"/>
    <w:pPr>
      <w:numPr>
        <w:numId w:val="6"/>
      </w:numPr>
      <w:spacing w:before="100" w:after="100"/>
      <w:ind w:left="851" w:hanging="284"/>
    </w:pPr>
    <w:rPr>
      <w:rFonts w:cstheme="minorHAnsi"/>
    </w:rPr>
  </w:style>
  <w:style w:type="paragraph" w:customStyle="1" w:styleId="Formatvorlage1">
    <w:name w:val="Formatvorlage1"/>
    <w:basedOn w:val="Heading1"/>
    <w:qFormat/>
    <w:rsid w:val="00CA27FD"/>
    <w:pPr>
      <w:numPr>
        <w:numId w:val="0"/>
      </w:numPr>
      <w:ind w:left="1407" w:hanging="360"/>
    </w:pPr>
    <w:rPr>
      <w:lang w:bidi="ar-JO"/>
    </w:rPr>
  </w:style>
  <w:style w:type="paragraph" w:customStyle="1" w:styleId="Verzeichnistitel">
    <w:name w:val="Verzeichnistitel"/>
    <w:basedOn w:val="Normal"/>
    <w:next w:val="TOC1"/>
    <w:rsid w:val="00CC7275"/>
    <w:pPr>
      <w:keepNext/>
      <w:spacing w:after="240" w:line="240" w:lineRule="auto"/>
    </w:pPr>
    <w:rPr>
      <w:rFonts w:ascii="Stone Sans" w:hAnsi="Stone Sans"/>
      <w:b/>
      <w:spacing w:val="20"/>
      <w:sz w:val="26"/>
    </w:rPr>
  </w:style>
  <w:style w:type="paragraph" w:customStyle="1" w:styleId="KonzeptTitel2">
    <w:name w:val="Konzept Titel 2"/>
    <w:basedOn w:val="Normal"/>
    <w:rsid w:val="00CC7275"/>
    <w:pPr>
      <w:spacing w:before="480" w:after="240" w:line="440" w:lineRule="exact"/>
    </w:pPr>
    <w:rPr>
      <w:rFonts w:ascii="Stone Sans" w:hAnsi="Stone Sans"/>
      <w:b/>
      <w:spacing w:val="12"/>
      <w:sz w:val="32"/>
    </w:rPr>
  </w:style>
  <w:style w:type="paragraph" w:styleId="Signature">
    <w:name w:val="Signature"/>
    <w:basedOn w:val="Normal"/>
    <w:link w:val="SignatureChar"/>
    <w:uiPriority w:val="99"/>
    <w:unhideWhenUsed/>
    <w:rsid w:val="001F29BD"/>
    <w:pPr>
      <w:widowControl/>
      <w:spacing w:after="0" w:line="240" w:lineRule="auto"/>
      <w:ind w:left="4252"/>
    </w:pPr>
    <w:rPr>
      <w:rFonts w:eastAsiaTheme="minorHAnsi" w:cstheme="minorBidi"/>
      <w:sz w:val="24"/>
      <w:szCs w:val="24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1F29BD"/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825E4862ED4FBF98029A7FFD7D1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805AB-294E-48E7-A796-86B00CC8B896}"/>
      </w:docPartPr>
      <w:docPartBody>
        <w:p w:rsidR="00CA7215" w:rsidRDefault="0062488B">
          <w:r w:rsidRPr="007153A1">
            <w:rPr>
              <w:rStyle w:val="PlaceholderText"/>
            </w:rPr>
            <w:t>[Titel]</w:t>
          </w:r>
        </w:p>
      </w:docPartBody>
    </w:docPart>
    <w:docPart>
      <w:docPartPr>
        <w:name w:val="B2ED0BC86D16422A8DDA72BA3B575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D7E66-BD81-4971-A15B-7E14D5C3990C}"/>
      </w:docPartPr>
      <w:docPartBody>
        <w:p w:rsidR="00CA7215" w:rsidRDefault="0062488B">
          <w:r w:rsidRPr="007153A1">
            <w:rPr>
              <w:rStyle w:val="Placehold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8B"/>
    <w:rsid w:val="00466DC7"/>
    <w:rsid w:val="0062488B"/>
    <w:rsid w:val="00A6074B"/>
    <w:rsid w:val="00B26E3A"/>
    <w:rsid w:val="00C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79"/>
    <w:rsid w:val="0062488B"/>
    <w:rPr>
      <w:color w:val="7F7F7F" w:themeColor="text1" w:themeTint="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ARTISET">
      <a:dk1>
        <a:sysClr val="windowText" lastClr="000000"/>
      </a:dk1>
      <a:lt1>
        <a:sysClr val="window" lastClr="FFFFFF"/>
      </a:lt1>
      <a:dk2>
        <a:srgbClr val="646464"/>
      </a:dk2>
      <a:lt2>
        <a:srgbClr val="988875"/>
      </a:lt2>
      <a:accent1>
        <a:srgbClr val="003060"/>
      </a:accent1>
      <a:accent2>
        <a:srgbClr val="005CA9"/>
      </a:accent2>
      <a:accent3>
        <a:srgbClr val="9FA500"/>
      </a:accent3>
      <a:accent4>
        <a:srgbClr val="005D6C"/>
      </a:accent4>
      <a:accent5>
        <a:srgbClr val="D00032"/>
      </a:accent5>
      <a:accent6>
        <a:srgbClr val="93164E"/>
      </a:accent6>
      <a:hlink>
        <a:srgbClr val="000000"/>
      </a:hlink>
      <a:folHlink>
        <a:srgbClr val="000000"/>
      </a:folHlink>
    </a:clrScheme>
    <a:fontScheme name="ARTI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4A3E4A3ADD049AE1A3E93F21E118C" ma:contentTypeVersion="13" ma:contentTypeDescription="Ein neues Dokument erstellen." ma:contentTypeScope="" ma:versionID="ee9e6ddd8635a494f567f6ca50d821bb">
  <xsd:schema xmlns:xsd="http://www.w3.org/2001/XMLSchema" xmlns:xs="http://www.w3.org/2001/XMLSchema" xmlns:p="http://schemas.microsoft.com/office/2006/metadata/properties" xmlns:ns2="f648264f-9930-4e7e-a10f-8ba3b3552833" xmlns:ns3="125e91c1-a36d-4311-9926-5416baba0df7" targetNamespace="http://schemas.microsoft.com/office/2006/metadata/properties" ma:root="true" ma:fieldsID="c90d05cdf658cec22b69733512373b99" ns2:_="" ns3:_="">
    <xsd:import namespace="f648264f-9930-4e7e-a10f-8ba3b3552833"/>
    <xsd:import namespace="125e91c1-a36d-4311-9926-5416baba0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264f-9930-4e7e-a10f-8ba3b355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7e52ee3-066a-4bcb-89c7-a5b3b0d69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91c1-a36d-4311-9926-5416baba0d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d1b72b-28f2-454d-873f-983a6f0756ba}" ma:internalName="TaxCatchAll" ma:showField="CatchAllData" ma:web="125e91c1-a36d-4311-9926-5416baba0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e91c1-a36d-4311-9926-5416baba0df7" xsi:nil="true"/>
    <lcf76f155ced4ddcb4097134ff3c332f xmlns="f648264f-9930-4e7e-a10f-8ba3b35528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D152B-B79C-4AC1-89BB-ADF6A300E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264f-9930-4e7e-a10f-8ba3b3552833"/>
    <ds:schemaRef ds:uri="125e91c1-a36d-4311-9926-5416baba0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125e91c1-a36d-4311-9926-5416baba0df7"/>
    <ds:schemaRef ds:uri="f648264f-9930-4e7e-a10f-8ba3b3552833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3671</Characters>
  <Application>Microsoft Office Word</Application>
  <DocSecurity>0</DocSecurity>
  <Lines>66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Mansionario | ARTISET, senesuisse | 2023 </dc:title>
  <dc:subject/>
  <dc:creator/>
  <cp:keywords/>
  <dc:description/>
  <cp:lastModifiedBy>Raphaela Rothenberger</cp:lastModifiedBy>
  <cp:revision>3</cp:revision>
  <dcterms:created xsi:type="dcterms:W3CDTF">2023-08-22T13:02:00Z</dcterms:created>
  <dcterms:modified xsi:type="dcterms:W3CDTF">2026-01-21T19:23:00Z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0x010100DEC4A3E4A3ADD049AE1A3E93F21E118C</vt:lpwstr>
  </property>
</Properties>
</file>