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0B1F2" w14:textId="77777777" w:rsidR="00166DE9" w:rsidRPr="00166DE9" w:rsidRDefault="00166DE9" w:rsidP="00166DE9">
      <w:pPr>
        <w:pStyle w:val="Title"/>
        <w:shd w:val="clear" w:color="auto" w:fill="C01A65"/>
        <w:spacing w:after="0"/>
        <w:ind w:right="-1134"/>
        <w:rPr>
          <w:color w:val="FFFFFF" w:themeColor="background1"/>
          <w:sz w:val="28"/>
          <w:szCs w:val="22"/>
        </w:rPr>
      </w:pPr>
    </w:p>
    <w:p w14:paraId="596878DB" w14:textId="5179BD64" w:rsidR="007D776D" w:rsidRPr="00440F63" w:rsidRDefault="004474CD" w:rsidP="00440F63">
      <w:pPr>
        <w:pStyle w:val="Title"/>
        <w:shd w:val="clear" w:color="auto" w:fill="C01A65"/>
        <w:spacing w:after="0"/>
        <w:ind w:right="-1134" w:firstLine="567"/>
        <w:rPr>
          <w:b/>
          <w:bCs/>
          <w:color w:val="FFFFFF" w:themeColor="background1"/>
          <w:sz w:val="36"/>
          <w:szCs w:val="36"/>
        </w:rPr>
      </w:pPr>
      <w:r>
        <w:rPr>
          <w:b/>
          <w:bCs/>
          <w:color w:val="FFFFFF" w:themeColor="background1"/>
          <w:sz w:val="36"/>
          <w:szCs w:val="36"/>
        </w:rPr>
        <w:t>Leitfaden</w:t>
      </w:r>
      <w:r w:rsidR="009D648A">
        <w:rPr>
          <w:b/>
          <w:bCs/>
          <w:color w:val="FFFFFF" w:themeColor="background1"/>
          <w:sz w:val="36"/>
          <w:szCs w:val="36"/>
        </w:rPr>
        <w:t xml:space="preserve"> Praxisausbildung</w:t>
      </w:r>
      <w:r w:rsidR="000C5CE8">
        <w:rPr>
          <w:b/>
          <w:bCs/>
          <w:color w:val="FFFFFF" w:themeColor="background1"/>
          <w:sz w:val="36"/>
          <w:szCs w:val="36"/>
        </w:rPr>
        <w:t xml:space="preserve">skonzept </w:t>
      </w:r>
    </w:p>
    <w:p w14:paraId="17F15C80" w14:textId="77777777" w:rsidR="00A25F78" w:rsidRPr="00166DE9" w:rsidRDefault="00A25F78" w:rsidP="00166DE9">
      <w:pPr>
        <w:shd w:val="clear" w:color="auto" w:fill="C01A65"/>
        <w:ind w:right="-1134"/>
        <w:rPr>
          <w:color w:val="FFFFFF" w:themeColor="background1"/>
          <w:sz w:val="28"/>
          <w:szCs w:val="28"/>
        </w:rPr>
      </w:pPr>
    </w:p>
    <w:p w14:paraId="56435755" w14:textId="5AFEE903" w:rsidR="00166DE9" w:rsidRPr="000F0FBE" w:rsidRDefault="00D33CEC" w:rsidP="000F0FBE">
      <w:pPr>
        <w:pStyle w:val="berschrift1nummeriert"/>
        <w:rPr>
          <w:lang w:val="de-DE" w:eastAsia="de-CH"/>
        </w:rPr>
      </w:pPr>
      <w:r w:rsidRPr="000F0FBE">
        <w:rPr>
          <w:lang w:val="de-DE" w:eastAsia="de-CH"/>
        </w:rPr>
        <w:t xml:space="preserve">Einleitung </w:t>
      </w:r>
    </w:p>
    <w:p w14:paraId="4D9FB023" w14:textId="2A4A5BA8" w:rsidR="00D33CEC" w:rsidRDefault="00D33CEC" w:rsidP="00D33CEC">
      <w:r w:rsidRPr="00251C19">
        <w:t xml:space="preserve">Der Rahmenlehrplan </w:t>
      </w:r>
      <w:r w:rsidR="009509AF">
        <w:t>‘</w:t>
      </w:r>
      <w:r w:rsidRPr="00251C19">
        <w:t>Gemeindeanimation HF</w:t>
      </w:r>
      <w:r w:rsidR="009509AF">
        <w:t>’</w:t>
      </w:r>
      <w:r w:rsidRPr="00251C19">
        <w:t xml:space="preserve"> (RLP) vom </w:t>
      </w:r>
      <w:r w:rsidR="006642F9">
        <w:t>16. August 2021</w:t>
      </w:r>
      <w:r w:rsidRPr="00251C19">
        <w:t xml:space="preserve"> regelt die entsprechenden Ausbildungen. Die praktische Ausbildung ist Teil der Gesamtausbildung. Die Schulen legen gemäss RLP in Zusammenarbeit mit dem Berufsfeld die Anforderungen und die Bedingungen an die Praxisausbildung fest.</w:t>
      </w:r>
    </w:p>
    <w:p w14:paraId="023517B2" w14:textId="77777777" w:rsidR="00D33CEC" w:rsidRPr="00251C19" w:rsidRDefault="00D33CEC" w:rsidP="00D33CEC"/>
    <w:p w14:paraId="49DAA722" w14:textId="4AEF7EFF" w:rsidR="00D33CEC" w:rsidRDefault="00D33CEC" w:rsidP="00D33CEC">
      <w:r w:rsidRPr="00251C19">
        <w:t xml:space="preserve">Die Schulleitungen des </w:t>
      </w:r>
      <w:proofErr w:type="gramStart"/>
      <w:r w:rsidRPr="00251C19">
        <w:t>TDS Aarau</w:t>
      </w:r>
      <w:proofErr w:type="gramEnd"/>
      <w:r w:rsidRPr="00251C19">
        <w:t xml:space="preserve"> und der </w:t>
      </w:r>
      <w:r w:rsidR="009509AF">
        <w:t xml:space="preserve">hfg – Höhere Fachschule für Gemeindeanimation </w:t>
      </w:r>
      <w:r w:rsidRPr="00856D74">
        <w:t xml:space="preserve">(ARTISET Bildung hfg) </w:t>
      </w:r>
      <w:r w:rsidRPr="00251C19">
        <w:t>haben das Anerkennungsverfahren für Praxisausbildungskonzepte harmonisiert. Alle Institutionen, die einen Ausbildungsplatz für die HF-Ausbildung anbieten wollen, müssen im Rahmen dieses Anerkennungsverfahrens ein auf ihre Institution angepasstes Ausbildungskonzept vorlegen.</w:t>
      </w:r>
    </w:p>
    <w:p w14:paraId="644AA848" w14:textId="77777777" w:rsidR="00D33CEC" w:rsidRPr="00251C19" w:rsidRDefault="00D33CEC" w:rsidP="00D33CEC"/>
    <w:p w14:paraId="1F26B656" w14:textId="77777777" w:rsidR="00D33CEC" w:rsidRDefault="00D33CEC" w:rsidP="00D33CEC">
      <w:r w:rsidRPr="00251C19">
        <w:t>Das Ausbildungskonzept zeigt auf, wie die im RLP beschriebenen Kompetenzen in der Praxis erworben werden können. Die Ausbildungsinstitution muss sicherstellen, dass der geforderte Umfang eingehalten wird und die nötigen Lerngelegenheiten geschaffen werden.</w:t>
      </w:r>
    </w:p>
    <w:p w14:paraId="2B2DD577" w14:textId="77777777" w:rsidR="00D33CEC" w:rsidRPr="00251C19" w:rsidRDefault="00D33CEC" w:rsidP="00D33CEC"/>
    <w:p w14:paraId="1862F001" w14:textId="77777777" w:rsidR="00D33CEC" w:rsidRPr="00251C19" w:rsidRDefault="00D33CEC" w:rsidP="00D33CEC">
      <w:r w:rsidRPr="00251C19">
        <w:t xml:space="preserve">Eine der wichtigsten Aussagen des Ausbildungskonzepts betrifft die Motivation für den Ausbildungsplatz: </w:t>
      </w:r>
    </w:p>
    <w:p w14:paraId="269E0B90" w14:textId="670877F9" w:rsidR="00D33CEC" w:rsidRDefault="00D33CEC" w:rsidP="00D33CEC">
      <w:r w:rsidRPr="00251C19">
        <w:t>Weshalb engagiert sich die Institution für die Ausbildung von Gemeindeanimator</w:t>
      </w:r>
      <w:r w:rsidR="000D7923">
        <w:t>:</w:t>
      </w:r>
      <w:r w:rsidRPr="00251C19">
        <w:t>in</w:t>
      </w:r>
      <w:r>
        <w:t>nen</w:t>
      </w:r>
      <w:r w:rsidRPr="00251C19">
        <w:t>?</w:t>
      </w:r>
    </w:p>
    <w:p w14:paraId="182E6BCE" w14:textId="77777777" w:rsidR="00D33CEC" w:rsidRPr="00251C19" w:rsidRDefault="00D33CEC" w:rsidP="00D33CEC"/>
    <w:p w14:paraId="47EA852B" w14:textId="320C3146" w:rsidR="00D33CEC" w:rsidRDefault="00D33CEC" w:rsidP="00D33CEC">
      <w:r w:rsidRPr="00251C19">
        <w:t>Das Schaffen eines Ausbildungsplatzes soll für beide Seiten gewinnbringend sein: Damit der Theorie – Praxis</w:t>
      </w:r>
      <w:r w:rsidR="000D7923">
        <w:t xml:space="preserve"> –</w:t>
      </w:r>
      <w:r w:rsidRPr="00251C19">
        <w:t xml:space="preserve"> Transfer gelingt, müssen einerseits praxisnahe Lerngelegenheiten geschaffen werden. Studierende sollen ausprobieren und dem Ausbildungsstand entsprechende Lernerfahrungen machen können. Anderseits gewinnt die Institution durch Impulse von engagierten Studierenden vom Austausch in der Schule oder in der fachlichen Entwicklung. Davon profitiert die Praxisinstitution nur, wenn sie es zulässt und sich mit den Studierenden auf einen Lernprozess einlässt. Diesen Rahmen zu schaffen ist für Einzelstellen oder kleine Teams eine Herausforderung. Hier ist eine in der Regel eine externe Begleitung angezeigt, um die Lerngelegenheiten beiderseits zu schaffen.</w:t>
      </w:r>
    </w:p>
    <w:p w14:paraId="0B039977" w14:textId="77777777" w:rsidR="00D33CEC" w:rsidRPr="00251C19" w:rsidRDefault="00D33CEC" w:rsidP="00D33CEC"/>
    <w:p w14:paraId="242331B7" w14:textId="43D98123" w:rsidR="00D33CEC" w:rsidRPr="00251C19" w:rsidRDefault="00D33CEC" w:rsidP="00D33CEC">
      <w:r w:rsidRPr="00251C19">
        <w:t xml:space="preserve">Das erarbeitete Praxisausbildungskonzept gilt für die beteiligten Studierenden, für die Praxisinstitution und die HF als verbindliche Grundlage der Praxisausbildung. Es ist in regelmässigem Abstand zu aktualisierten. Alle </w:t>
      </w:r>
      <w:r>
        <w:t>5</w:t>
      </w:r>
      <w:r w:rsidRPr="00251C19">
        <w:t xml:space="preserve"> Jahre muss es bei einer den Schulen zur erneuten Anerkennung eingereicht werden. Die Anerkennung des Ausbildungsplatzes aufgrund des Konzeptes ist Voraussetzung für den Ausbildungsbeginn </w:t>
      </w:r>
      <w:proofErr w:type="spellStart"/>
      <w:r w:rsidRPr="00251C19">
        <w:t>der</w:t>
      </w:r>
      <w:r w:rsidR="000D7923">
        <w:t>:</w:t>
      </w:r>
      <w:r w:rsidRPr="00251C19">
        <w:t>des</w:t>
      </w:r>
      <w:proofErr w:type="spellEnd"/>
      <w:r w:rsidRPr="00251C19">
        <w:t xml:space="preserve"> Studierenden an der HF. Das Konzept muss vor also vor A</w:t>
      </w:r>
      <w:r>
        <w:t>usbildungsbeginn vorliegen.</w:t>
      </w:r>
    </w:p>
    <w:p w14:paraId="7536F7E5" w14:textId="6AD0C890" w:rsidR="00D33CEC" w:rsidRDefault="00D33CEC" w:rsidP="00D33CEC">
      <w:r w:rsidRPr="00251C19">
        <w:lastRenderedPageBreak/>
        <w:t>Das folgende Kapitel dient als Leitfaden zur Erarbeitung eines Ausbildungskonzeptes im Rahmen der Ausbildung der Gemeindeanimation</w:t>
      </w:r>
      <w:r w:rsidR="000D7923" w:rsidRPr="000D7923">
        <w:t xml:space="preserve"> </w:t>
      </w:r>
      <w:r w:rsidR="000D7923" w:rsidRPr="00251C19">
        <w:t>HF</w:t>
      </w:r>
      <w:r w:rsidRPr="00251C19">
        <w:t xml:space="preserve">. Die aufgeführten Merkpunkte sind im Ausbildungskonzept darzulegen. Sie können individuell ergänzt, angepasst oder gewichtet werden. </w:t>
      </w:r>
    </w:p>
    <w:p w14:paraId="125A65EF" w14:textId="77777777" w:rsidR="00955A2F" w:rsidRDefault="00955A2F" w:rsidP="00D33CEC"/>
    <w:p w14:paraId="58D0F1CB" w14:textId="4D500847" w:rsidR="00D33CEC" w:rsidRPr="00856D74" w:rsidRDefault="00D33CEC" w:rsidP="00D33CEC">
      <w:r w:rsidRPr="00856D74">
        <w:t xml:space="preserve">Bei Fragen wenden Sie sich bitte an die Ausbildungsleitung hfg, Peter Zumbühl, </w:t>
      </w:r>
      <w:hyperlink r:id="rId11" w:history="1">
        <w:r w:rsidRPr="00856D74">
          <w:rPr>
            <w:rStyle w:val="Hyperlink"/>
          </w:rPr>
          <w:t>peter.zumbuehl@artisebildung.ch</w:t>
        </w:r>
      </w:hyperlink>
      <w:r w:rsidRPr="00856D74">
        <w:t xml:space="preserve"> oder Zora Buner </w:t>
      </w:r>
      <w:hyperlink r:id="rId12" w:history="1">
        <w:r w:rsidRPr="00856D74">
          <w:rPr>
            <w:rStyle w:val="Hyperlink"/>
          </w:rPr>
          <w:t>zora.buner@artisetbildung.ch</w:t>
        </w:r>
      </w:hyperlink>
    </w:p>
    <w:p w14:paraId="32CE9AA2" w14:textId="77777777" w:rsidR="00955A2F" w:rsidRDefault="00955A2F" w:rsidP="00D33CEC"/>
    <w:p w14:paraId="62D8DE46" w14:textId="529F214D" w:rsidR="00D33CEC" w:rsidRPr="00856D74" w:rsidRDefault="00D33CEC" w:rsidP="00D33CEC">
      <w:pPr>
        <w:rPr>
          <w:u w:val="single"/>
        </w:rPr>
      </w:pPr>
      <w:r w:rsidRPr="00856D74">
        <w:t xml:space="preserve">Die </w:t>
      </w:r>
      <w:r w:rsidR="000D7923" w:rsidRPr="00856D74">
        <w:t>aktuellen</w:t>
      </w:r>
      <w:r w:rsidRPr="00856D74">
        <w:t xml:space="preserve"> Grundlagen und Dokumenten sind zudem unter </w:t>
      </w:r>
      <w:hyperlink r:id="rId13" w:history="1">
        <w:r w:rsidRPr="00856D74">
          <w:rPr>
            <w:rStyle w:val="Hyperlink"/>
            <w:rFonts w:ascii="Arial" w:hAnsi="Arial" w:cs="Arial"/>
          </w:rPr>
          <w:t>www.artisetbildung.ch/hfg</w:t>
        </w:r>
      </w:hyperlink>
      <w:r w:rsidRPr="00856D74">
        <w:t xml:space="preserve"> unter «Praxispartner» und «Studium» zu finden.</w:t>
      </w:r>
    </w:p>
    <w:p w14:paraId="5225B60F" w14:textId="357E7D7A" w:rsidR="00B46EA1" w:rsidRDefault="00B46EA1" w:rsidP="009D648A">
      <w:pPr>
        <w:pStyle w:val="berschrift1nummeriert"/>
        <w:rPr>
          <w:lang w:val="de-DE" w:eastAsia="de-CH"/>
        </w:rPr>
      </w:pPr>
      <w:r>
        <w:rPr>
          <w:lang w:val="de-DE" w:eastAsia="de-CH"/>
        </w:rPr>
        <w:t xml:space="preserve">Grundlagen für die Konzepterarbeitung </w:t>
      </w:r>
    </w:p>
    <w:p w14:paraId="4A58C603" w14:textId="7E279F16" w:rsidR="009D648A" w:rsidRDefault="00D33CEC" w:rsidP="00B46EA1">
      <w:pPr>
        <w:pStyle w:val="berschrift2nummeriert"/>
        <w:rPr>
          <w:lang w:val="de-DE" w:eastAsia="de-CH"/>
        </w:rPr>
      </w:pPr>
      <w:r>
        <w:rPr>
          <w:lang w:val="de-DE" w:eastAsia="de-CH"/>
        </w:rPr>
        <w:t xml:space="preserve">Grundlagen der hfg zur Erarbeitung des Praxisausbildungskonzepts </w:t>
      </w:r>
    </w:p>
    <w:p w14:paraId="0208F179" w14:textId="77777777" w:rsidR="00D33CEC" w:rsidRDefault="00D33CEC" w:rsidP="00D33CEC">
      <w:r>
        <w:t>Von Seiten der hfg sind folgende Dokumente bei der Erarbeitung eines Ausbildungskonzepts relevant und dienen als inhaltliche Orientierung und Arbeitshilfen. Sie sind ebenfalls online verfügbar:</w:t>
      </w:r>
    </w:p>
    <w:p w14:paraId="2C245E50" w14:textId="29760930" w:rsidR="00D33CEC" w:rsidRPr="00251C19" w:rsidRDefault="00D33CEC" w:rsidP="00D33CEC">
      <w:pPr>
        <w:pStyle w:val="Aufzhlung1"/>
      </w:pPr>
      <w:r>
        <w:t xml:space="preserve">Reglement </w:t>
      </w:r>
      <w:r w:rsidR="000D7923">
        <w:t>‘</w:t>
      </w:r>
      <w:r>
        <w:t>Praxisausbildung</w:t>
      </w:r>
      <w:r w:rsidR="000D7923">
        <w:t>’</w:t>
      </w:r>
    </w:p>
    <w:p w14:paraId="7C07E53C" w14:textId="77777777" w:rsidR="000D7923" w:rsidRPr="00251C19" w:rsidRDefault="000D7923" w:rsidP="000D7923">
      <w:pPr>
        <w:pStyle w:val="Aufzhlung1"/>
      </w:pPr>
      <w:r>
        <w:t xml:space="preserve">Kompetenzprofil Gemeindeanimation </w:t>
      </w:r>
    </w:p>
    <w:p w14:paraId="0A42F51D" w14:textId="77777777" w:rsidR="00D33CEC" w:rsidRPr="00251C19" w:rsidRDefault="00D33CEC" w:rsidP="00D33CEC">
      <w:pPr>
        <w:pStyle w:val="Aufzhlung1"/>
      </w:pPr>
      <w:r>
        <w:t>Qualifikationsraster für die Praxisausbildung</w:t>
      </w:r>
    </w:p>
    <w:p w14:paraId="5456AFB0" w14:textId="5BD93132" w:rsidR="00B46EA1" w:rsidRPr="00B46EA1" w:rsidRDefault="00D33CEC" w:rsidP="00B46EA1">
      <w:pPr>
        <w:pStyle w:val="Aufzhlung1"/>
      </w:pPr>
      <w:r>
        <w:t>Übersicht Themen und Fächer der Ausbildung</w:t>
      </w:r>
    </w:p>
    <w:p w14:paraId="4FCED85A" w14:textId="449DA05E" w:rsidR="00D33CEC" w:rsidRPr="00B46EA1" w:rsidRDefault="00B46EA1" w:rsidP="00B46EA1">
      <w:pPr>
        <w:pStyle w:val="berschrift1nummeriert"/>
        <w:numPr>
          <w:ilvl w:val="0"/>
          <w:numId w:val="0"/>
        </w:numPr>
        <w:ind w:left="709" w:hanging="567"/>
        <w:rPr>
          <w:sz w:val="24"/>
          <w:szCs w:val="24"/>
          <w:lang w:val="de-DE" w:eastAsia="de-CH"/>
        </w:rPr>
      </w:pPr>
      <w:r w:rsidRPr="00B46EA1">
        <w:rPr>
          <w:sz w:val="24"/>
          <w:szCs w:val="24"/>
          <w:lang w:val="de-DE" w:eastAsia="de-CH"/>
        </w:rPr>
        <w:t>2</w:t>
      </w:r>
      <w:r>
        <w:rPr>
          <w:sz w:val="24"/>
          <w:szCs w:val="24"/>
          <w:lang w:val="de-DE" w:eastAsia="de-CH"/>
        </w:rPr>
        <w:t>.2</w:t>
      </w:r>
      <w:r w:rsidR="000D7923">
        <w:rPr>
          <w:sz w:val="24"/>
          <w:szCs w:val="24"/>
          <w:lang w:val="de-DE" w:eastAsia="de-CH"/>
        </w:rPr>
        <w:tab/>
      </w:r>
      <w:r w:rsidRPr="00B46EA1">
        <w:rPr>
          <w:sz w:val="24"/>
          <w:szCs w:val="24"/>
          <w:lang w:val="de-DE" w:eastAsia="de-CH"/>
        </w:rPr>
        <w:t>Organ</w:t>
      </w:r>
      <w:r>
        <w:rPr>
          <w:sz w:val="24"/>
          <w:szCs w:val="24"/>
          <w:lang w:val="de-DE" w:eastAsia="de-CH"/>
        </w:rPr>
        <w:t>i</w:t>
      </w:r>
      <w:r w:rsidRPr="00B46EA1">
        <w:rPr>
          <w:sz w:val="24"/>
          <w:szCs w:val="24"/>
          <w:lang w:val="de-DE" w:eastAsia="de-CH"/>
        </w:rPr>
        <w:t>sationsi</w:t>
      </w:r>
      <w:r w:rsidR="000C5CE8" w:rsidRPr="00B46EA1">
        <w:rPr>
          <w:sz w:val="24"/>
          <w:szCs w:val="24"/>
          <w:lang w:val="de-DE" w:eastAsia="de-CH"/>
        </w:rPr>
        <w:t xml:space="preserve">nterne </w:t>
      </w:r>
      <w:r w:rsidR="00D33CEC" w:rsidRPr="00B46EA1">
        <w:rPr>
          <w:sz w:val="24"/>
          <w:szCs w:val="24"/>
          <w:lang w:val="de-DE" w:eastAsia="de-CH"/>
        </w:rPr>
        <w:t xml:space="preserve">Grundlagen zur Erarbeitung des Praxisausbildungskonzepts </w:t>
      </w:r>
    </w:p>
    <w:p w14:paraId="033871EA" w14:textId="77777777" w:rsidR="000C5CE8" w:rsidRPr="00251C19" w:rsidRDefault="000C5CE8" w:rsidP="000C5CE8">
      <w:r w:rsidRPr="00251C19">
        <w:t>Das Ausbildungskonzept basiert auf folgenden internen Dokumenten:</w:t>
      </w:r>
    </w:p>
    <w:p w14:paraId="2776CBF1" w14:textId="745FC12F" w:rsidR="000C5CE8" w:rsidRPr="00251C19" w:rsidRDefault="000C5CE8" w:rsidP="000C5CE8">
      <w:pPr>
        <w:pStyle w:val="Aufzhlung1"/>
      </w:pPr>
      <w:r w:rsidRPr="00251C19">
        <w:t xml:space="preserve">Leitbild, Auftrag und Konzept der </w:t>
      </w:r>
      <w:r w:rsidR="00B46EA1">
        <w:t xml:space="preserve">Organisation </w:t>
      </w:r>
    </w:p>
    <w:p w14:paraId="137A9D4B" w14:textId="77777777" w:rsidR="000C5CE8" w:rsidRPr="00251C19" w:rsidRDefault="000C5CE8" w:rsidP="000C5CE8">
      <w:pPr>
        <w:pStyle w:val="Aufzhlung1"/>
      </w:pPr>
      <w:r w:rsidRPr="00251C19">
        <w:t>Organigramm</w:t>
      </w:r>
    </w:p>
    <w:p w14:paraId="61F10E53" w14:textId="6B05E6D9" w:rsidR="000C5CE8" w:rsidRPr="00251C19" w:rsidRDefault="000C5CE8" w:rsidP="000C5CE8">
      <w:pPr>
        <w:pStyle w:val="Aufzhlung1"/>
      </w:pPr>
      <w:r w:rsidRPr="00251C19">
        <w:t>Aufgabenbeschrieb für Gemeinde</w:t>
      </w:r>
      <w:r>
        <w:t>animator:innen</w:t>
      </w:r>
      <w:r w:rsidRPr="00251C19">
        <w:t xml:space="preserve"> HF</w:t>
      </w:r>
      <w:r w:rsidR="00B46EA1">
        <w:t xml:space="preserve"> in Ausbildung </w:t>
      </w:r>
    </w:p>
    <w:p w14:paraId="3D67C42D" w14:textId="7D7B1C93" w:rsidR="000C5CE8" w:rsidRDefault="000C5CE8" w:rsidP="00585DB9">
      <w:pPr>
        <w:pStyle w:val="Aufzhlung1"/>
      </w:pPr>
      <w:r w:rsidRPr="00251C19">
        <w:t>Aufgabenbesc</w:t>
      </w:r>
      <w:r>
        <w:t xml:space="preserve">hrieb der </w:t>
      </w:r>
      <w:proofErr w:type="spellStart"/>
      <w:r>
        <w:t>Praxisausbilder:innen</w:t>
      </w:r>
      <w:proofErr w:type="spellEnd"/>
    </w:p>
    <w:p w14:paraId="4AC8D36E" w14:textId="77777777" w:rsidR="00955A2F" w:rsidRDefault="00955A2F" w:rsidP="00955A2F">
      <w:pPr>
        <w:pStyle w:val="Aufzhlung1"/>
        <w:numPr>
          <w:ilvl w:val="0"/>
          <w:numId w:val="0"/>
        </w:numPr>
        <w:ind w:left="851" w:hanging="284"/>
      </w:pPr>
    </w:p>
    <w:p w14:paraId="3AB795AF" w14:textId="77777777" w:rsidR="00955A2F" w:rsidRDefault="00955A2F" w:rsidP="00955A2F">
      <w:pPr>
        <w:pStyle w:val="Aufzhlung1"/>
        <w:numPr>
          <w:ilvl w:val="0"/>
          <w:numId w:val="0"/>
        </w:numPr>
        <w:ind w:left="851" w:hanging="284"/>
      </w:pPr>
    </w:p>
    <w:p w14:paraId="136AF680" w14:textId="77777777" w:rsidR="00955A2F" w:rsidRDefault="00955A2F" w:rsidP="00955A2F">
      <w:pPr>
        <w:pStyle w:val="Aufzhlung1"/>
        <w:numPr>
          <w:ilvl w:val="0"/>
          <w:numId w:val="0"/>
        </w:numPr>
        <w:ind w:left="851" w:hanging="284"/>
      </w:pPr>
    </w:p>
    <w:p w14:paraId="752D244E" w14:textId="77777777" w:rsidR="00955A2F" w:rsidRDefault="00955A2F" w:rsidP="00955A2F">
      <w:pPr>
        <w:pStyle w:val="Aufzhlung1"/>
        <w:numPr>
          <w:ilvl w:val="0"/>
          <w:numId w:val="0"/>
        </w:numPr>
        <w:ind w:left="851" w:hanging="284"/>
      </w:pPr>
    </w:p>
    <w:p w14:paraId="4A05B8EC" w14:textId="77777777" w:rsidR="00955A2F" w:rsidRDefault="00955A2F" w:rsidP="00955A2F">
      <w:pPr>
        <w:pStyle w:val="Aufzhlung1"/>
        <w:numPr>
          <w:ilvl w:val="0"/>
          <w:numId w:val="0"/>
        </w:numPr>
        <w:ind w:left="851" w:hanging="284"/>
      </w:pPr>
    </w:p>
    <w:p w14:paraId="421AF81A" w14:textId="77777777" w:rsidR="00955A2F" w:rsidRDefault="00955A2F" w:rsidP="00955A2F">
      <w:pPr>
        <w:pStyle w:val="Aufzhlung1"/>
        <w:numPr>
          <w:ilvl w:val="0"/>
          <w:numId w:val="0"/>
        </w:numPr>
        <w:ind w:left="851" w:hanging="284"/>
      </w:pPr>
    </w:p>
    <w:p w14:paraId="44AC3E9D" w14:textId="77777777" w:rsidR="00955A2F" w:rsidRDefault="00955A2F" w:rsidP="00955A2F">
      <w:pPr>
        <w:pStyle w:val="Aufzhlung1"/>
        <w:numPr>
          <w:ilvl w:val="0"/>
          <w:numId w:val="0"/>
        </w:numPr>
        <w:ind w:left="851" w:hanging="284"/>
      </w:pPr>
    </w:p>
    <w:p w14:paraId="35A205CC" w14:textId="77777777" w:rsidR="00955A2F" w:rsidRDefault="00955A2F" w:rsidP="00955A2F">
      <w:pPr>
        <w:pStyle w:val="Aufzhlung1"/>
        <w:numPr>
          <w:ilvl w:val="0"/>
          <w:numId w:val="0"/>
        </w:numPr>
        <w:ind w:left="851" w:hanging="284"/>
      </w:pPr>
    </w:p>
    <w:p w14:paraId="5EB1FF9D" w14:textId="77777777" w:rsidR="00955A2F" w:rsidRDefault="00955A2F" w:rsidP="00955A2F">
      <w:pPr>
        <w:pStyle w:val="Aufzhlung1"/>
        <w:numPr>
          <w:ilvl w:val="0"/>
          <w:numId w:val="0"/>
        </w:numPr>
        <w:ind w:left="851" w:hanging="284"/>
      </w:pPr>
    </w:p>
    <w:p w14:paraId="6560EF3D" w14:textId="77777777" w:rsidR="00955A2F" w:rsidRDefault="00955A2F" w:rsidP="00955A2F">
      <w:pPr>
        <w:pStyle w:val="Aufzhlung1"/>
        <w:numPr>
          <w:ilvl w:val="0"/>
          <w:numId w:val="0"/>
        </w:numPr>
        <w:ind w:left="851" w:hanging="284"/>
      </w:pPr>
    </w:p>
    <w:p w14:paraId="2B0DD758" w14:textId="77777777" w:rsidR="000C5CE8" w:rsidRDefault="000C5CE8" w:rsidP="000C5CE8">
      <w:pPr>
        <w:pStyle w:val="berschrift1nummeriert"/>
        <w:rPr>
          <w:lang w:val="de-DE" w:eastAsia="de-CH"/>
        </w:rPr>
      </w:pPr>
      <w:r>
        <w:rPr>
          <w:lang w:val="de-DE" w:eastAsia="de-CH"/>
        </w:rPr>
        <w:lastRenderedPageBreak/>
        <w:t xml:space="preserve">Inhalte des Ausbildungskonzepts </w:t>
      </w:r>
    </w:p>
    <w:p w14:paraId="4D0B10BA" w14:textId="77777777" w:rsidR="000C5CE8" w:rsidRPr="00251C19" w:rsidRDefault="000C5CE8" w:rsidP="000C5CE8">
      <w:r w:rsidRPr="00251C19">
        <w:t>Das Ausbildungskonzept muss nicht zwingend folgende Struktur aufweisen, aber folgende Inhalte werden für die Anerkennung geprüft:</w:t>
      </w:r>
    </w:p>
    <w:p w14:paraId="3C8D8D88" w14:textId="35F67259" w:rsidR="000C5CE8" w:rsidRPr="00251C19" w:rsidRDefault="000C5CE8" w:rsidP="000C5CE8">
      <w:pPr>
        <w:pStyle w:val="berschrift2nummeriert"/>
        <w:numPr>
          <w:ilvl w:val="1"/>
          <w:numId w:val="24"/>
        </w:numPr>
      </w:pPr>
      <w:r w:rsidRPr="00251C19">
        <w:t xml:space="preserve">Kurzbeschrieb der </w:t>
      </w:r>
      <w:r w:rsidR="00B46EA1">
        <w:t>Organisation</w:t>
      </w:r>
      <w:r>
        <w:t xml:space="preserve"> </w:t>
      </w:r>
    </w:p>
    <w:p w14:paraId="1D7B6BB5" w14:textId="77777777" w:rsidR="000C5CE8" w:rsidRPr="00251C19" w:rsidRDefault="000C5CE8" w:rsidP="000C5CE8">
      <w:pPr>
        <w:pStyle w:val="Aufzhlung1"/>
      </w:pPr>
      <w:r w:rsidRPr="00251C19">
        <w:t>Trägerschaft und Organisationsstrukturen</w:t>
      </w:r>
    </w:p>
    <w:p w14:paraId="22DFB54E" w14:textId="77777777" w:rsidR="000C5CE8" w:rsidRPr="00251C19" w:rsidRDefault="000C5CE8" w:rsidP="000C5CE8">
      <w:pPr>
        <w:pStyle w:val="Aufzhlung1"/>
      </w:pPr>
      <w:r w:rsidRPr="00251C19">
        <w:t>Konzeptionelle Grundgedanken</w:t>
      </w:r>
    </w:p>
    <w:p w14:paraId="7B3B2DCD" w14:textId="77777777" w:rsidR="000C5CE8" w:rsidRPr="00251C19" w:rsidRDefault="000C5CE8" w:rsidP="000C5CE8">
      <w:pPr>
        <w:pStyle w:val="Aufzhlung1"/>
      </w:pPr>
      <w:r w:rsidRPr="00251C19">
        <w:t xml:space="preserve">Auftrag der </w:t>
      </w:r>
      <w:r>
        <w:t xml:space="preserve">Organisation </w:t>
      </w:r>
    </w:p>
    <w:p w14:paraId="285901B8" w14:textId="77777777" w:rsidR="000C5CE8" w:rsidRPr="00251C19" w:rsidRDefault="000C5CE8" w:rsidP="000C5CE8">
      <w:pPr>
        <w:pStyle w:val="Aufzhlung1"/>
      </w:pPr>
      <w:r w:rsidRPr="00251C19">
        <w:t>Aussagen zur beruflichen Qualifikation der Mitarbeitenden</w:t>
      </w:r>
    </w:p>
    <w:p w14:paraId="79A3A736" w14:textId="77777777" w:rsidR="000C5CE8" w:rsidRPr="00251C19" w:rsidRDefault="000C5CE8" w:rsidP="000C5CE8">
      <w:pPr>
        <w:pStyle w:val="Aufzhlung1"/>
      </w:pPr>
      <w:r w:rsidRPr="00251C19">
        <w:t>Gemeindeanimatorischer Auftrag (falls nicht identisch mit dem Auftrag der</w:t>
      </w:r>
      <w:r>
        <w:t xml:space="preserve"> Organisation</w:t>
      </w:r>
      <w:r w:rsidRPr="00251C19">
        <w:t>)</w:t>
      </w:r>
    </w:p>
    <w:p w14:paraId="1652CBBD" w14:textId="77777777" w:rsidR="000C5CE8" w:rsidRPr="00251C19" w:rsidRDefault="000C5CE8" w:rsidP="000C5CE8">
      <w:pPr>
        <w:pStyle w:val="Aufzhlung1"/>
      </w:pPr>
      <w:r w:rsidRPr="00251C19">
        <w:t>Angebote</w:t>
      </w:r>
    </w:p>
    <w:p w14:paraId="015ED4BA" w14:textId="77777777" w:rsidR="000C5CE8" w:rsidRPr="00251C19" w:rsidRDefault="000C5CE8" w:rsidP="000C5CE8">
      <w:pPr>
        <w:pStyle w:val="berschrift2nummeriert"/>
        <w:numPr>
          <w:ilvl w:val="1"/>
          <w:numId w:val="24"/>
        </w:numPr>
      </w:pPr>
      <w:r>
        <w:t>Die Organisation</w:t>
      </w:r>
      <w:r w:rsidRPr="00251C19">
        <w:t xml:space="preserve"> als Ausbildungsplatz</w:t>
      </w:r>
    </w:p>
    <w:p w14:paraId="2E13867D" w14:textId="77777777" w:rsidR="000C5CE8" w:rsidRPr="00251C19" w:rsidRDefault="000C5CE8" w:rsidP="000C5CE8">
      <w:pPr>
        <w:pStyle w:val="Aufzhlung1"/>
      </w:pPr>
      <w:r w:rsidRPr="0006028D">
        <w:t>Motivation,</w:t>
      </w:r>
      <w:r w:rsidRPr="00251C19">
        <w:t xml:space="preserve"> Stellenwert und Grundsätze</w:t>
      </w:r>
    </w:p>
    <w:p w14:paraId="3E1B359D" w14:textId="77777777" w:rsidR="000C5CE8" w:rsidRPr="00251C19" w:rsidRDefault="000C5CE8" w:rsidP="000C5CE8">
      <w:pPr>
        <w:pStyle w:val="Aufzhlung1"/>
      </w:pPr>
      <w:r w:rsidRPr="00251C19">
        <w:t>Zuständigkeit für die Ausbildung</w:t>
      </w:r>
    </w:p>
    <w:p w14:paraId="34E4A2F6" w14:textId="77777777" w:rsidR="000C5CE8" w:rsidRDefault="000C5CE8" w:rsidP="000C5CE8">
      <w:pPr>
        <w:pStyle w:val="Aufzhlung1"/>
      </w:pPr>
      <w:r w:rsidRPr="00251C19">
        <w:t>Falls mehrere Ausbildungsplätze: Angebote an Ausbildungsplätzen</w:t>
      </w:r>
      <w:r>
        <w:br/>
      </w:r>
      <w:r w:rsidRPr="00251C19">
        <w:t>(Anzahl, Formen, Ausbildungsniveaus, beteiligte Schulen)</w:t>
      </w:r>
    </w:p>
    <w:p w14:paraId="424C8E22" w14:textId="77777777" w:rsidR="000C5CE8" w:rsidRPr="00251C19" w:rsidRDefault="000C5CE8" w:rsidP="000C5CE8">
      <w:pPr>
        <w:pStyle w:val="berschrift2nummeriert"/>
        <w:numPr>
          <w:ilvl w:val="1"/>
          <w:numId w:val="24"/>
        </w:numPr>
      </w:pPr>
      <w:r w:rsidRPr="00251C19">
        <w:t>Zuständigkeiten und Kompetenzen</w:t>
      </w:r>
    </w:p>
    <w:p w14:paraId="0DF5953B" w14:textId="77777777" w:rsidR="000C5CE8" w:rsidRPr="00251C19" w:rsidRDefault="000C5CE8" w:rsidP="000C5CE8">
      <w:r>
        <w:t xml:space="preserve">Insbesondere </w:t>
      </w:r>
      <w:r w:rsidRPr="00251C19">
        <w:t>sind Zuständigkeiten und Kompetenzen auf die interne Zusammenarbeit zu regeln in Bezug auf das Ausbildungsgeschehen, die Qualifikation und die interne Konfliktregelung für:</w:t>
      </w:r>
    </w:p>
    <w:p w14:paraId="216ABAF9" w14:textId="1C721225" w:rsidR="000C5CE8" w:rsidRPr="00251C19" w:rsidRDefault="00B46EA1" w:rsidP="000C5CE8">
      <w:pPr>
        <w:pStyle w:val="Aufzhlung1"/>
      </w:pPr>
      <w:r>
        <w:t>Organisations</w:t>
      </w:r>
      <w:r w:rsidR="000C5CE8" w:rsidRPr="00251C19">
        <w:t>leitung</w:t>
      </w:r>
      <w:r w:rsidR="000C5CE8">
        <w:t xml:space="preserve"> (Leitung und a</w:t>
      </w:r>
      <w:r w:rsidR="000C5CE8" w:rsidRPr="00251C19">
        <w:t>usbildungsverantwortliche Person)</w:t>
      </w:r>
    </w:p>
    <w:p w14:paraId="1693A153" w14:textId="50A22B03" w:rsidR="000C5CE8" w:rsidRPr="00251C19" w:rsidRDefault="000C5CE8" w:rsidP="000C5CE8">
      <w:pPr>
        <w:pStyle w:val="Aufzhlung1"/>
      </w:pPr>
      <w:proofErr w:type="spellStart"/>
      <w:r w:rsidRPr="00251C19">
        <w:t>Praxisausb</w:t>
      </w:r>
      <w:r>
        <w:t>ilder:innen</w:t>
      </w:r>
      <w:proofErr w:type="spellEnd"/>
      <w:r w:rsidRPr="00251C19">
        <w:t xml:space="preserve"> (inkl. erforderliche Qualifikation für PA-Aufgabe)</w:t>
      </w:r>
    </w:p>
    <w:p w14:paraId="38A0AFD7" w14:textId="77777777" w:rsidR="000C5CE8" w:rsidRPr="00251C19" w:rsidRDefault="000C5CE8" w:rsidP="000C5CE8">
      <w:pPr>
        <w:pStyle w:val="Aufzhlung1"/>
      </w:pPr>
      <w:r>
        <w:t xml:space="preserve">Gemeindeanimator*in </w:t>
      </w:r>
      <w:r w:rsidRPr="00251C19">
        <w:t>Ausbildung (</w:t>
      </w:r>
      <w:proofErr w:type="spellStart"/>
      <w:r w:rsidRPr="00251C19">
        <w:t>GAiA</w:t>
      </w:r>
      <w:proofErr w:type="spellEnd"/>
      <w:r w:rsidRPr="00251C19">
        <w:t>)</w:t>
      </w:r>
    </w:p>
    <w:p w14:paraId="078697E9" w14:textId="77777777" w:rsidR="000C5CE8" w:rsidRPr="00251C19" w:rsidRDefault="000C5CE8" w:rsidP="000C5CE8">
      <w:pPr>
        <w:pStyle w:val="Aufzhlung1"/>
      </w:pPr>
      <w:r w:rsidRPr="00251C19">
        <w:t>weitere an der Ausbild</w:t>
      </w:r>
      <w:r>
        <w:t>ung beteiligte Mitarbeiter*innen</w:t>
      </w:r>
    </w:p>
    <w:p w14:paraId="517E8016" w14:textId="77777777" w:rsidR="000C5CE8" w:rsidRPr="00251C19" w:rsidRDefault="000C5CE8" w:rsidP="000C5CE8">
      <w:pPr>
        <w:pStyle w:val="berschrift2nummeriert"/>
        <w:numPr>
          <w:ilvl w:val="1"/>
          <w:numId w:val="24"/>
        </w:numPr>
      </w:pPr>
      <w:r w:rsidRPr="00251C19">
        <w:t>Rahmenbedingungen für die praktische Ausbildung</w:t>
      </w:r>
    </w:p>
    <w:p w14:paraId="7D04BFE7" w14:textId="77777777" w:rsidR="000C5CE8" w:rsidRPr="00251C19" w:rsidRDefault="000C5CE8" w:rsidP="000C5CE8">
      <w:pPr>
        <w:pStyle w:val="Aufzhlung1"/>
      </w:pPr>
      <w:r w:rsidRPr="00251C19">
        <w:t xml:space="preserve">Ressourcen für Praxisausbildende und </w:t>
      </w:r>
      <w:proofErr w:type="spellStart"/>
      <w:r w:rsidRPr="00251C19">
        <w:t>GAiA</w:t>
      </w:r>
      <w:proofErr w:type="spellEnd"/>
      <w:r w:rsidRPr="00251C19">
        <w:t xml:space="preserve"> (Zeit, Raum und Finanzen)</w:t>
      </w:r>
    </w:p>
    <w:p w14:paraId="3A43010C" w14:textId="77777777" w:rsidR="000C5CE8" w:rsidRPr="00FD1DB6" w:rsidRDefault="000C5CE8" w:rsidP="000C5CE8">
      <w:pPr>
        <w:pStyle w:val="berschrift2nummeriert"/>
        <w:numPr>
          <w:ilvl w:val="1"/>
          <w:numId w:val="24"/>
        </w:numPr>
      </w:pPr>
      <w:r w:rsidRPr="00FD1DB6">
        <w:t>Ausbildungsziele, -inhalte und –</w:t>
      </w:r>
      <w:proofErr w:type="spellStart"/>
      <w:r w:rsidRPr="00FD1DB6">
        <w:t>struktur</w:t>
      </w:r>
      <w:proofErr w:type="spellEnd"/>
    </w:p>
    <w:p w14:paraId="378BF437" w14:textId="2C2872BF" w:rsidR="000C5CE8" w:rsidRPr="00251C19" w:rsidRDefault="000C5CE8" w:rsidP="000C5CE8">
      <w:r w:rsidRPr="00251C19">
        <w:t xml:space="preserve">Die </w:t>
      </w:r>
      <w:r w:rsidR="00B46EA1">
        <w:t>Organisation</w:t>
      </w:r>
      <w:r w:rsidRPr="00251C19">
        <w:t xml:space="preserve"> belegt, welche Lernfelder die Aneignung und Ausübung der im RLP beschriebenen Kompetenzen ermöglichen und macht Aussagen zu:</w:t>
      </w:r>
    </w:p>
    <w:p w14:paraId="0F24A711" w14:textId="77777777" w:rsidR="000C5CE8" w:rsidRPr="00251C19" w:rsidRDefault="000C5CE8" w:rsidP="000C5CE8">
      <w:pPr>
        <w:pStyle w:val="Aufzhlung1"/>
      </w:pPr>
      <w:r w:rsidRPr="00251C19">
        <w:t>dem Prozess der Arbeit mit Lernzielen</w:t>
      </w:r>
    </w:p>
    <w:p w14:paraId="0C29FCCA" w14:textId="77777777" w:rsidR="000C5CE8" w:rsidRPr="00251C19" w:rsidRDefault="000C5CE8" w:rsidP="000C5CE8">
      <w:pPr>
        <w:pStyle w:val="Aufzhlung1"/>
      </w:pPr>
      <w:r w:rsidRPr="00251C19">
        <w:t>den Lerninhalten</w:t>
      </w:r>
    </w:p>
    <w:p w14:paraId="41D37B0B" w14:textId="77777777" w:rsidR="000C5CE8" w:rsidRPr="00251C19" w:rsidRDefault="000C5CE8" w:rsidP="000C5CE8">
      <w:pPr>
        <w:pStyle w:val="Aufzhlung1"/>
      </w:pPr>
      <w:r w:rsidRPr="00251C19">
        <w:t>den Ausbildungsgefässen und Settings für gezieltes Training und Transfer der Ausbildungsinhalte</w:t>
      </w:r>
    </w:p>
    <w:p w14:paraId="69242E89" w14:textId="77777777" w:rsidR="000C5CE8" w:rsidRPr="00251C19" w:rsidRDefault="000C5CE8" w:rsidP="000C5CE8">
      <w:pPr>
        <w:pStyle w:val="Aufzhlung1"/>
      </w:pPr>
      <w:r w:rsidRPr="00251C19">
        <w:t>den internen Praxisausbildungsgesprächen (Häufigkeit, Dauer, Inhalte)</w:t>
      </w:r>
    </w:p>
    <w:p w14:paraId="2C1A19EF" w14:textId="77777777" w:rsidR="000C5CE8" w:rsidRPr="00251C19" w:rsidRDefault="000C5CE8" w:rsidP="000C5CE8">
      <w:pPr>
        <w:pStyle w:val="Aufzhlung1"/>
      </w:pPr>
      <w:r w:rsidRPr="00251C19">
        <w:t>besondere Angebote und Aufgaben (Projektaufträge, Ressortarbeiten)</w:t>
      </w:r>
    </w:p>
    <w:p w14:paraId="0061A957" w14:textId="52C6E1A2" w:rsidR="000C5CE8" w:rsidRDefault="000C5CE8" w:rsidP="000C5CE8">
      <w:pPr>
        <w:pStyle w:val="Aufzhlung1"/>
      </w:pPr>
      <w:r w:rsidRPr="00251C19">
        <w:t>Überlegungen zum Aufbau der Praxisausbildung parallel zur Ausbildung an der Schule</w:t>
      </w:r>
    </w:p>
    <w:p w14:paraId="2C4B799A" w14:textId="77777777" w:rsidR="00955A2F" w:rsidRDefault="00955A2F" w:rsidP="00955A2F">
      <w:pPr>
        <w:pStyle w:val="Aufzhlung1"/>
        <w:numPr>
          <w:ilvl w:val="0"/>
          <w:numId w:val="0"/>
        </w:numPr>
        <w:ind w:left="851"/>
      </w:pPr>
    </w:p>
    <w:p w14:paraId="1236B39E" w14:textId="77777777" w:rsidR="00955A2F" w:rsidRDefault="00955A2F" w:rsidP="00955A2F">
      <w:pPr>
        <w:pStyle w:val="Aufzhlung1"/>
        <w:numPr>
          <w:ilvl w:val="0"/>
          <w:numId w:val="0"/>
        </w:numPr>
        <w:ind w:left="851"/>
      </w:pPr>
    </w:p>
    <w:p w14:paraId="4FD7DA3A" w14:textId="77777777" w:rsidR="002439B4" w:rsidRDefault="002439B4" w:rsidP="002439B4">
      <w:pPr>
        <w:pStyle w:val="Aufzhlung1"/>
        <w:numPr>
          <w:ilvl w:val="0"/>
          <w:numId w:val="0"/>
        </w:numPr>
        <w:ind w:left="851" w:hanging="284"/>
      </w:pPr>
    </w:p>
    <w:p w14:paraId="43D8157A" w14:textId="77777777" w:rsidR="002439B4" w:rsidRPr="00730CDD" w:rsidRDefault="002439B4" w:rsidP="002439B4">
      <w:pPr>
        <w:rPr>
          <w:rFonts w:cstheme="minorHAnsi"/>
          <w:lang w:eastAsia="de-CH"/>
        </w:rPr>
      </w:pPr>
      <w:r w:rsidRPr="002E7415">
        <w:rPr>
          <w:rFonts w:cstheme="minorHAnsi"/>
          <w:lang w:eastAsia="de-CH"/>
        </w:rPr>
        <w:lastRenderedPageBreak/>
        <w:t xml:space="preserve">Die schulische Leistungsüberprüfung erfolgt </w:t>
      </w:r>
      <w:r>
        <w:rPr>
          <w:rFonts w:cstheme="minorHAnsi"/>
          <w:lang w:eastAsia="de-CH"/>
        </w:rPr>
        <w:t xml:space="preserve">primär </w:t>
      </w:r>
      <w:r w:rsidRPr="002E7415">
        <w:rPr>
          <w:rFonts w:cstheme="minorHAnsi"/>
          <w:lang w:eastAsia="de-CH"/>
        </w:rPr>
        <w:t>durch Präsenzkontrolle</w:t>
      </w:r>
      <w:r>
        <w:rPr>
          <w:rFonts w:cstheme="minorHAnsi"/>
          <w:lang w:eastAsia="de-CH"/>
        </w:rPr>
        <w:t xml:space="preserve"> und </w:t>
      </w:r>
      <w:r w:rsidRPr="002E7415">
        <w:rPr>
          <w:rFonts w:cstheme="minorHAnsi"/>
          <w:lang w:eastAsia="de-CH"/>
        </w:rPr>
        <w:t xml:space="preserve">durch das </w:t>
      </w:r>
      <w:r>
        <w:rPr>
          <w:rFonts w:cstheme="minorHAnsi"/>
          <w:lang w:eastAsia="de-CH"/>
        </w:rPr>
        <w:t>Bestehen</w:t>
      </w:r>
      <w:r w:rsidRPr="002E7415">
        <w:rPr>
          <w:rFonts w:cstheme="minorHAnsi"/>
          <w:lang w:eastAsia="de-CH"/>
        </w:rPr>
        <w:t xml:space="preserve"> von Lern- und Kompetenznachweise</w:t>
      </w:r>
      <w:r>
        <w:rPr>
          <w:rFonts w:cstheme="minorHAnsi"/>
          <w:lang w:eastAsia="de-CH"/>
        </w:rPr>
        <w:t>n</w:t>
      </w:r>
      <w:r w:rsidRPr="002E7415">
        <w:rPr>
          <w:rFonts w:cstheme="minorHAnsi"/>
          <w:lang w:eastAsia="de-CH"/>
        </w:rPr>
        <w:t>.</w:t>
      </w:r>
    </w:p>
    <w:p w14:paraId="53BCC914" w14:textId="77777777" w:rsidR="002439B4" w:rsidRDefault="002439B4" w:rsidP="002439B4">
      <w:pPr>
        <w:rPr>
          <w:rFonts w:cstheme="minorHAnsi"/>
          <w:lang w:eastAsia="de-CH"/>
        </w:rPr>
      </w:pPr>
    </w:p>
    <w:p w14:paraId="0C7AE35A" w14:textId="36CB88B2" w:rsidR="002439B4" w:rsidRDefault="002439B4" w:rsidP="002439B4">
      <w:pPr>
        <w:rPr>
          <w:rFonts w:cstheme="minorHAnsi"/>
          <w:lang w:eastAsia="de-CH"/>
        </w:rPr>
      </w:pPr>
      <w:bookmarkStart w:id="0" w:name="_Hlk139961560"/>
      <w:r w:rsidRPr="00730CDD">
        <w:rPr>
          <w:rFonts w:cstheme="minorHAnsi"/>
          <w:lang w:eastAsia="de-CH"/>
        </w:rPr>
        <w:t xml:space="preserve">Die </w:t>
      </w:r>
      <w:r>
        <w:rPr>
          <w:rFonts w:cstheme="minorHAnsi"/>
          <w:lang w:eastAsia="de-CH"/>
        </w:rPr>
        <w:t>promotionsrelevanten Lern- und Kompetenzn</w:t>
      </w:r>
      <w:r w:rsidRPr="00730CDD">
        <w:rPr>
          <w:rFonts w:cstheme="minorHAnsi"/>
          <w:lang w:eastAsia="de-CH"/>
        </w:rPr>
        <w:t xml:space="preserve">achweise </w:t>
      </w:r>
      <w:r w:rsidR="00494699">
        <w:rPr>
          <w:rFonts w:cstheme="minorHAnsi"/>
          <w:lang w:eastAsia="de-CH"/>
        </w:rPr>
        <w:t xml:space="preserve">in der Schule und in der Praxis </w:t>
      </w:r>
      <w:r w:rsidRPr="00730CDD">
        <w:rPr>
          <w:rFonts w:cstheme="minorHAnsi"/>
          <w:lang w:eastAsia="de-CH"/>
        </w:rPr>
        <w:t xml:space="preserve">verteilen sich über </w:t>
      </w:r>
      <w:r>
        <w:rPr>
          <w:rFonts w:cstheme="minorHAnsi"/>
          <w:lang w:eastAsia="de-CH"/>
        </w:rPr>
        <w:t xml:space="preserve">die </w:t>
      </w:r>
      <w:r w:rsidRPr="00730CDD">
        <w:rPr>
          <w:rFonts w:cstheme="minorHAnsi"/>
          <w:lang w:eastAsia="de-CH"/>
        </w:rPr>
        <w:t>vier Ausbildungsjahre</w:t>
      </w:r>
      <w:r>
        <w:rPr>
          <w:rFonts w:cstheme="minorHAnsi"/>
          <w:lang w:eastAsia="de-CH"/>
        </w:rPr>
        <w:t xml:space="preserve"> wie folgt</w:t>
      </w:r>
      <w:r w:rsidRPr="00730CDD">
        <w:rPr>
          <w:rFonts w:cstheme="minorHAnsi"/>
          <w:lang w:eastAsia="de-CH"/>
        </w:rPr>
        <w:t>:</w:t>
      </w:r>
    </w:p>
    <w:bookmarkEnd w:id="0"/>
    <w:p w14:paraId="3794EA69" w14:textId="77777777" w:rsidR="00B46EA1" w:rsidRPr="00730CDD" w:rsidRDefault="00B46EA1" w:rsidP="002439B4">
      <w:pPr>
        <w:rPr>
          <w:rFonts w:cstheme="minorHAnsi"/>
          <w:lang w:eastAsia="de-CH"/>
        </w:rPr>
      </w:pPr>
    </w:p>
    <w:p w14:paraId="4C3BFE66" w14:textId="77777777" w:rsidR="00B46EA1" w:rsidRPr="00251C19" w:rsidRDefault="00B46EA1" w:rsidP="000C5CE8">
      <w:pPr>
        <w:pStyle w:val="ListParagraph"/>
        <w:spacing w:line="240" w:lineRule="auto"/>
        <w:rPr>
          <w:rFonts w:ascii="Arial" w:hAnsi="Arial" w:cs="Arial"/>
        </w:rPr>
      </w:pPr>
    </w:p>
    <w:tbl>
      <w:tblPr>
        <w:tblStyle w:val="TableGrid"/>
        <w:tblW w:w="8363" w:type="dxa"/>
        <w:tblInd w:w="817" w:type="dxa"/>
        <w:tblLook w:val="04A0" w:firstRow="1" w:lastRow="0" w:firstColumn="1" w:lastColumn="0" w:noHBand="0" w:noVBand="1"/>
      </w:tblPr>
      <w:tblGrid>
        <w:gridCol w:w="1701"/>
        <w:gridCol w:w="4104"/>
        <w:gridCol w:w="2558"/>
      </w:tblGrid>
      <w:tr w:rsidR="000C5CE8" w:rsidRPr="00251C19" w14:paraId="5DECC646" w14:textId="77777777" w:rsidTr="00914D97">
        <w:tc>
          <w:tcPr>
            <w:tcW w:w="1701" w:type="dxa"/>
            <w:shd w:val="clear" w:color="auto" w:fill="F2F2F2" w:themeFill="background1" w:themeFillShade="F2"/>
          </w:tcPr>
          <w:p w14:paraId="40F347EF" w14:textId="77777777" w:rsidR="000C5CE8" w:rsidRPr="00B74AAA" w:rsidRDefault="000C5CE8" w:rsidP="00914D97">
            <w:pPr>
              <w:pStyle w:val="ListParagraph"/>
              <w:spacing w:line="240" w:lineRule="auto"/>
              <w:ind w:left="0"/>
              <w:rPr>
                <w:rFonts w:ascii="Arial" w:hAnsi="Arial" w:cs="Arial"/>
                <w:b/>
              </w:rPr>
            </w:pPr>
            <w:r w:rsidRPr="00B74AAA">
              <w:rPr>
                <w:rFonts w:ascii="Arial" w:hAnsi="Arial" w:cs="Arial"/>
                <w:b/>
              </w:rPr>
              <w:t>Studienjahr</w:t>
            </w:r>
          </w:p>
        </w:tc>
        <w:tc>
          <w:tcPr>
            <w:tcW w:w="4104" w:type="dxa"/>
            <w:shd w:val="clear" w:color="auto" w:fill="F2F2F2" w:themeFill="background1" w:themeFillShade="F2"/>
          </w:tcPr>
          <w:p w14:paraId="501B7BE2" w14:textId="5BEFCD1D" w:rsidR="000C5CE8" w:rsidRPr="00B74AAA" w:rsidRDefault="000C5CE8" w:rsidP="00914D97">
            <w:pPr>
              <w:pStyle w:val="ListParagraph"/>
              <w:spacing w:line="240" w:lineRule="auto"/>
              <w:ind w:left="0"/>
              <w:rPr>
                <w:rFonts w:ascii="Arial" w:hAnsi="Arial" w:cs="Arial"/>
                <w:b/>
              </w:rPr>
            </w:pPr>
            <w:r w:rsidRPr="00B74AAA">
              <w:rPr>
                <w:rFonts w:ascii="Arial" w:hAnsi="Arial" w:cs="Arial"/>
                <w:b/>
              </w:rPr>
              <w:t>Schwerpunkt</w:t>
            </w:r>
          </w:p>
        </w:tc>
        <w:tc>
          <w:tcPr>
            <w:tcW w:w="2558" w:type="dxa"/>
            <w:shd w:val="clear" w:color="auto" w:fill="F2F2F2" w:themeFill="background1" w:themeFillShade="F2"/>
          </w:tcPr>
          <w:p w14:paraId="496C61B2" w14:textId="77777777" w:rsidR="000C5CE8" w:rsidRPr="00B74AAA" w:rsidRDefault="000C5CE8" w:rsidP="00914D97">
            <w:pPr>
              <w:pStyle w:val="ListParagraph"/>
              <w:spacing w:line="240" w:lineRule="auto"/>
              <w:ind w:left="0"/>
              <w:rPr>
                <w:rFonts w:ascii="Arial" w:hAnsi="Arial" w:cs="Arial"/>
                <w:b/>
              </w:rPr>
            </w:pPr>
            <w:r w:rsidRPr="00B74AAA">
              <w:rPr>
                <w:rFonts w:ascii="Arial" w:hAnsi="Arial" w:cs="Arial"/>
                <w:b/>
              </w:rPr>
              <w:t>Praxis</w:t>
            </w:r>
          </w:p>
        </w:tc>
      </w:tr>
      <w:tr w:rsidR="006642F9" w:rsidRPr="00251C19" w14:paraId="4A955AF8" w14:textId="77777777" w:rsidTr="00955A2F">
        <w:trPr>
          <w:trHeight w:val="499"/>
        </w:trPr>
        <w:tc>
          <w:tcPr>
            <w:tcW w:w="1701" w:type="dxa"/>
            <w:shd w:val="clear" w:color="auto" w:fill="F9DBE9"/>
          </w:tcPr>
          <w:p w14:paraId="337C981D" w14:textId="6225BBFA" w:rsidR="006642F9" w:rsidRPr="00B74AAA" w:rsidRDefault="006642F9" w:rsidP="00914D97">
            <w:pPr>
              <w:pStyle w:val="ListParagraph"/>
              <w:spacing w:line="240" w:lineRule="auto"/>
              <w:ind w:left="0"/>
              <w:rPr>
                <w:rFonts w:ascii="Arial" w:hAnsi="Arial" w:cs="Arial"/>
              </w:rPr>
            </w:pPr>
            <w:r w:rsidRPr="00B74AAA">
              <w:rPr>
                <w:rFonts w:ascii="Arial" w:hAnsi="Arial" w:cs="Arial"/>
              </w:rPr>
              <w:t xml:space="preserve">Aufbaustudium </w:t>
            </w:r>
          </w:p>
        </w:tc>
        <w:tc>
          <w:tcPr>
            <w:tcW w:w="4104" w:type="dxa"/>
            <w:shd w:val="clear" w:color="auto" w:fill="F9DBE9"/>
          </w:tcPr>
          <w:p w14:paraId="33E0EA52" w14:textId="7211468D" w:rsidR="006642F9" w:rsidRPr="00B74AAA" w:rsidRDefault="006642F9" w:rsidP="00914D97">
            <w:pPr>
              <w:pStyle w:val="ListParagraph"/>
              <w:spacing w:line="240" w:lineRule="auto"/>
              <w:ind w:left="0"/>
              <w:rPr>
                <w:rFonts w:ascii="Arial" w:hAnsi="Arial" w:cs="Arial"/>
              </w:rPr>
            </w:pPr>
            <w:r w:rsidRPr="00B74AAA">
              <w:rPr>
                <w:rFonts w:ascii="Arial" w:hAnsi="Arial" w:cs="Arial"/>
              </w:rPr>
              <w:t>Beobachtungsauftrag und</w:t>
            </w:r>
          </w:p>
          <w:p w14:paraId="4DE46C9F" w14:textId="7DFFD0A3" w:rsidR="006642F9" w:rsidRPr="00B74AAA" w:rsidRDefault="006642F9" w:rsidP="00914D97">
            <w:pPr>
              <w:pStyle w:val="ListParagraph"/>
              <w:spacing w:line="240" w:lineRule="auto"/>
              <w:ind w:left="0"/>
              <w:rPr>
                <w:rFonts w:ascii="Arial" w:hAnsi="Arial" w:cs="Arial"/>
              </w:rPr>
            </w:pPr>
            <w:r w:rsidRPr="00B74AAA">
              <w:rPr>
                <w:rFonts w:ascii="Arial" w:hAnsi="Arial" w:cs="Arial"/>
              </w:rPr>
              <w:t>Kompetenznachweis «Auftragsverständnis»</w:t>
            </w:r>
          </w:p>
        </w:tc>
        <w:tc>
          <w:tcPr>
            <w:tcW w:w="2558" w:type="dxa"/>
            <w:shd w:val="clear" w:color="auto" w:fill="F9DBE9"/>
          </w:tcPr>
          <w:p w14:paraId="181A508B" w14:textId="1C3C9CF5" w:rsidR="006642F9" w:rsidRPr="00B74AAA" w:rsidRDefault="006642F9" w:rsidP="00914D97">
            <w:pPr>
              <w:pStyle w:val="ListParagraph"/>
              <w:spacing w:line="240" w:lineRule="auto"/>
              <w:ind w:left="0"/>
              <w:rPr>
                <w:rFonts w:ascii="Arial" w:hAnsi="Arial" w:cs="Arial"/>
              </w:rPr>
            </w:pPr>
            <w:r w:rsidRPr="00B74AAA">
              <w:rPr>
                <w:rFonts w:ascii="Arial" w:hAnsi="Arial" w:cs="Arial"/>
              </w:rPr>
              <w:t>Auftragsverständnis der Organisation</w:t>
            </w:r>
          </w:p>
          <w:p w14:paraId="5C5E1295" w14:textId="09838345" w:rsidR="006642F9" w:rsidRPr="00B74AAA" w:rsidRDefault="00B455E5" w:rsidP="00914D97">
            <w:pPr>
              <w:pStyle w:val="ListParagraph"/>
              <w:spacing w:line="240" w:lineRule="auto"/>
              <w:ind w:left="0"/>
              <w:rPr>
                <w:rFonts w:ascii="Arial" w:hAnsi="Arial" w:cs="Arial"/>
              </w:rPr>
            </w:pPr>
            <w:r>
              <w:rPr>
                <w:rFonts w:ascii="Arial" w:hAnsi="Arial" w:cs="Arial"/>
              </w:rPr>
              <w:t xml:space="preserve">Lerngelegenheit Praxis </w:t>
            </w:r>
          </w:p>
          <w:p w14:paraId="4F27F2AB" w14:textId="7888720D" w:rsidR="006642F9" w:rsidRPr="00B74AAA" w:rsidRDefault="006642F9" w:rsidP="00914D97">
            <w:pPr>
              <w:pStyle w:val="ListParagraph"/>
              <w:spacing w:line="240" w:lineRule="auto"/>
              <w:ind w:left="0"/>
              <w:rPr>
                <w:rFonts w:ascii="Arial" w:hAnsi="Arial" w:cs="Arial"/>
              </w:rPr>
            </w:pPr>
            <w:r w:rsidRPr="00B74AAA">
              <w:rPr>
                <w:rFonts w:ascii="Arial" w:hAnsi="Arial" w:cs="Arial"/>
              </w:rPr>
              <w:t>Praxisqualifikation I</w:t>
            </w:r>
          </w:p>
        </w:tc>
      </w:tr>
      <w:tr w:rsidR="000C5CE8" w:rsidRPr="00251C19" w14:paraId="01507A66" w14:textId="77777777" w:rsidTr="00955A2F">
        <w:tc>
          <w:tcPr>
            <w:tcW w:w="1701" w:type="dxa"/>
            <w:shd w:val="clear" w:color="auto" w:fill="F1A5C7"/>
          </w:tcPr>
          <w:p w14:paraId="1656CAFA" w14:textId="0B0F383A" w:rsidR="000C5CE8" w:rsidRPr="00B74AAA" w:rsidRDefault="006642F9" w:rsidP="00914D97">
            <w:pPr>
              <w:pStyle w:val="ListParagraph"/>
              <w:spacing w:line="240" w:lineRule="auto"/>
              <w:ind w:left="0"/>
              <w:rPr>
                <w:rFonts w:ascii="Arial" w:hAnsi="Arial" w:cs="Arial"/>
              </w:rPr>
            </w:pPr>
            <w:r w:rsidRPr="00B74AAA">
              <w:rPr>
                <w:rFonts w:ascii="Arial" w:hAnsi="Arial" w:cs="Arial"/>
              </w:rPr>
              <w:t>Grundstudium</w:t>
            </w:r>
          </w:p>
        </w:tc>
        <w:tc>
          <w:tcPr>
            <w:tcW w:w="4104" w:type="dxa"/>
            <w:shd w:val="clear" w:color="auto" w:fill="F1A5C7"/>
          </w:tcPr>
          <w:p w14:paraId="35AD5EFF" w14:textId="77777777" w:rsidR="000C5CE8" w:rsidRPr="00B74AAA" w:rsidRDefault="000C5CE8" w:rsidP="00914D97">
            <w:pPr>
              <w:pStyle w:val="ListParagraph"/>
              <w:spacing w:line="240" w:lineRule="auto"/>
              <w:ind w:left="0"/>
              <w:rPr>
                <w:rFonts w:ascii="Arial" w:hAnsi="Arial" w:cs="Arial"/>
              </w:rPr>
            </w:pPr>
            <w:r w:rsidRPr="00B74AAA">
              <w:rPr>
                <w:rFonts w:ascii="Arial" w:hAnsi="Arial" w:cs="Arial"/>
              </w:rPr>
              <w:t xml:space="preserve">Partizipation und </w:t>
            </w:r>
          </w:p>
          <w:p w14:paraId="1AB598BD" w14:textId="4089D1BE" w:rsidR="006642F9" w:rsidRPr="00B74AAA" w:rsidRDefault="006642F9" w:rsidP="00914D97">
            <w:pPr>
              <w:pStyle w:val="ListParagraph"/>
              <w:spacing w:line="240" w:lineRule="auto"/>
              <w:ind w:left="0"/>
              <w:rPr>
                <w:rFonts w:ascii="Arial" w:hAnsi="Arial" w:cs="Arial"/>
              </w:rPr>
            </w:pPr>
            <w:proofErr w:type="gramStart"/>
            <w:r w:rsidRPr="00B74AAA">
              <w:rPr>
                <w:rFonts w:ascii="Arial" w:hAnsi="Arial" w:cs="Arial"/>
              </w:rPr>
              <w:t>KNW Netzwerkanalyse</w:t>
            </w:r>
            <w:proofErr w:type="gramEnd"/>
          </w:p>
        </w:tc>
        <w:tc>
          <w:tcPr>
            <w:tcW w:w="2558" w:type="dxa"/>
            <w:shd w:val="clear" w:color="auto" w:fill="F1A5C7"/>
          </w:tcPr>
          <w:p w14:paraId="745DA449" w14:textId="59473476" w:rsidR="006642F9" w:rsidRPr="00B74AAA" w:rsidRDefault="006642F9" w:rsidP="00914D97">
            <w:pPr>
              <w:pStyle w:val="ListParagraph"/>
              <w:spacing w:line="240" w:lineRule="auto"/>
              <w:ind w:left="0"/>
              <w:rPr>
                <w:rFonts w:ascii="Arial" w:hAnsi="Arial" w:cs="Arial"/>
              </w:rPr>
            </w:pPr>
            <w:r w:rsidRPr="00B74AAA">
              <w:rPr>
                <w:rFonts w:ascii="Arial" w:hAnsi="Arial" w:cs="Arial"/>
              </w:rPr>
              <w:t>Netzwerkanalyse</w:t>
            </w:r>
          </w:p>
          <w:p w14:paraId="1BB46691" w14:textId="1A21E86D" w:rsidR="006642F9" w:rsidRPr="00B74AAA" w:rsidRDefault="00B455E5" w:rsidP="00914D97">
            <w:pPr>
              <w:pStyle w:val="ListParagraph"/>
              <w:spacing w:line="240" w:lineRule="auto"/>
              <w:ind w:left="0"/>
              <w:rPr>
                <w:rFonts w:ascii="Arial" w:hAnsi="Arial" w:cs="Arial"/>
              </w:rPr>
            </w:pPr>
            <w:r>
              <w:rPr>
                <w:rFonts w:ascii="Arial" w:hAnsi="Arial" w:cs="Arial"/>
              </w:rPr>
              <w:t xml:space="preserve">Lerngelegenheit Praxis </w:t>
            </w:r>
          </w:p>
          <w:p w14:paraId="43B13BD0" w14:textId="58883EBF" w:rsidR="000C5CE8" w:rsidRPr="00B74AAA" w:rsidRDefault="006642F9" w:rsidP="00914D97">
            <w:pPr>
              <w:pStyle w:val="ListParagraph"/>
              <w:spacing w:line="240" w:lineRule="auto"/>
              <w:ind w:left="0"/>
              <w:rPr>
                <w:rFonts w:ascii="Arial" w:hAnsi="Arial" w:cs="Arial"/>
              </w:rPr>
            </w:pPr>
            <w:r w:rsidRPr="00B74AAA">
              <w:rPr>
                <w:rFonts w:ascii="Arial" w:hAnsi="Arial" w:cs="Arial"/>
              </w:rPr>
              <w:t>Praxisqualifikation II</w:t>
            </w:r>
          </w:p>
        </w:tc>
      </w:tr>
      <w:tr w:rsidR="006642F9" w:rsidRPr="00251C19" w14:paraId="0E355176" w14:textId="77777777" w:rsidTr="00955A2F">
        <w:trPr>
          <w:trHeight w:val="527"/>
        </w:trPr>
        <w:tc>
          <w:tcPr>
            <w:tcW w:w="1701" w:type="dxa"/>
            <w:shd w:val="clear" w:color="auto" w:fill="E96DA5"/>
          </w:tcPr>
          <w:p w14:paraId="1A378D10" w14:textId="77777777" w:rsidR="006642F9" w:rsidRPr="00B74AAA" w:rsidRDefault="006642F9" w:rsidP="00914D97">
            <w:pPr>
              <w:pStyle w:val="ListParagraph"/>
              <w:spacing w:line="240" w:lineRule="auto"/>
              <w:ind w:left="0"/>
              <w:rPr>
                <w:rFonts w:ascii="Arial" w:hAnsi="Arial" w:cs="Arial"/>
              </w:rPr>
            </w:pPr>
            <w:r w:rsidRPr="00B74AAA">
              <w:rPr>
                <w:rFonts w:ascii="Arial" w:hAnsi="Arial" w:cs="Arial"/>
              </w:rPr>
              <w:t>Hauptstudium 1</w:t>
            </w:r>
          </w:p>
          <w:p w14:paraId="07745ABF" w14:textId="79D77D46" w:rsidR="006642F9" w:rsidRPr="00B74AAA" w:rsidRDefault="006642F9" w:rsidP="00914D97">
            <w:pPr>
              <w:pStyle w:val="ListParagraph"/>
              <w:spacing w:line="240" w:lineRule="auto"/>
              <w:ind w:left="0"/>
              <w:rPr>
                <w:rFonts w:ascii="Arial" w:hAnsi="Arial" w:cs="Arial"/>
              </w:rPr>
            </w:pPr>
          </w:p>
        </w:tc>
        <w:tc>
          <w:tcPr>
            <w:tcW w:w="4104" w:type="dxa"/>
            <w:shd w:val="clear" w:color="auto" w:fill="E96DA5"/>
          </w:tcPr>
          <w:p w14:paraId="4E0DE504" w14:textId="77777777" w:rsidR="006642F9" w:rsidRPr="00B74AAA" w:rsidRDefault="006642F9" w:rsidP="00914D97">
            <w:pPr>
              <w:pStyle w:val="ListParagraph"/>
              <w:spacing w:line="240" w:lineRule="auto"/>
              <w:ind w:left="0"/>
              <w:rPr>
                <w:rFonts w:ascii="Arial" w:hAnsi="Arial" w:cs="Arial"/>
              </w:rPr>
            </w:pPr>
            <w:r w:rsidRPr="00B74AAA">
              <w:rPr>
                <w:rFonts w:ascii="Arial" w:hAnsi="Arial" w:cs="Arial"/>
              </w:rPr>
              <w:t xml:space="preserve">Situationsanalyse und </w:t>
            </w:r>
          </w:p>
          <w:p w14:paraId="15CA1401" w14:textId="796039F6" w:rsidR="006642F9" w:rsidRPr="00B74AAA" w:rsidRDefault="006642F9" w:rsidP="00914D97">
            <w:pPr>
              <w:pStyle w:val="ListParagraph"/>
              <w:spacing w:line="240" w:lineRule="auto"/>
              <w:ind w:left="0"/>
              <w:rPr>
                <w:rFonts w:ascii="Arial" w:hAnsi="Arial" w:cs="Arial"/>
              </w:rPr>
            </w:pPr>
            <w:proofErr w:type="gramStart"/>
            <w:r w:rsidRPr="00B74AAA">
              <w:rPr>
                <w:rFonts w:ascii="Arial" w:hAnsi="Arial" w:cs="Arial"/>
              </w:rPr>
              <w:t>KNW Projektarbeit</w:t>
            </w:r>
            <w:proofErr w:type="gramEnd"/>
          </w:p>
        </w:tc>
        <w:tc>
          <w:tcPr>
            <w:tcW w:w="2558" w:type="dxa"/>
            <w:shd w:val="clear" w:color="auto" w:fill="E96DA5"/>
          </w:tcPr>
          <w:p w14:paraId="3E17BA96" w14:textId="40073D22" w:rsidR="006642F9" w:rsidRPr="00B74AAA" w:rsidRDefault="00B455E5" w:rsidP="00914D97">
            <w:pPr>
              <w:pStyle w:val="ListParagraph"/>
              <w:spacing w:line="240" w:lineRule="auto"/>
              <w:ind w:left="0"/>
              <w:rPr>
                <w:rFonts w:ascii="Arial" w:hAnsi="Arial" w:cs="Arial"/>
              </w:rPr>
            </w:pPr>
            <w:r>
              <w:rPr>
                <w:rFonts w:ascii="Arial" w:hAnsi="Arial" w:cs="Arial"/>
              </w:rPr>
              <w:t xml:space="preserve">Lerngelegenheit Praxis </w:t>
            </w:r>
          </w:p>
          <w:p w14:paraId="046E1557" w14:textId="6A65C5BA" w:rsidR="006642F9" w:rsidRPr="00B74AAA" w:rsidRDefault="006642F9" w:rsidP="00914D97">
            <w:pPr>
              <w:pStyle w:val="ListParagraph"/>
              <w:spacing w:line="240" w:lineRule="auto"/>
              <w:ind w:left="0"/>
              <w:rPr>
                <w:rFonts w:ascii="Arial" w:hAnsi="Arial" w:cs="Arial"/>
              </w:rPr>
            </w:pPr>
            <w:r w:rsidRPr="00B74AAA">
              <w:rPr>
                <w:rFonts w:ascii="Arial" w:hAnsi="Arial" w:cs="Arial"/>
              </w:rPr>
              <w:t>Pr</w:t>
            </w:r>
            <w:r w:rsidR="00B455E5">
              <w:rPr>
                <w:rFonts w:ascii="Arial" w:hAnsi="Arial" w:cs="Arial"/>
              </w:rPr>
              <w:t>o</w:t>
            </w:r>
            <w:r w:rsidRPr="00B74AAA">
              <w:rPr>
                <w:rFonts w:ascii="Arial" w:hAnsi="Arial" w:cs="Arial"/>
              </w:rPr>
              <w:t>jektarbeit in der Praxis</w:t>
            </w:r>
          </w:p>
        </w:tc>
      </w:tr>
      <w:tr w:rsidR="006642F9" w:rsidRPr="00251C19" w14:paraId="18D3FB04" w14:textId="77777777" w:rsidTr="00955A2F">
        <w:trPr>
          <w:trHeight w:val="527"/>
        </w:trPr>
        <w:tc>
          <w:tcPr>
            <w:tcW w:w="1701" w:type="dxa"/>
            <w:shd w:val="clear" w:color="auto" w:fill="E03C82"/>
          </w:tcPr>
          <w:p w14:paraId="55D100C6" w14:textId="30A9D180" w:rsidR="006642F9" w:rsidRPr="00B74AAA" w:rsidRDefault="006642F9" w:rsidP="00914D97">
            <w:pPr>
              <w:pStyle w:val="ListParagraph"/>
              <w:spacing w:line="240" w:lineRule="auto"/>
              <w:ind w:left="0"/>
              <w:rPr>
                <w:rFonts w:ascii="Arial" w:hAnsi="Arial" w:cs="Arial"/>
              </w:rPr>
            </w:pPr>
            <w:r w:rsidRPr="00B74AAA">
              <w:rPr>
                <w:rFonts w:ascii="Arial" w:hAnsi="Arial" w:cs="Arial"/>
              </w:rPr>
              <w:t>Hauptstudium 2</w:t>
            </w:r>
          </w:p>
        </w:tc>
        <w:tc>
          <w:tcPr>
            <w:tcW w:w="4104" w:type="dxa"/>
            <w:shd w:val="clear" w:color="auto" w:fill="E03C82"/>
          </w:tcPr>
          <w:p w14:paraId="59671D24" w14:textId="77777777" w:rsidR="006642F9" w:rsidRPr="00B74AAA" w:rsidRDefault="006642F9" w:rsidP="00914D97">
            <w:pPr>
              <w:pStyle w:val="ListParagraph"/>
              <w:spacing w:line="240" w:lineRule="auto"/>
              <w:ind w:left="0"/>
              <w:rPr>
                <w:rFonts w:ascii="Arial" w:hAnsi="Arial" w:cs="Arial"/>
              </w:rPr>
            </w:pPr>
            <w:r w:rsidRPr="00B74AAA">
              <w:rPr>
                <w:rFonts w:ascii="Arial" w:hAnsi="Arial" w:cs="Arial"/>
              </w:rPr>
              <w:t>Fachbeitrag (Vertiefung in ein Fachthema)</w:t>
            </w:r>
          </w:p>
          <w:p w14:paraId="4E179953" w14:textId="148F6811" w:rsidR="006642F9" w:rsidRPr="00B74AAA" w:rsidRDefault="006642F9" w:rsidP="00914D97">
            <w:pPr>
              <w:pStyle w:val="ListParagraph"/>
              <w:spacing w:line="240" w:lineRule="auto"/>
              <w:ind w:left="0"/>
              <w:rPr>
                <w:rFonts w:ascii="Arial" w:hAnsi="Arial" w:cs="Arial"/>
              </w:rPr>
            </w:pPr>
            <w:r w:rsidRPr="00B74AAA">
              <w:rPr>
                <w:rFonts w:ascii="Arial" w:hAnsi="Arial" w:cs="Arial"/>
              </w:rPr>
              <w:t>Situationsarbeit (Vorbereitung Diplomprüfung)</w:t>
            </w:r>
          </w:p>
        </w:tc>
        <w:tc>
          <w:tcPr>
            <w:tcW w:w="2558" w:type="dxa"/>
            <w:shd w:val="clear" w:color="auto" w:fill="E03C82"/>
          </w:tcPr>
          <w:p w14:paraId="1A12FCB9" w14:textId="0B9114D5" w:rsidR="006642F9" w:rsidRPr="00B74AAA" w:rsidRDefault="00B455E5" w:rsidP="00914D97">
            <w:pPr>
              <w:pStyle w:val="ListParagraph"/>
              <w:spacing w:line="240" w:lineRule="auto"/>
              <w:ind w:left="0"/>
              <w:rPr>
                <w:rFonts w:ascii="Arial" w:hAnsi="Arial" w:cs="Arial"/>
              </w:rPr>
            </w:pPr>
            <w:r>
              <w:rPr>
                <w:rFonts w:ascii="Arial" w:hAnsi="Arial" w:cs="Arial"/>
              </w:rPr>
              <w:t xml:space="preserve">Lerngelegenheit Praxis </w:t>
            </w:r>
          </w:p>
          <w:p w14:paraId="4F02F37F" w14:textId="6B83C09E" w:rsidR="006642F9" w:rsidRPr="00B74AAA" w:rsidRDefault="006642F9" w:rsidP="00914D97">
            <w:pPr>
              <w:pStyle w:val="ListParagraph"/>
              <w:spacing w:line="240" w:lineRule="auto"/>
              <w:ind w:left="0"/>
              <w:rPr>
                <w:rFonts w:ascii="Arial" w:hAnsi="Arial" w:cs="Arial"/>
              </w:rPr>
            </w:pPr>
            <w:r w:rsidRPr="00B74AAA">
              <w:rPr>
                <w:rFonts w:ascii="Arial" w:hAnsi="Arial" w:cs="Arial"/>
              </w:rPr>
              <w:t>Fachbeitrag für die Praxis</w:t>
            </w:r>
          </w:p>
          <w:p w14:paraId="7A61E67B" w14:textId="6575FC21" w:rsidR="006642F9" w:rsidRPr="00B74AAA" w:rsidRDefault="006642F9" w:rsidP="00914D97">
            <w:pPr>
              <w:pStyle w:val="ListParagraph"/>
              <w:spacing w:line="240" w:lineRule="auto"/>
              <w:ind w:left="0"/>
              <w:rPr>
                <w:rFonts w:ascii="Arial" w:hAnsi="Arial" w:cs="Arial"/>
              </w:rPr>
            </w:pPr>
            <w:r w:rsidRPr="00B74AAA">
              <w:rPr>
                <w:rFonts w:ascii="Arial" w:hAnsi="Arial" w:cs="Arial"/>
              </w:rPr>
              <w:t>Praxisqualifikation III</w:t>
            </w:r>
          </w:p>
        </w:tc>
      </w:tr>
    </w:tbl>
    <w:p w14:paraId="07E2ED3D" w14:textId="6FF9B479" w:rsidR="000C5CE8" w:rsidRPr="00251C19" w:rsidRDefault="000C5CE8" w:rsidP="000C5CE8">
      <w:pPr>
        <w:pStyle w:val="ListParagraph"/>
        <w:spacing w:line="240" w:lineRule="auto"/>
        <w:rPr>
          <w:rFonts w:ascii="Arial" w:hAnsi="Arial" w:cs="Arial"/>
        </w:rPr>
      </w:pPr>
      <w:r w:rsidRPr="00251C19">
        <w:rPr>
          <w:rFonts w:ascii="Arial" w:hAnsi="Arial" w:cs="Arial"/>
        </w:rPr>
        <w:t xml:space="preserve">* </w:t>
      </w:r>
      <w:r w:rsidRPr="006661E0">
        <w:rPr>
          <w:rFonts w:ascii="Arial" w:hAnsi="Arial" w:cs="Arial"/>
          <w:sz w:val="16"/>
          <w:szCs w:val="16"/>
        </w:rPr>
        <w:t>vgl. Fächertafel</w:t>
      </w:r>
    </w:p>
    <w:p w14:paraId="2D0613BF" w14:textId="77777777" w:rsidR="000C5CE8" w:rsidRDefault="000C5CE8" w:rsidP="000C5CE8">
      <w:pPr>
        <w:pStyle w:val="berschrift2nummeriert"/>
        <w:numPr>
          <w:ilvl w:val="0"/>
          <w:numId w:val="0"/>
        </w:numPr>
      </w:pPr>
    </w:p>
    <w:p w14:paraId="27B3EC5E" w14:textId="28F3D383" w:rsidR="000C5CE8" w:rsidRPr="00251C19" w:rsidRDefault="000C5CE8" w:rsidP="000C5CE8">
      <w:pPr>
        <w:pStyle w:val="berschrift2nummeriert"/>
        <w:numPr>
          <w:ilvl w:val="1"/>
          <w:numId w:val="24"/>
        </w:numPr>
      </w:pPr>
      <w:r>
        <w:t>Zusammenarbeit mit der HF</w:t>
      </w:r>
    </w:p>
    <w:p w14:paraId="3C7F9642" w14:textId="77777777" w:rsidR="000C5CE8" w:rsidRPr="00251C19" w:rsidRDefault="000C5CE8" w:rsidP="000C5CE8">
      <w:pPr>
        <w:pStyle w:val="Aufzhlung1"/>
      </w:pPr>
      <w:r w:rsidRPr="00251C19">
        <w:t>Beteiligte</w:t>
      </w:r>
    </w:p>
    <w:p w14:paraId="05B44017" w14:textId="77777777" w:rsidR="000C5CE8" w:rsidRPr="00251C19" w:rsidRDefault="000C5CE8" w:rsidP="000C5CE8">
      <w:pPr>
        <w:pStyle w:val="Aufzhlung1"/>
      </w:pPr>
      <w:r w:rsidRPr="00251C19">
        <w:t>Gefässe der Zusammenarbeit</w:t>
      </w:r>
    </w:p>
    <w:p w14:paraId="6F0B6B39" w14:textId="77777777" w:rsidR="000C5CE8" w:rsidRDefault="000C5CE8" w:rsidP="000C5CE8">
      <w:pPr>
        <w:pStyle w:val="Aufzhlung1"/>
      </w:pPr>
      <w:r w:rsidRPr="00251C19">
        <w:t>Informationswege</w:t>
      </w:r>
    </w:p>
    <w:p w14:paraId="241D64BE" w14:textId="67FACD1C" w:rsidR="000C5CE8" w:rsidRDefault="000C5CE8" w:rsidP="000C5CE8"/>
    <w:p w14:paraId="16AE8A64" w14:textId="77777777" w:rsidR="000C5CE8" w:rsidRPr="00251C19" w:rsidRDefault="000C5CE8" w:rsidP="000C5CE8">
      <w:r>
        <w:t>D</w:t>
      </w:r>
      <w:r w:rsidRPr="00251C19">
        <w:t>ie Zusammenarbeit wie folgt:</w:t>
      </w:r>
    </w:p>
    <w:p w14:paraId="40FFEF1A" w14:textId="3947E43D" w:rsidR="000C5CE8" w:rsidRPr="000F7731" w:rsidRDefault="000C5CE8" w:rsidP="000C5CE8">
      <w:pPr>
        <w:pStyle w:val="Aufzhlung1"/>
        <w:spacing w:line="240" w:lineRule="auto"/>
      </w:pPr>
      <w:r>
        <w:t>Beteiligte:</w:t>
      </w:r>
      <w:r>
        <w:br/>
      </w:r>
      <w:r w:rsidRPr="000F7731">
        <w:t xml:space="preserve">Das hfg- Kernteam ist zuständig für die </w:t>
      </w:r>
      <w:r w:rsidR="00AB0DC6">
        <w:t>Ausbildungsbegleitung der hfg</w:t>
      </w:r>
      <w:r w:rsidRPr="000F7731">
        <w:t xml:space="preserve"> (</w:t>
      </w:r>
      <w:r w:rsidR="00AB0DC6">
        <w:t>AB-hfg</w:t>
      </w:r>
      <w:r w:rsidRPr="000F7731">
        <w:t xml:space="preserve">). </w:t>
      </w:r>
      <w:r w:rsidRPr="000F7731">
        <w:br/>
        <w:t>Seitens Praxis sind beteiligt: der:die Gemeindeanimator:in in Ausbildung (</w:t>
      </w:r>
      <w:proofErr w:type="spellStart"/>
      <w:r w:rsidRPr="000F7731">
        <w:t>GAiA</w:t>
      </w:r>
      <w:proofErr w:type="spellEnd"/>
      <w:r w:rsidRPr="000F7731">
        <w:t xml:space="preserve">), </w:t>
      </w:r>
      <w:r>
        <w:br/>
      </w:r>
      <w:proofErr w:type="spellStart"/>
      <w:r w:rsidRPr="000F7731">
        <w:t>Praxisausbilder:in</w:t>
      </w:r>
      <w:proofErr w:type="spellEnd"/>
      <w:r w:rsidRPr="000F7731">
        <w:t xml:space="preserve"> (PA) und ausbildungsverantwortliche Leitung (PL)</w:t>
      </w:r>
    </w:p>
    <w:p w14:paraId="35848AF1" w14:textId="77777777" w:rsidR="000C5CE8" w:rsidRPr="00251C19" w:rsidRDefault="000C5CE8" w:rsidP="000C5CE8">
      <w:pPr>
        <w:pStyle w:val="ListParagraph"/>
        <w:spacing w:line="240" w:lineRule="auto"/>
        <w:rPr>
          <w:rFonts w:ascii="Arial" w:hAnsi="Arial" w:cs="Arial"/>
        </w:rPr>
      </w:pPr>
    </w:p>
    <w:p w14:paraId="38D318DE" w14:textId="16C00ECC" w:rsidR="000C5CE8" w:rsidRPr="00251C19" w:rsidRDefault="000C5CE8" w:rsidP="000C5CE8">
      <w:pPr>
        <w:pStyle w:val="Aufzhlung1"/>
      </w:pPr>
      <w:r w:rsidRPr="00251C19">
        <w:t xml:space="preserve">Gefässe der Zusammenarbeit: </w:t>
      </w:r>
      <w:r>
        <w:br/>
      </w:r>
      <w:r w:rsidRPr="00251C19">
        <w:t xml:space="preserve">Jährliche </w:t>
      </w:r>
      <w:r>
        <w:t xml:space="preserve">stattfindende </w:t>
      </w:r>
      <w:r w:rsidR="00AB0DC6">
        <w:t>Informationsveranstaltungen</w:t>
      </w:r>
      <w:r>
        <w:t xml:space="preserve"> an der hfg</w:t>
      </w:r>
      <w:r w:rsidRPr="00251C19">
        <w:t xml:space="preserve"> </w:t>
      </w:r>
      <w:r w:rsidR="003C772E">
        <w:t xml:space="preserve">oder online </w:t>
      </w:r>
      <w:r w:rsidRPr="00251C19">
        <w:t xml:space="preserve">für die </w:t>
      </w:r>
      <w:proofErr w:type="spellStart"/>
      <w:r w:rsidRPr="00251C19">
        <w:t>Praxi</w:t>
      </w:r>
      <w:r>
        <w:t>sausbilder:innen</w:t>
      </w:r>
      <w:proofErr w:type="spellEnd"/>
      <w:r w:rsidRPr="00251C19">
        <w:t xml:space="preserve"> </w:t>
      </w:r>
      <w:r w:rsidR="00B74AAA">
        <w:t>(</w:t>
      </w:r>
      <w:r w:rsidR="00AB0DC6">
        <w:t xml:space="preserve">PA-Auftakt, </w:t>
      </w:r>
      <w:r w:rsidR="00B74AAA">
        <w:t>PA-Konferenz</w:t>
      </w:r>
      <w:r w:rsidR="003C772E">
        <w:t>, PA-Informationstreffen</w:t>
      </w:r>
      <w:r w:rsidR="00AB0DC6">
        <w:t xml:space="preserve">: </w:t>
      </w:r>
      <w:r w:rsidRPr="00251C19">
        <w:t>Inputs und Austausch</w:t>
      </w:r>
      <w:r w:rsidR="00B74AAA">
        <w:t>)</w:t>
      </w:r>
      <w:r w:rsidR="003C772E">
        <w:t xml:space="preserve"> </w:t>
      </w:r>
      <w:r>
        <w:br/>
      </w:r>
      <w:r w:rsidR="00AB0DC6">
        <w:t xml:space="preserve">3 </w:t>
      </w:r>
      <w:r w:rsidRPr="00251C19">
        <w:t>Praxisgespräche</w:t>
      </w:r>
      <w:r w:rsidR="00AB0DC6">
        <w:t xml:space="preserve"> (bei Bedarf 4)</w:t>
      </w:r>
      <w:r w:rsidRPr="00251C19">
        <w:t xml:space="preserve"> mit PA, </w:t>
      </w:r>
      <w:proofErr w:type="spellStart"/>
      <w:r w:rsidRPr="00251C19">
        <w:t>GAiA</w:t>
      </w:r>
      <w:proofErr w:type="spellEnd"/>
      <w:r w:rsidR="00AB0DC6">
        <w:t>, AB-</w:t>
      </w:r>
      <w:proofErr w:type="spellStart"/>
      <w:r w:rsidR="00AB0DC6">
        <w:t>hfg</w:t>
      </w:r>
      <w:proofErr w:type="spellEnd"/>
      <w:r w:rsidRPr="00251C19">
        <w:t xml:space="preserve"> </w:t>
      </w:r>
      <w:r w:rsidR="00AB0DC6">
        <w:t xml:space="preserve">und nach Bedarf PL </w:t>
      </w:r>
      <w:r w:rsidRPr="00251C19">
        <w:t>in der</w:t>
      </w:r>
      <w:r w:rsidR="00B74AAA">
        <w:t xml:space="preserve"> Ausbildungsorganisation</w:t>
      </w:r>
      <w:r w:rsidR="003C772E">
        <w:t xml:space="preserve">: </w:t>
      </w:r>
      <w:r w:rsidRPr="00251C19">
        <w:t xml:space="preserve">Standort- und Qualifikationsgesprächen </w:t>
      </w:r>
    </w:p>
    <w:p w14:paraId="156DC3E8" w14:textId="77777777" w:rsidR="000C5CE8" w:rsidRPr="00251C19" w:rsidRDefault="000C5CE8" w:rsidP="000C5CE8">
      <w:pPr>
        <w:ind w:firstLine="709"/>
      </w:pPr>
    </w:p>
    <w:p w14:paraId="2F016B28" w14:textId="489CC3B8" w:rsidR="000C5CE8" w:rsidRPr="00251C19" w:rsidRDefault="000C5CE8" w:rsidP="000C5CE8">
      <w:pPr>
        <w:pStyle w:val="Aufzhlung1"/>
      </w:pPr>
      <w:r w:rsidRPr="00251C19">
        <w:t>Informationswege:</w:t>
      </w:r>
      <w:r>
        <w:br/>
      </w:r>
      <w:r w:rsidRPr="00251C19">
        <w:t xml:space="preserve">Die HF bedient die </w:t>
      </w:r>
      <w:proofErr w:type="spellStart"/>
      <w:r w:rsidR="00B74AAA" w:rsidRPr="00251C19">
        <w:t>GAiA</w:t>
      </w:r>
      <w:r w:rsidR="00B74AAA">
        <w:t>s</w:t>
      </w:r>
      <w:proofErr w:type="spellEnd"/>
      <w:r w:rsidRPr="00251C19">
        <w:t xml:space="preserve"> </w:t>
      </w:r>
      <w:r w:rsidR="00B74AAA">
        <w:t xml:space="preserve">und die PA </w:t>
      </w:r>
      <w:r w:rsidRPr="00251C19">
        <w:t xml:space="preserve">mit </w:t>
      </w:r>
      <w:r>
        <w:t>den</w:t>
      </w:r>
      <w:r w:rsidRPr="00251C19">
        <w:t xml:space="preserve"> nötigen Information</w:t>
      </w:r>
      <w:r w:rsidR="00585DB9">
        <w:t>en</w:t>
      </w:r>
      <w:r w:rsidRPr="00251C19">
        <w:t xml:space="preserve"> zur Praxisausbildung. Die </w:t>
      </w:r>
      <w:proofErr w:type="spellStart"/>
      <w:r w:rsidRPr="00251C19">
        <w:t>GAiAs</w:t>
      </w:r>
      <w:proofErr w:type="spellEnd"/>
      <w:r w:rsidRPr="00251C19">
        <w:t xml:space="preserve"> sind verantwortlich </w:t>
      </w:r>
      <w:r w:rsidR="00B74AAA">
        <w:t>relevante Aufgaben mit der</w:t>
      </w:r>
      <w:r w:rsidRPr="00251C19">
        <w:t xml:space="preserve"> PA</w:t>
      </w:r>
      <w:r w:rsidR="00B74AAA">
        <w:t xml:space="preserve"> zu besprechen und ggf. der Organisation</w:t>
      </w:r>
      <w:r w:rsidRPr="00251C19">
        <w:t xml:space="preserve"> weiterzuleiten.</w:t>
      </w:r>
      <w:r>
        <w:br/>
      </w:r>
      <w:r w:rsidRPr="00251C19">
        <w:t xml:space="preserve">Die HF erwartet, dass die </w:t>
      </w:r>
      <w:proofErr w:type="spellStart"/>
      <w:r w:rsidRPr="00251C19">
        <w:t>GAiAs</w:t>
      </w:r>
      <w:proofErr w:type="spellEnd"/>
      <w:r w:rsidRPr="00251C19">
        <w:t xml:space="preserve"> sie über alle relevanten Veränderungen in der Praxis informieren.</w:t>
      </w:r>
    </w:p>
    <w:p w14:paraId="6478A922" w14:textId="5935FFF7" w:rsidR="000C5CE8" w:rsidRDefault="000C5CE8" w:rsidP="00B74AAA">
      <w:pPr>
        <w:ind w:left="142" w:firstLine="709"/>
        <w:rPr>
          <w:i/>
        </w:rPr>
      </w:pPr>
      <w:r w:rsidRPr="00B74AAA">
        <w:rPr>
          <w:i/>
        </w:rPr>
        <w:t>vgl. Reglement „Praxisausbildung“ hfg (20</w:t>
      </w:r>
      <w:r w:rsidR="00B74AAA" w:rsidRPr="00B74AAA">
        <w:rPr>
          <w:i/>
        </w:rPr>
        <w:t>23</w:t>
      </w:r>
      <w:r w:rsidRPr="00B74AAA">
        <w:rPr>
          <w:i/>
        </w:rPr>
        <w:t>)</w:t>
      </w:r>
    </w:p>
    <w:p w14:paraId="2A9C123D" w14:textId="77777777" w:rsidR="000C5CE8" w:rsidRPr="00C27457" w:rsidRDefault="000C5CE8" w:rsidP="000C5CE8">
      <w:pPr>
        <w:pStyle w:val="ListParagraph"/>
        <w:spacing w:line="240" w:lineRule="auto"/>
        <w:rPr>
          <w:rFonts w:ascii="Arial" w:hAnsi="Arial" w:cs="Arial"/>
          <w:sz w:val="18"/>
        </w:rPr>
      </w:pPr>
    </w:p>
    <w:p w14:paraId="407481EE" w14:textId="77777777" w:rsidR="000C5CE8" w:rsidRPr="00251C19" w:rsidRDefault="000C5CE8" w:rsidP="000C5CE8">
      <w:pPr>
        <w:pStyle w:val="berschrift2nummeriert"/>
        <w:numPr>
          <w:ilvl w:val="1"/>
          <w:numId w:val="24"/>
        </w:numPr>
      </w:pPr>
      <w:r w:rsidRPr="00251C19">
        <w:t>Interne Überprüfung des Ausbildungskonzeptes</w:t>
      </w:r>
    </w:p>
    <w:p w14:paraId="50A96426" w14:textId="77777777" w:rsidR="000C5CE8" w:rsidRPr="00251C19" w:rsidRDefault="000C5CE8" w:rsidP="000C5CE8">
      <w:pPr>
        <w:pStyle w:val="Aufzhlung1"/>
      </w:pPr>
      <w:r w:rsidRPr="00251C19">
        <w:t>Zuständigkeit</w:t>
      </w:r>
    </w:p>
    <w:p w14:paraId="0D73D3BC" w14:textId="77777777" w:rsidR="000C5CE8" w:rsidRPr="00251C19" w:rsidRDefault="000C5CE8" w:rsidP="000C5CE8">
      <w:pPr>
        <w:pStyle w:val="Aufzhlung1"/>
      </w:pPr>
      <w:r w:rsidRPr="00251C19">
        <w:t>Termine</w:t>
      </w:r>
    </w:p>
    <w:p w14:paraId="2F8E832D" w14:textId="77777777" w:rsidR="000C5CE8" w:rsidRPr="00251C19" w:rsidRDefault="000C5CE8" w:rsidP="000C5CE8">
      <w:pPr>
        <w:pStyle w:val="Aufzhlung1"/>
        <w:numPr>
          <w:ilvl w:val="0"/>
          <w:numId w:val="0"/>
        </w:numPr>
      </w:pPr>
    </w:p>
    <w:p w14:paraId="094B31D0" w14:textId="77777777" w:rsidR="000C5CE8" w:rsidRPr="00251C19" w:rsidRDefault="000C5CE8" w:rsidP="000C5CE8">
      <w:pPr>
        <w:rPr>
          <w:rFonts w:ascii="Arial" w:hAnsi="Arial" w:cs="Arial"/>
        </w:rPr>
      </w:pPr>
      <w:r w:rsidRPr="00251C19">
        <w:rPr>
          <w:rFonts w:ascii="Arial" w:hAnsi="Arial" w:cs="Arial"/>
          <w:b/>
        </w:rPr>
        <w:t>Anhang:</w:t>
      </w:r>
      <w:r w:rsidRPr="00251C19">
        <w:rPr>
          <w:rFonts w:ascii="Arial" w:hAnsi="Arial" w:cs="Arial"/>
        </w:rPr>
        <w:t xml:space="preserve"> dem Konzept beizulegen</w:t>
      </w:r>
    </w:p>
    <w:p w14:paraId="24C2B196" w14:textId="680EF0CB" w:rsidR="000C5CE8" w:rsidRPr="00251C19" w:rsidRDefault="000C5CE8" w:rsidP="000C5CE8">
      <w:pPr>
        <w:pStyle w:val="Aufzhlung1"/>
      </w:pPr>
      <w:r w:rsidRPr="00251C19">
        <w:t xml:space="preserve">Aktuelles Leitbild resp. </w:t>
      </w:r>
      <w:r w:rsidR="002439B4">
        <w:t>Organisations</w:t>
      </w:r>
      <w:r w:rsidRPr="00251C19">
        <w:t>konzept</w:t>
      </w:r>
    </w:p>
    <w:p w14:paraId="5C2383BC" w14:textId="77777777" w:rsidR="000C5CE8" w:rsidRPr="00251C19" w:rsidRDefault="000C5CE8" w:rsidP="000C5CE8">
      <w:pPr>
        <w:pStyle w:val="Aufzhlung1"/>
      </w:pPr>
      <w:r w:rsidRPr="00251C19">
        <w:t xml:space="preserve">Aufgabenbeschriebe für </w:t>
      </w:r>
      <w:proofErr w:type="spellStart"/>
      <w:r w:rsidRPr="00251C19">
        <w:t>GAiA</w:t>
      </w:r>
      <w:proofErr w:type="spellEnd"/>
    </w:p>
    <w:p w14:paraId="59819EA2" w14:textId="5FF8D7A5" w:rsidR="000C5CE8" w:rsidRPr="00251C19" w:rsidRDefault="000C5CE8" w:rsidP="000C5CE8">
      <w:pPr>
        <w:pStyle w:val="Aufzhlung1"/>
      </w:pPr>
      <w:r w:rsidRPr="00251C19">
        <w:t>Aufgabenb</w:t>
      </w:r>
      <w:r>
        <w:t xml:space="preserve">eschriebe für </w:t>
      </w:r>
      <w:proofErr w:type="spellStart"/>
      <w:r>
        <w:t>Praxisausbilder:in</w:t>
      </w:r>
      <w:proofErr w:type="spellEnd"/>
      <w:r w:rsidRPr="00251C19">
        <w:t xml:space="preserve"> (inkl. Angaben zur Qualifikation)</w:t>
      </w:r>
    </w:p>
    <w:p w14:paraId="12026C7F" w14:textId="77777777" w:rsidR="00D33CEC" w:rsidRPr="00D33CEC" w:rsidRDefault="00D33CEC" w:rsidP="00D33CEC">
      <w:pPr>
        <w:pStyle w:val="Texteingezogen"/>
        <w:ind w:left="0"/>
        <w:rPr>
          <w:lang w:eastAsia="de-CH"/>
        </w:rPr>
      </w:pPr>
    </w:p>
    <w:sectPr w:rsidR="00D33CEC" w:rsidRPr="00D33CEC" w:rsidSect="001177D4">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134"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95DB" w14:textId="77777777" w:rsidR="00AC61D3" w:rsidRDefault="00AC61D3" w:rsidP="00F91D37">
      <w:pPr>
        <w:spacing w:line="240" w:lineRule="auto"/>
      </w:pPr>
      <w:r>
        <w:separator/>
      </w:r>
    </w:p>
  </w:endnote>
  <w:endnote w:type="continuationSeparator" w:id="0">
    <w:p w14:paraId="3F7819C2" w14:textId="77777777" w:rsidR="00AC61D3" w:rsidRDefault="00AC61D3"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panose1 w:val="020B0604020202020204"/>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 MT Std Light">
    <w:altName w:val="Arial"/>
    <w:panose1 w:val="020B0604020202020204"/>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FC33" w14:textId="77777777" w:rsidR="00166DE9" w:rsidRDefault="00166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C5D3" w14:textId="77777777" w:rsidR="00166DE9" w:rsidRPr="00FF3697" w:rsidRDefault="00166DE9" w:rsidP="00166DE9">
    <w:pPr>
      <w:pStyle w:val="Footer"/>
      <w:tabs>
        <w:tab w:val="left" w:pos="4500"/>
        <w:tab w:val="right" w:pos="9900"/>
      </w:tabs>
      <w:rPr>
        <w:sz w:val="10"/>
        <w:szCs w:val="10"/>
        <w:lang w:val="de-DE"/>
      </w:rPr>
    </w:pPr>
  </w:p>
  <w:p w14:paraId="252E296A" w14:textId="0F6184A1" w:rsidR="00166DE9" w:rsidRPr="00D327FF" w:rsidRDefault="00166DE9" w:rsidP="00166DE9">
    <w:pPr>
      <w:pStyle w:val="Footer"/>
      <w:tabs>
        <w:tab w:val="center" w:pos="4820"/>
        <w:tab w:val="right" w:pos="9639"/>
      </w:tabs>
      <w:rPr>
        <w:sz w:val="14"/>
        <w:szCs w:val="14"/>
        <w:lang w:val="de-DE"/>
      </w:rPr>
    </w:pPr>
    <w:r>
      <w:rPr>
        <w:b/>
        <w:bCs/>
        <w:sz w:val="14"/>
        <w:szCs w:val="14"/>
        <w:lang w:val="de-DE"/>
      </w:rPr>
      <w:t>ARTISET Bildung</w:t>
    </w:r>
    <w:r w:rsidRPr="003309C7">
      <w:rPr>
        <w:sz w:val="14"/>
        <w:szCs w:val="14"/>
        <w:lang w:val="de-DE"/>
      </w:rPr>
      <w:t xml:space="preserve">, </w:t>
    </w:r>
    <w:proofErr w:type="spellStart"/>
    <w:r w:rsidRPr="003309C7">
      <w:rPr>
        <w:sz w:val="14"/>
        <w:szCs w:val="14"/>
        <w:lang w:val="de-DE"/>
      </w:rPr>
      <w:t>Abendweg</w:t>
    </w:r>
    <w:proofErr w:type="spellEnd"/>
    <w:r w:rsidRPr="003309C7">
      <w:rPr>
        <w:sz w:val="14"/>
        <w:szCs w:val="14"/>
        <w:lang w:val="de-DE"/>
      </w:rPr>
      <w:t xml:space="preserve"> 1, 6000 Luzern 6</w:t>
    </w:r>
    <w:r w:rsidRPr="001D051E">
      <w:rPr>
        <w:sz w:val="14"/>
        <w:szCs w:val="14"/>
        <w:lang w:val="de-DE"/>
      </w:rPr>
      <w:t xml:space="preserve"> </w:t>
    </w:r>
    <w:r>
      <w:rPr>
        <w:sz w:val="14"/>
        <w:szCs w:val="14"/>
        <w:lang w:val="de-DE"/>
      </w:rPr>
      <w:t xml:space="preserve">| </w:t>
    </w:r>
    <w:r w:rsidRPr="00254A23">
      <w:rPr>
        <w:sz w:val="14"/>
        <w:szCs w:val="14"/>
        <w:lang w:val="de-DE"/>
      </w:rPr>
      <w:fldChar w:fldCharType="begin"/>
    </w:r>
    <w:r w:rsidRPr="00254A23">
      <w:rPr>
        <w:sz w:val="14"/>
        <w:szCs w:val="14"/>
        <w:lang w:val="de-DE"/>
      </w:rPr>
      <w:instrText xml:space="preserve"> FILENAME </w:instrText>
    </w:r>
    <w:r w:rsidRPr="00254A23">
      <w:rPr>
        <w:sz w:val="14"/>
        <w:szCs w:val="14"/>
        <w:lang w:val="de-DE"/>
      </w:rPr>
      <w:fldChar w:fldCharType="separate"/>
    </w:r>
    <w:r w:rsidR="00485998">
      <w:rPr>
        <w:noProof/>
        <w:sz w:val="14"/>
        <w:szCs w:val="14"/>
        <w:lang w:val="de-DE"/>
      </w:rPr>
      <w:t>Leitfaden Praxisausbildungskonzept_2023_prof</w:t>
    </w:r>
    <w:r w:rsidRPr="00254A23">
      <w:rPr>
        <w:sz w:val="14"/>
        <w:szCs w:val="14"/>
        <w:lang w:val="de-DE"/>
      </w:rPr>
      <w:fldChar w:fldCharType="end"/>
    </w:r>
    <w:r>
      <w:rPr>
        <w:sz w:val="14"/>
        <w:szCs w:val="14"/>
        <w:lang w:val="de-DE"/>
      </w:rPr>
      <w:t xml:space="preserve"> | </w:t>
    </w:r>
    <w:r w:rsidRPr="00254A23">
      <w:rPr>
        <w:sz w:val="14"/>
        <w:szCs w:val="14"/>
        <w:lang w:val="de-DE"/>
      </w:rPr>
      <w:fldChar w:fldCharType="begin"/>
    </w:r>
    <w:r w:rsidRPr="00254A23">
      <w:rPr>
        <w:sz w:val="14"/>
        <w:szCs w:val="14"/>
        <w:lang w:val="de-DE"/>
      </w:rPr>
      <w:instrText xml:space="preserve"> SAVEDATE \@ "dd.MM.yy" \* MERGEFORMAT </w:instrText>
    </w:r>
    <w:r w:rsidRPr="00254A23">
      <w:rPr>
        <w:sz w:val="14"/>
        <w:szCs w:val="14"/>
        <w:lang w:val="de-DE"/>
      </w:rPr>
      <w:fldChar w:fldCharType="separate"/>
    </w:r>
    <w:r w:rsidR="006232B1">
      <w:rPr>
        <w:noProof/>
        <w:sz w:val="14"/>
        <w:szCs w:val="14"/>
        <w:lang w:val="de-DE"/>
      </w:rPr>
      <w:t>11.07.23</w:t>
    </w:r>
    <w:r w:rsidRPr="00254A23">
      <w:rPr>
        <w:sz w:val="14"/>
        <w:szCs w:val="14"/>
        <w:lang w:val="de-DE"/>
      </w:rPr>
      <w:fldChar w:fldCharType="end"/>
    </w:r>
    <w:r>
      <w:rPr>
        <w:sz w:val="14"/>
        <w:szCs w:val="14"/>
        <w:lang w:val="de-DE"/>
      </w:rPr>
      <w:t xml:space="preserve"> | </w:t>
    </w:r>
    <w:proofErr w:type="spellStart"/>
    <w:r>
      <w:rPr>
        <w:sz w:val="14"/>
        <w:szCs w:val="14"/>
        <w:lang w:val="de-DE"/>
      </w:rPr>
      <w:t>zb</w:t>
    </w:r>
    <w:proofErr w:type="spellEnd"/>
    <w:r w:rsidR="00263C18">
      <w:rPr>
        <w:sz w:val="14"/>
        <w:szCs w:val="14"/>
        <w:lang w:val="de-DE"/>
      </w:rPr>
      <w:tab/>
    </w:r>
    <w:r>
      <w:rPr>
        <w:sz w:val="14"/>
        <w:szCs w:val="14"/>
        <w:lang w:val="de-DE"/>
      </w:rPr>
      <w:tab/>
    </w:r>
    <w:r w:rsidRPr="00254A23">
      <w:rPr>
        <w:rStyle w:val="PageNumber"/>
        <w:sz w:val="14"/>
        <w:szCs w:val="14"/>
      </w:rPr>
      <w:fldChar w:fldCharType="begin"/>
    </w:r>
    <w:r w:rsidRPr="00254A23">
      <w:rPr>
        <w:rStyle w:val="PageNumber"/>
        <w:sz w:val="14"/>
        <w:szCs w:val="14"/>
      </w:rPr>
      <w:instrText xml:space="preserve"> PAGE </w:instrText>
    </w:r>
    <w:r w:rsidRPr="00254A23">
      <w:rPr>
        <w:rStyle w:val="PageNumber"/>
        <w:sz w:val="14"/>
        <w:szCs w:val="14"/>
      </w:rPr>
      <w:fldChar w:fldCharType="separate"/>
    </w:r>
    <w:r>
      <w:rPr>
        <w:rStyle w:val="PageNumber"/>
        <w:sz w:val="14"/>
        <w:szCs w:val="14"/>
      </w:rPr>
      <w:t>2</w:t>
    </w:r>
    <w:r w:rsidRPr="00254A23">
      <w:rPr>
        <w:rStyle w:val="PageNumber"/>
        <w:sz w:val="14"/>
        <w:szCs w:val="14"/>
      </w:rPr>
      <w:fldChar w:fldCharType="end"/>
    </w:r>
    <w:r w:rsidRPr="00254A23">
      <w:rPr>
        <w:rStyle w:val="PageNumber"/>
        <w:sz w:val="14"/>
        <w:szCs w:val="14"/>
      </w:rPr>
      <w:t>/</w:t>
    </w:r>
    <w:r w:rsidRPr="00254A23">
      <w:rPr>
        <w:rStyle w:val="PageNumber"/>
        <w:sz w:val="14"/>
        <w:szCs w:val="14"/>
      </w:rPr>
      <w:fldChar w:fldCharType="begin"/>
    </w:r>
    <w:r w:rsidRPr="00254A23">
      <w:rPr>
        <w:rStyle w:val="PageNumber"/>
        <w:sz w:val="14"/>
        <w:szCs w:val="14"/>
      </w:rPr>
      <w:instrText xml:space="preserve"> NUMPAGES </w:instrText>
    </w:r>
    <w:r w:rsidRPr="00254A23">
      <w:rPr>
        <w:rStyle w:val="PageNumber"/>
        <w:sz w:val="14"/>
        <w:szCs w:val="14"/>
      </w:rPr>
      <w:fldChar w:fldCharType="separate"/>
    </w:r>
    <w:r>
      <w:rPr>
        <w:rStyle w:val="PageNumber"/>
        <w:sz w:val="14"/>
        <w:szCs w:val="14"/>
      </w:rPr>
      <w:t>2</w:t>
    </w:r>
    <w:r w:rsidRPr="00254A23">
      <w:rPr>
        <w:rStyle w:val="PageNumbe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4FF" w14:textId="77777777" w:rsidR="004404EC" w:rsidRDefault="004404EC" w:rsidP="001177D4">
    <w:pPr>
      <w:pStyle w:val="Fusszeile7Pt"/>
      <w:spacing w:line="240" w:lineRule="auto"/>
    </w:pPr>
  </w:p>
  <w:p w14:paraId="4B5C5AB8" w14:textId="77777777" w:rsidR="001177D4" w:rsidRDefault="001177D4" w:rsidP="001177D4">
    <w:pPr>
      <w:pStyle w:val="Fusszeile7Pt"/>
      <w:spacing w:line="240" w:lineRule="auto"/>
    </w:pPr>
  </w:p>
  <w:p w14:paraId="31112B92" w14:textId="77777777" w:rsidR="001177D4" w:rsidRDefault="001177D4" w:rsidP="001177D4">
    <w:pPr>
      <w:pStyle w:val="Fusszeile7Pt"/>
      <w:spacing w:line="240" w:lineRule="auto"/>
    </w:pPr>
  </w:p>
  <w:tbl>
    <w:tblPr>
      <w:tblStyle w:val="TabelleohneRahmen"/>
      <w:tblW w:w="5000" w:type="pct"/>
      <w:tblCellMar>
        <w:bottom w:w="0" w:type="dxa"/>
      </w:tblCellMar>
      <w:tblLook w:val="04A0" w:firstRow="1" w:lastRow="0" w:firstColumn="1" w:lastColumn="0" w:noHBand="0" w:noVBand="1"/>
    </w:tblPr>
    <w:tblGrid>
      <w:gridCol w:w="6510"/>
      <w:gridCol w:w="2844"/>
    </w:tblGrid>
    <w:tr w:rsidR="004404EC" w14:paraId="3E5A60B1" w14:textId="77777777" w:rsidTr="003053F4">
      <w:trPr>
        <w:trHeight w:val="958"/>
      </w:trPr>
      <w:tc>
        <w:tcPr>
          <w:tcW w:w="3480" w:type="pct"/>
        </w:tcPr>
        <w:p w14:paraId="7AC15B00" w14:textId="77777777" w:rsidR="00075403" w:rsidRPr="001435DE" w:rsidRDefault="00075403" w:rsidP="00075403">
          <w:pPr>
            <w:pStyle w:val="Fusszeile7PtFett"/>
            <w:rPr>
              <w:sz w:val="16"/>
              <w:szCs w:val="16"/>
            </w:rPr>
          </w:pPr>
          <w:r w:rsidRPr="001435DE">
            <w:rPr>
              <w:sz w:val="16"/>
              <w:szCs w:val="16"/>
            </w:rPr>
            <w:t>ARTISET Bildung</w:t>
          </w:r>
        </w:p>
        <w:p w14:paraId="66CCFC78" w14:textId="77777777" w:rsidR="00075403" w:rsidRPr="001435DE" w:rsidRDefault="00075403" w:rsidP="00075403">
          <w:pPr>
            <w:pStyle w:val="Fusszeile7PtFett"/>
            <w:rPr>
              <w:b w:val="0"/>
              <w:bCs w:val="0"/>
              <w:sz w:val="16"/>
              <w:szCs w:val="16"/>
            </w:rPr>
          </w:pPr>
          <w:r w:rsidRPr="001435DE">
            <w:rPr>
              <w:b w:val="0"/>
              <w:bCs w:val="0"/>
              <w:sz w:val="16"/>
              <w:szCs w:val="16"/>
            </w:rPr>
            <w:t>hfg – Höhere Fachschule für Gemeindeanimation</w:t>
          </w:r>
        </w:p>
        <w:p w14:paraId="60FE6FF8" w14:textId="77777777" w:rsidR="00075403" w:rsidRPr="001435DE" w:rsidRDefault="00075403" w:rsidP="00075403">
          <w:pPr>
            <w:pStyle w:val="Fusszeile7PtFett"/>
            <w:rPr>
              <w:b w:val="0"/>
              <w:bCs w:val="0"/>
              <w:sz w:val="16"/>
              <w:szCs w:val="16"/>
            </w:rPr>
          </w:pPr>
        </w:p>
        <w:p w14:paraId="1C1A57E9" w14:textId="77777777" w:rsidR="00075403" w:rsidRPr="001435DE" w:rsidRDefault="00075403" w:rsidP="00075403">
          <w:pPr>
            <w:pStyle w:val="Fusszeile7PtFett"/>
            <w:rPr>
              <w:b w:val="0"/>
              <w:bCs w:val="0"/>
              <w:sz w:val="16"/>
              <w:szCs w:val="16"/>
            </w:rPr>
          </w:pPr>
          <w:proofErr w:type="spellStart"/>
          <w:r w:rsidRPr="001435DE">
            <w:rPr>
              <w:b w:val="0"/>
              <w:bCs w:val="0"/>
              <w:sz w:val="16"/>
              <w:szCs w:val="16"/>
            </w:rPr>
            <w:t>Abendweg</w:t>
          </w:r>
          <w:proofErr w:type="spellEnd"/>
          <w:r w:rsidRPr="001435DE">
            <w:rPr>
              <w:b w:val="0"/>
              <w:bCs w:val="0"/>
              <w:sz w:val="16"/>
              <w:szCs w:val="16"/>
            </w:rPr>
            <w:t xml:space="preserve"> 1, Postfach, 6000 Luzern 6</w:t>
          </w:r>
        </w:p>
        <w:p w14:paraId="39AB3ED1" w14:textId="77777777" w:rsidR="00075403" w:rsidRPr="001435DE" w:rsidRDefault="00075403" w:rsidP="00075403">
          <w:pPr>
            <w:pStyle w:val="Fusszeile7PtFett"/>
            <w:rPr>
              <w:b w:val="0"/>
              <w:bCs w:val="0"/>
              <w:sz w:val="16"/>
              <w:szCs w:val="16"/>
            </w:rPr>
          </w:pPr>
          <w:r w:rsidRPr="001435DE">
            <w:rPr>
              <w:b w:val="0"/>
              <w:bCs w:val="0"/>
              <w:sz w:val="16"/>
              <w:szCs w:val="16"/>
            </w:rPr>
            <w:t>T +41 41 419 01 73</w:t>
          </w:r>
        </w:p>
        <w:p w14:paraId="7995A21A" w14:textId="77777777" w:rsidR="004404EC" w:rsidRPr="00D85B4B" w:rsidRDefault="00075403" w:rsidP="00075403">
          <w:pPr>
            <w:pStyle w:val="Fusszeile7Pt"/>
            <w:spacing w:line="240" w:lineRule="auto"/>
            <w:rPr>
              <w:sz w:val="2"/>
              <w:szCs w:val="2"/>
            </w:rPr>
          </w:pPr>
          <w:r w:rsidRPr="001435DE">
            <w:rPr>
              <w:sz w:val="16"/>
              <w:szCs w:val="16"/>
            </w:rPr>
            <w:t>hfg@artisetbildung.ch, artisetbildung.ch/hfg</w:t>
          </w:r>
        </w:p>
      </w:tc>
      <w:tc>
        <w:tcPr>
          <w:tcW w:w="1520" w:type="pct"/>
          <w:vAlign w:val="bottom"/>
        </w:tcPr>
        <w:p w14:paraId="7C78B8E7" w14:textId="77777777" w:rsidR="004404EC" w:rsidRDefault="004404EC" w:rsidP="00D85B4B">
          <w:pPr>
            <w:pStyle w:val="Footer"/>
          </w:pPr>
        </w:p>
      </w:tc>
    </w:tr>
  </w:tbl>
  <w:p w14:paraId="2C3C39FF" w14:textId="77777777" w:rsidR="0054626E" w:rsidRDefault="0054626E" w:rsidP="00D85B4B">
    <w:pPr>
      <w:pStyle w:val="Fusszeile7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6D04" w14:textId="77777777" w:rsidR="00AC61D3" w:rsidRDefault="00AC61D3" w:rsidP="00F91D37">
      <w:pPr>
        <w:spacing w:line="240" w:lineRule="auto"/>
      </w:pPr>
      <w:r>
        <w:separator/>
      </w:r>
    </w:p>
  </w:footnote>
  <w:footnote w:type="continuationSeparator" w:id="0">
    <w:p w14:paraId="071110AF" w14:textId="77777777" w:rsidR="00AC61D3" w:rsidRDefault="00AC61D3"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F429" w14:textId="77777777" w:rsidR="00166DE9" w:rsidRDefault="00166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D50D" w14:textId="77777777" w:rsidR="004F2503" w:rsidRPr="00D00E26" w:rsidRDefault="00A208CD" w:rsidP="00263C18">
    <w:pPr>
      <w:pStyle w:val="Header"/>
      <w:spacing w:line="240" w:lineRule="auto"/>
    </w:pPr>
    <w:r>
      <w:rPr>
        <w:noProof/>
        <w:lang w:eastAsia="de-CH"/>
      </w:rPr>
      <w:drawing>
        <wp:anchor distT="0" distB="0" distL="114300" distR="114300" simplePos="0" relativeHeight="251663360" behindDoc="1" locked="0" layoutInCell="1" allowOverlap="1" wp14:anchorId="44B0EBAD" wp14:editId="524E2BD4">
          <wp:simplePos x="0" y="0"/>
          <wp:positionH relativeFrom="column">
            <wp:posOffset>3438525</wp:posOffset>
          </wp:positionH>
          <wp:positionV relativeFrom="paragraph">
            <wp:posOffset>104140</wp:posOffset>
          </wp:positionV>
          <wp:extent cx="2847975" cy="414020"/>
          <wp:effectExtent l="0" t="0" r="9525" b="5080"/>
          <wp:wrapTight wrapText="bothSides">
            <wp:wrapPolygon edited="0">
              <wp:start x="0" y="0"/>
              <wp:lineTo x="0" y="20871"/>
              <wp:lineTo x="21528" y="20871"/>
              <wp:lineTo x="21528" y="0"/>
              <wp:lineTo x="0" y="0"/>
            </wp:wrapPolygon>
          </wp:wrapTight>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1060" b="26515"/>
                  <a:stretch/>
                </pic:blipFill>
                <pic:spPr bwMode="auto">
                  <a:xfrm>
                    <a:off x="0" y="0"/>
                    <a:ext cx="2847975" cy="41402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3C3B" w14:textId="77777777" w:rsidR="001E7210" w:rsidRPr="00D00E26" w:rsidRDefault="001E7210" w:rsidP="00E91CB5">
    <w:pPr>
      <w:pStyle w:val="Header"/>
    </w:pPr>
  </w:p>
  <w:p w14:paraId="3F555184" w14:textId="77777777" w:rsidR="001E7210" w:rsidRDefault="001E7210" w:rsidP="00E268BF">
    <w:r>
      <w:rPr>
        <w:noProof/>
      </w:rPr>
      <w:drawing>
        <wp:anchor distT="0" distB="0" distL="114300" distR="114300" simplePos="0" relativeHeight="251661312" behindDoc="0" locked="0" layoutInCell="1" allowOverlap="1" wp14:anchorId="1BF45802" wp14:editId="07E0FF19">
          <wp:simplePos x="0" y="0"/>
          <wp:positionH relativeFrom="margin">
            <wp:posOffset>15240</wp:posOffset>
          </wp:positionH>
          <wp:positionV relativeFrom="paragraph">
            <wp:posOffset>8255</wp:posOffset>
          </wp:positionV>
          <wp:extent cx="1579880" cy="701675"/>
          <wp:effectExtent l="0" t="0" r="1270" b="3175"/>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579880" cy="701675"/>
                  </a:xfrm>
                  <a:prstGeom prst="rect">
                    <a:avLst/>
                  </a:prstGeom>
                </pic:spPr>
              </pic:pic>
            </a:graphicData>
          </a:graphic>
          <wp14:sizeRelH relativeFrom="margin">
            <wp14:pctWidth>0</wp14:pctWidth>
          </wp14:sizeRelH>
          <wp14:sizeRelV relativeFrom="margin">
            <wp14:pctHeight>0</wp14:pctHeight>
          </wp14:sizeRelV>
        </wp:anchor>
      </w:drawing>
    </w:r>
  </w:p>
  <w:p w14:paraId="472503A1" w14:textId="77777777" w:rsidR="001E7210" w:rsidRDefault="001E7210">
    <w:pPr>
      <w:pStyle w:val="Header"/>
    </w:pPr>
  </w:p>
  <w:p w14:paraId="720906AF" w14:textId="77777777" w:rsidR="00A208CD" w:rsidRDefault="00A208CD">
    <w:pPr>
      <w:pStyle w:val="Header"/>
    </w:pPr>
  </w:p>
  <w:p w14:paraId="5F52678D" w14:textId="77777777" w:rsidR="00A208CD" w:rsidRDefault="00A208CD">
    <w:pPr>
      <w:pStyle w:val="Header"/>
    </w:pPr>
  </w:p>
  <w:p w14:paraId="775B6F5A" w14:textId="77777777" w:rsidR="00A208CD" w:rsidRDefault="00A208CD">
    <w:pPr>
      <w:pStyle w:val="Header"/>
    </w:pPr>
  </w:p>
  <w:p w14:paraId="09CBB574" w14:textId="77777777" w:rsidR="00A208CD" w:rsidRDefault="00A208CD">
    <w:pPr>
      <w:pStyle w:val="Header"/>
    </w:pPr>
  </w:p>
  <w:p w14:paraId="66FCCA07" w14:textId="77777777" w:rsidR="00A208CD" w:rsidRDefault="00A208CD">
    <w:pPr>
      <w:pStyle w:val="Header"/>
    </w:pPr>
  </w:p>
  <w:p w14:paraId="0ADF52CD" w14:textId="77777777" w:rsidR="00A208CD" w:rsidRDefault="00A208CD">
    <w:pPr>
      <w:pStyle w:val="Header"/>
    </w:pPr>
  </w:p>
  <w:p w14:paraId="3478374C" w14:textId="77777777" w:rsidR="00A208CD" w:rsidRDefault="00A208CD">
    <w:pPr>
      <w:pStyle w:val="Header"/>
    </w:pPr>
  </w:p>
  <w:p w14:paraId="02EE3AA0" w14:textId="77777777" w:rsidR="00A208CD" w:rsidRPr="00A208CD" w:rsidRDefault="00A208CD">
    <w:pPr>
      <w:pStyle w:val="Header"/>
      <w:rPr>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4E47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25FCE"/>
    <w:multiLevelType w:val="hybridMultilevel"/>
    <w:tmpl w:val="35FEC1E4"/>
    <w:lvl w:ilvl="0" w:tplc="A68015E6">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5116D9E"/>
    <w:multiLevelType w:val="singleLevel"/>
    <w:tmpl w:val="06A0A05C"/>
    <w:lvl w:ilvl="0">
      <w:start w:val="1"/>
      <w:numFmt w:val="decimal"/>
      <w:lvlText w:val="%1."/>
      <w:lvlJc w:val="left"/>
      <w:pPr>
        <w:tabs>
          <w:tab w:val="num" w:pos="360"/>
        </w:tabs>
        <w:ind w:left="360" w:hanging="360"/>
      </w:pPr>
      <w:rPr>
        <w:rFonts w:cs="Times New Roman"/>
        <w:b/>
      </w:rPr>
    </w:lvl>
  </w:abstractNum>
  <w:abstractNum w:abstractNumId="12"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C227B08"/>
    <w:multiLevelType w:val="hybridMultilevel"/>
    <w:tmpl w:val="6144CFC2"/>
    <w:lvl w:ilvl="0" w:tplc="A68015E6">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80301B4"/>
    <w:multiLevelType w:val="multilevel"/>
    <w:tmpl w:val="F5DE0BC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6."/>
      <w:lvlJc w:val="left"/>
      <w:pPr>
        <w:ind w:left="425" w:hanging="425"/>
      </w:pPr>
      <w:rPr>
        <w:rFonts w:hint="default"/>
      </w:rPr>
    </w:lvl>
    <w:lvl w:ilvl="6">
      <w:start w:val="1"/>
      <w:numFmt w:val="decimal"/>
      <w:lvlText w:val="%6.%7"/>
      <w:lvlJc w:val="left"/>
      <w:pPr>
        <w:ind w:left="851" w:hanging="426"/>
      </w:pPr>
      <w:rPr>
        <w:rFonts w:hint="default"/>
      </w:rPr>
    </w:lvl>
    <w:lvl w:ilvl="7">
      <w:start w:val="1"/>
      <w:numFmt w:val="decimal"/>
      <w:lvlText w:val="%6.%7.%8"/>
      <w:lvlJc w:val="left"/>
      <w:pPr>
        <w:tabs>
          <w:tab w:val="num" w:pos="851"/>
        </w:tabs>
        <w:ind w:left="1418" w:hanging="567"/>
      </w:pPr>
      <w:rPr>
        <w:rFonts w:hint="default"/>
      </w:rPr>
    </w:lvl>
    <w:lvl w:ilvl="8">
      <w:start w:val="1"/>
      <w:numFmt w:val="lowerLetter"/>
      <w:lvlText w:val="%9."/>
      <w:lvlJc w:val="left"/>
      <w:pPr>
        <w:ind w:left="425" w:hanging="425"/>
      </w:pPr>
      <w:rPr>
        <w:rFonts w:hint="default"/>
      </w:rPr>
    </w:lvl>
  </w:abstractNum>
  <w:abstractNum w:abstractNumId="18" w15:restartNumberingAfterBreak="0">
    <w:nsid w:val="3F9C74B6"/>
    <w:multiLevelType w:val="hybridMultilevel"/>
    <w:tmpl w:val="8FFAEB02"/>
    <w:lvl w:ilvl="0" w:tplc="A68015E6">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1F2409"/>
    <w:multiLevelType w:val="hybridMultilevel"/>
    <w:tmpl w:val="641AD87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C0D46FD"/>
    <w:multiLevelType w:val="multilevel"/>
    <w:tmpl w:val="32BA8900"/>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567" w:hanging="567"/>
      </w:pPr>
      <w:rPr>
        <w:rFonts w:hint="default"/>
      </w:rPr>
    </w:lvl>
    <w:lvl w:ilvl="5">
      <w:start w:val="1"/>
      <w:numFmt w:val="decimal"/>
      <w:pStyle w:val="Nummerierung1"/>
      <w:lvlText w:val="%6."/>
      <w:lvlJc w:val="left"/>
      <w:pPr>
        <w:ind w:left="851" w:hanging="284"/>
      </w:pPr>
      <w:rPr>
        <w:rFonts w:hint="default"/>
      </w:rPr>
    </w:lvl>
    <w:lvl w:ilvl="6">
      <w:start w:val="1"/>
      <w:numFmt w:val="decimal"/>
      <w:pStyle w:val="Nummerierung2"/>
      <w:lvlText w:val="%6.%7"/>
      <w:lvlJc w:val="left"/>
      <w:pPr>
        <w:ind w:left="1418" w:hanging="567"/>
      </w:pPr>
      <w:rPr>
        <w:rFonts w:hint="default"/>
      </w:rPr>
    </w:lvl>
    <w:lvl w:ilvl="7">
      <w:start w:val="1"/>
      <w:numFmt w:val="decimal"/>
      <w:pStyle w:val="Nummerierung3"/>
      <w:lvlText w:val="%6.%7.%8"/>
      <w:lvlJc w:val="left"/>
      <w:pPr>
        <w:tabs>
          <w:tab w:val="num" w:pos="1276"/>
        </w:tabs>
        <w:ind w:left="1985" w:hanging="709"/>
      </w:pPr>
      <w:rPr>
        <w:rFonts w:hint="default"/>
      </w:rPr>
    </w:lvl>
    <w:lvl w:ilvl="8">
      <w:start w:val="1"/>
      <w:numFmt w:val="lowerLetter"/>
      <w:pStyle w:val="Nummerierungabc"/>
      <w:lvlText w:val="%9)"/>
      <w:lvlJc w:val="left"/>
      <w:pPr>
        <w:tabs>
          <w:tab w:val="num" w:pos="567"/>
        </w:tabs>
        <w:ind w:left="851" w:hanging="284"/>
      </w:pPr>
      <w:rPr>
        <w:rFonts w:hint="default"/>
      </w:rPr>
    </w:lvl>
  </w:abstractNum>
  <w:abstractNum w:abstractNumId="24" w15:restartNumberingAfterBreak="0">
    <w:nsid w:val="58613E6B"/>
    <w:multiLevelType w:val="multilevel"/>
    <w:tmpl w:val="B976788C"/>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A3260E"/>
    <w:multiLevelType w:val="multilevel"/>
    <w:tmpl w:val="D98EBB5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6."/>
      <w:lvlJc w:val="left"/>
      <w:pPr>
        <w:ind w:left="425" w:firstLine="426"/>
      </w:pPr>
      <w:rPr>
        <w:rFonts w:hint="default"/>
      </w:rPr>
    </w:lvl>
    <w:lvl w:ilvl="6">
      <w:start w:val="1"/>
      <w:numFmt w:val="decimal"/>
      <w:lvlText w:val="%6.%7"/>
      <w:lvlJc w:val="left"/>
      <w:pPr>
        <w:ind w:left="851" w:hanging="426"/>
      </w:pPr>
      <w:rPr>
        <w:rFonts w:hint="default"/>
      </w:rPr>
    </w:lvl>
    <w:lvl w:ilvl="7">
      <w:start w:val="1"/>
      <w:numFmt w:val="decimal"/>
      <w:lvlText w:val="%6.%7.%8"/>
      <w:lvlJc w:val="left"/>
      <w:pPr>
        <w:tabs>
          <w:tab w:val="num" w:pos="851"/>
        </w:tabs>
        <w:ind w:left="1418" w:hanging="567"/>
      </w:pPr>
      <w:rPr>
        <w:rFonts w:hint="default"/>
      </w:rPr>
    </w:lvl>
    <w:lvl w:ilvl="8">
      <w:start w:val="1"/>
      <w:numFmt w:val="lowerLetter"/>
      <w:lvlText w:val="%9."/>
      <w:lvlJc w:val="left"/>
      <w:pPr>
        <w:ind w:left="425" w:hanging="425"/>
      </w:pPr>
      <w:rPr>
        <w:rFonts w:hint="default"/>
      </w:rPr>
    </w:lvl>
  </w:abstractNum>
  <w:abstractNum w:abstractNumId="26"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DDE4AB7"/>
    <w:multiLevelType w:val="hybridMultilevel"/>
    <w:tmpl w:val="1DD6FDFC"/>
    <w:lvl w:ilvl="0" w:tplc="A68015E6">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5B64842"/>
    <w:multiLevelType w:val="hybridMultilevel"/>
    <w:tmpl w:val="4D76146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AE06DE1"/>
    <w:multiLevelType w:val="multilevel"/>
    <w:tmpl w:val="244AA1A6"/>
    <w:lvl w:ilvl="0">
      <w:start w:val="1"/>
      <w:numFmt w:val="bullet"/>
      <w:pStyle w:val="Aufzhlung1"/>
      <w:lvlText w:val=""/>
      <w:lvlJc w:val="left"/>
      <w:pPr>
        <w:ind w:left="851" w:hanging="284"/>
      </w:pPr>
      <w:rPr>
        <w:rFonts w:ascii="Symbol" w:hAnsi="Symbol" w:hint="default"/>
        <w:color w:val="auto"/>
        <w:sz w:val="12"/>
      </w:rPr>
    </w:lvl>
    <w:lvl w:ilvl="1">
      <w:start w:val="1"/>
      <w:numFmt w:val="bullet"/>
      <w:pStyle w:val="Aufzhlung2"/>
      <w:lvlText w:val=""/>
      <w:lvlJc w:val="left"/>
      <w:pPr>
        <w:tabs>
          <w:tab w:val="num" w:pos="851"/>
        </w:tabs>
        <w:ind w:left="1134" w:hanging="283"/>
      </w:pPr>
      <w:rPr>
        <w:rFonts w:ascii="Symbol" w:hAnsi="Symbol" w:hint="default"/>
        <w:color w:val="auto"/>
        <w:sz w:val="12"/>
      </w:rPr>
    </w:lvl>
    <w:lvl w:ilvl="2">
      <w:start w:val="1"/>
      <w:numFmt w:val="bullet"/>
      <w:pStyle w:val="Aufzhlung3"/>
      <w:lvlText w:val=""/>
      <w:lvlJc w:val="left"/>
      <w:pPr>
        <w:ind w:left="1418" w:hanging="284"/>
      </w:pPr>
      <w:rPr>
        <w:rFonts w:ascii="Symbol" w:hAnsi="Symbol" w:cs="Times New Roman" w:hint="default"/>
        <w:color w:val="auto"/>
        <w:sz w:val="12"/>
        <w:szCs w:val="12"/>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772223CE"/>
    <w:multiLevelType w:val="hybridMultilevel"/>
    <w:tmpl w:val="994EF0F4"/>
    <w:lvl w:ilvl="0" w:tplc="A68015E6">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29233295">
    <w:abstractNumId w:val="9"/>
  </w:num>
  <w:num w:numId="2" w16cid:durableId="1249534732">
    <w:abstractNumId w:val="7"/>
  </w:num>
  <w:num w:numId="3" w16cid:durableId="226378290">
    <w:abstractNumId w:val="6"/>
  </w:num>
  <w:num w:numId="4" w16cid:durableId="5254255">
    <w:abstractNumId w:val="5"/>
  </w:num>
  <w:num w:numId="5" w16cid:durableId="415903449">
    <w:abstractNumId w:val="4"/>
  </w:num>
  <w:num w:numId="6" w16cid:durableId="1506822913">
    <w:abstractNumId w:val="8"/>
  </w:num>
  <w:num w:numId="7" w16cid:durableId="1509514180">
    <w:abstractNumId w:val="3"/>
  </w:num>
  <w:num w:numId="8" w16cid:durableId="1251503041">
    <w:abstractNumId w:val="2"/>
  </w:num>
  <w:num w:numId="9" w16cid:durableId="146289328">
    <w:abstractNumId w:val="1"/>
  </w:num>
  <w:num w:numId="10" w16cid:durableId="1944730653">
    <w:abstractNumId w:val="0"/>
  </w:num>
  <w:num w:numId="11" w16cid:durableId="1533037928">
    <w:abstractNumId w:val="34"/>
  </w:num>
  <w:num w:numId="12" w16cid:durableId="1265959890">
    <w:abstractNumId w:val="24"/>
  </w:num>
  <w:num w:numId="13" w16cid:durableId="495075685">
    <w:abstractNumId w:val="20"/>
  </w:num>
  <w:num w:numId="14" w16cid:durableId="1323662117">
    <w:abstractNumId w:val="37"/>
  </w:num>
  <w:num w:numId="15" w16cid:durableId="268970746">
    <w:abstractNumId w:val="35"/>
  </w:num>
  <w:num w:numId="16" w16cid:durableId="1628857365">
    <w:abstractNumId w:val="14"/>
  </w:num>
  <w:num w:numId="17" w16cid:durableId="2073262245">
    <w:abstractNumId w:val="22"/>
  </w:num>
  <w:num w:numId="18" w16cid:durableId="15523026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79554">
    <w:abstractNumId w:val="33"/>
  </w:num>
  <w:num w:numId="20" w16cid:durableId="1029526450">
    <w:abstractNumId w:val="19"/>
  </w:num>
  <w:num w:numId="21" w16cid:durableId="1577744896">
    <w:abstractNumId w:val="30"/>
  </w:num>
  <w:num w:numId="22" w16cid:durableId="782766239">
    <w:abstractNumId w:val="29"/>
  </w:num>
  <w:num w:numId="23" w16cid:durableId="745810936">
    <w:abstractNumId w:val="15"/>
  </w:num>
  <w:num w:numId="24" w16cid:durableId="1605914870">
    <w:abstractNumId w:val="23"/>
  </w:num>
  <w:num w:numId="25" w16cid:durableId="1990553429">
    <w:abstractNumId w:val="32"/>
  </w:num>
  <w:num w:numId="26" w16cid:durableId="646085125">
    <w:abstractNumId w:val="26"/>
  </w:num>
  <w:num w:numId="27" w16cid:durableId="1954553840">
    <w:abstractNumId w:val="16"/>
  </w:num>
  <w:num w:numId="28" w16cid:durableId="1196238421">
    <w:abstractNumId w:val="12"/>
  </w:num>
  <w:num w:numId="29" w16cid:durableId="1193227024">
    <w:abstractNumId w:val="27"/>
  </w:num>
  <w:num w:numId="30" w16cid:durableId="593366242">
    <w:abstractNumId w:val="17"/>
  </w:num>
  <w:num w:numId="31" w16cid:durableId="1872911914">
    <w:abstractNumId w:val="25"/>
  </w:num>
  <w:num w:numId="32" w16cid:durableId="745957305">
    <w:abstractNumId w:val="23"/>
  </w:num>
  <w:num w:numId="33" w16cid:durableId="957415741">
    <w:abstractNumId w:val="23"/>
  </w:num>
  <w:num w:numId="34" w16cid:durableId="1774126278">
    <w:abstractNumId w:val="21"/>
  </w:num>
  <w:num w:numId="35" w16cid:durableId="275916327">
    <w:abstractNumId w:val="11"/>
    <w:lvlOverride w:ilvl="0">
      <w:startOverride w:val="1"/>
    </w:lvlOverride>
  </w:num>
  <w:num w:numId="36" w16cid:durableId="40640115">
    <w:abstractNumId w:val="31"/>
  </w:num>
  <w:num w:numId="37" w16cid:durableId="1963924219">
    <w:abstractNumId w:val="28"/>
  </w:num>
  <w:num w:numId="38" w16cid:durableId="912280409">
    <w:abstractNumId w:val="10"/>
  </w:num>
  <w:num w:numId="39" w16cid:durableId="507865989">
    <w:abstractNumId w:val="18"/>
  </w:num>
  <w:num w:numId="40" w16cid:durableId="1570112801">
    <w:abstractNumId w:val="36"/>
  </w:num>
  <w:num w:numId="41" w16cid:durableId="2139760046">
    <w:abstractNumId w:val="13"/>
  </w:num>
  <w:num w:numId="42" w16cid:durableId="15229987">
    <w:abstractNumId w:val="23"/>
  </w:num>
  <w:num w:numId="43" w16cid:durableId="1064790074">
    <w:abstractNumId w:val="2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284"/>
  <w:drawingGridVerticalSpacing w:val="28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99"/>
    <w:rsid w:val="00002978"/>
    <w:rsid w:val="00007D1D"/>
    <w:rsid w:val="0001010F"/>
    <w:rsid w:val="00025CEC"/>
    <w:rsid w:val="000266B7"/>
    <w:rsid w:val="00032B92"/>
    <w:rsid w:val="000351AD"/>
    <w:rsid w:val="000366C7"/>
    <w:rsid w:val="000409C8"/>
    <w:rsid w:val="00041700"/>
    <w:rsid w:val="00052949"/>
    <w:rsid w:val="00057395"/>
    <w:rsid w:val="00063BC2"/>
    <w:rsid w:val="000701F1"/>
    <w:rsid w:val="00070842"/>
    <w:rsid w:val="0007174F"/>
    <w:rsid w:val="00071780"/>
    <w:rsid w:val="00075403"/>
    <w:rsid w:val="000803EB"/>
    <w:rsid w:val="00082F2D"/>
    <w:rsid w:val="000834FB"/>
    <w:rsid w:val="000841AD"/>
    <w:rsid w:val="00096E8E"/>
    <w:rsid w:val="00097BB3"/>
    <w:rsid w:val="000A1884"/>
    <w:rsid w:val="000A24EC"/>
    <w:rsid w:val="000B0E8E"/>
    <w:rsid w:val="000B1279"/>
    <w:rsid w:val="000B183F"/>
    <w:rsid w:val="000B595D"/>
    <w:rsid w:val="000C49C1"/>
    <w:rsid w:val="000C5CE8"/>
    <w:rsid w:val="000C7CAA"/>
    <w:rsid w:val="000D1743"/>
    <w:rsid w:val="000D1BB6"/>
    <w:rsid w:val="000D7923"/>
    <w:rsid w:val="000E02D4"/>
    <w:rsid w:val="000E7543"/>
    <w:rsid w:val="000E756F"/>
    <w:rsid w:val="000F0FBE"/>
    <w:rsid w:val="000F1D2B"/>
    <w:rsid w:val="000F349C"/>
    <w:rsid w:val="0010021F"/>
    <w:rsid w:val="00102345"/>
    <w:rsid w:val="001041B9"/>
    <w:rsid w:val="00106688"/>
    <w:rsid w:val="00107F09"/>
    <w:rsid w:val="001116F6"/>
    <w:rsid w:val="001134C7"/>
    <w:rsid w:val="00113CB8"/>
    <w:rsid w:val="001177D4"/>
    <w:rsid w:val="0012151C"/>
    <w:rsid w:val="00124685"/>
    <w:rsid w:val="00127BBA"/>
    <w:rsid w:val="0013336C"/>
    <w:rsid w:val="00133CFB"/>
    <w:rsid w:val="001375AB"/>
    <w:rsid w:val="00144122"/>
    <w:rsid w:val="00154677"/>
    <w:rsid w:val="00162BEF"/>
    <w:rsid w:val="0016554D"/>
    <w:rsid w:val="00166DE9"/>
    <w:rsid w:val="00167916"/>
    <w:rsid w:val="00171870"/>
    <w:rsid w:val="001912A0"/>
    <w:rsid w:val="001A3606"/>
    <w:rsid w:val="001B6341"/>
    <w:rsid w:val="001C0102"/>
    <w:rsid w:val="001C3F65"/>
    <w:rsid w:val="001C6F30"/>
    <w:rsid w:val="001E04F5"/>
    <w:rsid w:val="001E34D3"/>
    <w:rsid w:val="001E7210"/>
    <w:rsid w:val="001E73F4"/>
    <w:rsid w:val="001F050F"/>
    <w:rsid w:val="001F4A7E"/>
    <w:rsid w:val="001F4B8C"/>
    <w:rsid w:val="001F523F"/>
    <w:rsid w:val="002007BE"/>
    <w:rsid w:val="0021399F"/>
    <w:rsid w:val="0022477A"/>
    <w:rsid w:val="0022685B"/>
    <w:rsid w:val="0023018C"/>
    <w:rsid w:val="0023205B"/>
    <w:rsid w:val="002439B4"/>
    <w:rsid w:val="00243EAD"/>
    <w:rsid w:val="00243FA0"/>
    <w:rsid w:val="002466D7"/>
    <w:rsid w:val="0025644A"/>
    <w:rsid w:val="00263C18"/>
    <w:rsid w:val="00267F71"/>
    <w:rsid w:val="002726D9"/>
    <w:rsid w:val="00273C93"/>
    <w:rsid w:val="002801D6"/>
    <w:rsid w:val="00283995"/>
    <w:rsid w:val="00290E37"/>
    <w:rsid w:val="00292375"/>
    <w:rsid w:val="00294C50"/>
    <w:rsid w:val="002A1F8C"/>
    <w:rsid w:val="002A3FD0"/>
    <w:rsid w:val="002A658F"/>
    <w:rsid w:val="002B13DA"/>
    <w:rsid w:val="002B551B"/>
    <w:rsid w:val="002C163B"/>
    <w:rsid w:val="002C7489"/>
    <w:rsid w:val="002D272F"/>
    <w:rsid w:val="002D38AE"/>
    <w:rsid w:val="002D77D1"/>
    <w:rsid w:val="002E0FA7"/>
    <w:rsid w:val="002F06AA"/>
    <w:rsid w:val="002F68A2"/>
    <w:rsid w:val="0030245A"/>
    <w:rsid w:val="00303B73"/>
    <w:rsid w:val="00304549"/>
    <w:rsid w:val="003053F4"/>
    <w:rsid w:val="003071A0"/>
    <w:rsid w:val="003144C1"/>
    <w:rsid w:val="00314FFB"/>
    <w:rsid w:val="0032330D"/>
    <w:rsid w:val="00323640"/>
    <w:rsid w:val="00333A1B"/>
    <w:rsid w:val="003514EE"/>
    <w:rsid w:val="00352BE3"/>
    <w:rsid w:val="00360C05"/>
    <w:rsid w:val="00362305"/>
    <w:rsid w:val="00363671"/>
    <w:rsid w:val="00364EE3"/>
    <w:rsid w:val="003663FF"/>
    <w:rsid w:val="003757E4"/>
    <w:rsid w:val="00375834"/>
    <w:rsid w:val="00387511"/>
    <w:rsid w:val="0039111D"/>
    <w:rsid w:val="0039124E"/>
    <w:rsid w:val="00397CDB"/>
    <w:rsid w:val="003B42CF"/>
    <w:rsid w:val="003C3D32"/>
    <w:rsid w:val="003C772E"/>
    <w:rsid w:val="003D0FAA"/>
    <w:rsid w:val="003D4E86"/>
    <w:rsid w:val="003F1A56"/>
    <w:rsid w:val="00406579"/>
    <w:rsid w:val="004404EC"/>
    <w:rsid w:val="00440F63"/>
    <w:rsid w:val="004474CD"/>
    <w:rsid w:val="00452D49"/>
    <w:rsid w:val="00466DC7"/>
    <w:rsid w:val="00485998"/>
    <w:rsid w:val="00486DBB"/>
    <w:rsid w:val="00494699"/>
    <w:rsid w:val="00494FD7"/>
    <w:rsid w:val="00495F83"/>
    <w:rsid w:val="004A039B"/>
    <w:rsid w:val="004B0AEC"/>
    <w:rsid w:val="004B0FDB"/>
    <w:rsid w:val="004C1329"/>
    <w:rsid w:val="004C3880"/>
    <w:rsid w:val="004D0F2F"/>
    <w:rsid w:val="004D179F"/>
    <w:rsid w:val="004D2175"/>
    <w:rsid w:val="004D5B31"/>
    <w:rsid w:val="004F22CB"/>
    <w:rsid w:val="004F2503"/>
    <w:rsid w:val="004F3373"/>
    <w:rsid w:val="00500294"/>
    <w:rsid w:val="00504704"/>
    <w:rsid w:val="00526C93"/>
    <w:rsid w:val="00532825"/>
    <w:rsid w:val="005339AE"/>
    <w:rsid w:val="005354CF"/>
    <w:rsid w:val="00535EA2"/>
    <w:rsid w:val="00537410"/>
    <w:rsid w:val="00544373"/>
    <w:rsid w:val="0054626E"/>
    <w:rsid w:val="00550787"/>
    <w:rsid w:val="00552C29"/>
    <w:rsid w:val="0055767F"/>
    <w:rsid w:val="00562128"/>
    <w:rsid w:val="005661E7"/>
    <w:rsid w:val="00584144"/>
    <w:rsid w:val="00584687"/>
    <w:rsid w:val="00584831"/>
    <w:rsid w:val="00585DB9"/>
    <w:rsid w:val="00586045"/>
    <w:rsid w:val="0058732D"/>
    <w:rsid w:val="00591832"/>
    <w:rsid w:val="00592841"/>
    <w:rsid w:val="005A357F"/>
    <w:rsid w:val="005A7A9A"/>
    <w:rsid w:val="005A7BE5"/>
    <w:rsid w:val="005B4DEC"/>
    <w:rsid w:val="005B6FD0"/>
    <w:rsid w:val="005C6148"/>
    <w:rsid w:val="005D0D26"/>
    <w:rsid w:val="006044D5"/>
    <w:rsid w:val="00622481"/>
    <w:rsid w:val="00622FDC"/>
    <w:rsid w:val="006232B1"/>
    <w:rsid w:val="00625020"/>
    <w:rsid w:val="00632A38"/>
    <w:rsid w:val="00642F26"/>
    <w:rsid w:val="00647B77"/>
    <w:rsid w:val="0065274C"/>
    <w:rsid w:val="006556D8"/>
    <w:rsid w:val="00661FDF"/>
    <w:rsid w:val="006642F9"/>
    <w:rsid w:val="00674908"/>
    <w:rsid w:val="00684DD8"/>
    <w:rsid w:val="00686D14"/>
    <w:rsid w:val="00687E4D"/>
    <w:rsid w:val="00687ED7"/>
    <w:rsid w:val="00692684"/>
    <w:rsid w:val="006B3083"/>
    <w:rsid w:val="006B41DC"/>
    <w:rsid w:val="006C144C"/>
    <w:rsid w:val="006C62E1"/>
    <w:rsid w:val="006E0F4E"/>
    <w:rsid w:val="006E4AF1"/>
    <w:rsid w:val="006F0345"/>
    <w:rsid w:val="006F0469"/>
    <w:rsid w:val="007040B6"/>
    <w:rsid w:val="00705076"/>
    <w:rsid w:val="00711147"/>
    <w:rsid w:val="00711CE4"/>
    <w:rsid w:val="00714154"/>
    <w:rsid w:val="007144EE"/>
    <w:rsid w:val="00715875"/>
    <w:rsid w:val="00724640"/>
    <w:rsid w:val="007277E3"/>
    <w:rsid w:val="00731A17"/>
    <w:rsid w:val="00734458"/>
    <w:rsid w:val="0073621D"/>
    <w:rsid w:val="00741859"/>
    <w:rsid w:val="007419CF"/>
    <w:rsid w:val="0074241C"/>
    <w:rsid w:val="0074487E"/>
    <w:rsid w:val="00746273"/>
    <w:rsid w:val="00747B80"/>
    <w:rsid w:val="0075366F"/>
    <w:rsid w:val="00767983"/>
    <w:rsid w:val="007721BF"/>
    <w:rsid w:val="00774E70"/>
    <w:rsid w:val="00781668"/>
    <w:rsid w:val="0078181E"/>
    <w:rsid w:val="0078655A"/>
    <w:rsid w:val="00791079"/>
    <w:rsid w:val="007942AF"/>
    <w:rsid w:val="00796CEE"/>
    <w:rsid w:val="00797152"/>
    <w:rsid w:val="007B3E29"/>
    <w:rsid w:val="007B5396"/>
    <w:rsid w:val="007C0B2A"/>
    <w:rsid w:val="007D5D91"/>
    <w:rsid w:val="007D776D"/>
    <w:rsid w:val="007D7DF8"/>
    <w:rsid w:val="007E0460"/>
    <w:rsid w:val="007F4087"/>
    <w:rsid w:val="007F4EB2"/>
    <w:rsid w:val="00811165"/>
    <w:rsid w:val="00832A66"/>
    <w:rsid w:val="00841B44"/>
    <w:rsid w:val="00843CAE"/>
    <w:rsid w:val="00851AEC"/>
    <w:rsid w:val="00853121"/>
    <w:rsid w:val="00854643"/>
    <w:rsid w:val="00857D8A"/>
    <w:rsid w:val="0086166F"/>
    <w:rsid w:val="00864855"/>
    <w:rsid w:val="00870017"/>
    <w:rsid w:val="00874E49"/>
    <w:rsid w:val="00876898"/>
    <w:rsid w:val="00880761"/>
    <w:rsid w:val="00883CC4"/>
    <w:rsid w:val="008E4394"/>
    <w:rsid w:val="009235A2"/>
    <w:rsid w:val="00926F7E"/>
    <w:rsid w:val="0092770E"/>
    <w:rsid w:val="0093392A"/>
    <w:rsid w:val="0093619F"/>
    <w:rsid w:val="009427E5"/>
    <w:rsid w:val="009454B7"/>
    <w:rsid w:val="009509AF"/>
    <w:rsid w:val="009550B9"/>
    <w:rsid w:val="00955A2F"/>
    <w:rsid w:val="009572CA"/>
    <w:rsid w:val="009613D8"/>
    <w:rsid w:val="00974275"/>
    <w:rsid w:val="009804FC"/>
    <w:rsid w:val="0098474B"/>
    <w:rsid w:val="00994D91"/>
    <w:rsid w:val="00995CBA"/>
    <w:rsid w:val="0099678C"/>
    <w:rsid w:val="009B0C96"/>
    <w:rsid w:val="009C222B"/>
    <w:rsid w:val="009C67A8"/>
    <w:rsid w:val="009D201B"/>
    <w:rsid w:val="009D3AB0"/>
    <w:rsid w:val="009D5D9C"/>
    <w:rsid w:val="009D648A"/>
    <w:rsid w:val="009E2171"/>
    <w:rsid w:val="009E7BF8"/>
    <w:rsid w:val="009F3E6A"/>
    <w:rsid w:val="00A02378"/>
    <w:rsid w:val="00A06F53"/>
    <w:rsid w:val="00A15AF3"/>
    <w:rsid w:val="00A208CD"/>
    <w:rsid w:val="00A211F7"/>
    <w:rsid w:val="00A214FC"/>
    <w:rsid w:val="00A2332D"/>
    <w:rsid w:val="00A248B9"/>
    <w:rsid w:val="00A25F78"/>
    <w:rsid w:val="00A338C0"/>
    <w:rsid w:val="00A42A7E"/>
    <w:rsid w:val="00A43EDD"/>
    <w:rsid w:val="00A5451D"/>
    <w:rsid w:val="00A55C83"/>
    <w:rsid w:val="00A564D2"/>
    <w:rsid w:val="00A57815"/>
    <w:rsid w:val="00A62F82"/>
    <w:rsid w:val="00A62FAD"/>
    <w:rsid w:val="00A70CDC"/>
    <w:rsid w:val="00A7133D"/>
    <w:rsid w:val="00A75C6B"/>
    <w:rsid w:val="00A7788C"/>
    <w:rsid w:val="00A87B42"/>
    <w:rsid w:val="00A9520E"/>
    <w:rsid w:val="00A956BA"/>
    <w:rsid w:val="00A960B8"/>
    <w:rsid w:val="00AA5DDC"/>
    <w:rsid w:val="00AB0D27"/>
    <w:rsid w:val="00AB0DC6"/>
    <w:rsid w:val="00AB605E"/>
    <w:rsid w:val="00AC2D5B"/>
    <w:rsid w:val="00AC3C0A"/>
    <w:rsid w:val="00AC61D3"/>
    <w:rsid w:val="00AC6B6A"/>
    <w:rsid w:val="00AC7746"/>
    <w:rsid w:val="00AD36B2"/>
    <w:rsid w:val="00AD5C8F"/>
    <w:rsid w:val="00AF47AE"/>
    <w:rsid w:val="00AF7CA8"/>
    <w:rsid w:val="00B11A9B"/>
    <w:rsid w:val="00B22417"/>
    <w:rsid w:val="00B24B2A"/>
    <w:rsid w:val="00B32881"/>
    <w:rsid w:val="00B32ABB"/>
    <w:rsid w:val="00B41FD3"/>
    <w:rsid w:val="00B426D3"/>
    <w:rsid w:val="00B431DE"/>
    <w:rsid w:val="00B452C0"/>
    <w:rsid w:val="00B455E5"/>
    <w:rsid w:val="00B46EA1"/>
    <w:rsid w:val="00B70D03"/>
    <w:rsid w:val="00B74AAA"/>
    <w:rsid w:val="00B803E7"/>
    <w:rsid w:val="00B81E46"/>
    <w:rsid w:val="00B82E14"/>
    <w:rsid w:val="00B8698A"/>
    <w:rsid w:val="00B8766E"/>
    <w:rsid w:val="00B93B9C"/>
    <w:rsid w:val="00B97484"/>
    <w:rsid w:val="00BA4DDE"/>
    <w:rsid w:val="00BA658D"/>
    <w:rsid w:val="00BB0EB7"/>
    <w:rsid w:val="00BB1DA6"/>
    <w:rsid w:val="00BB4CF6"/>
    <w:rsid w:val="00BC655F"/>
    <w:rsid w:val="00BD09F9"/>
    <w:rsid w:val="00BE1E62"/>
    <w:rsid w:val="00BF42AF"/>
    <w:rsid w:val="00BF52B2"/>
    <w:rsid w:val="00BF582E"/>
    <w:rsid w:val="00BF7052"/>
    <w:rsid w:val="00BF7EA3"/>
    <w:rsid w:val="00C05FAB"/>
    <w:rsid w:val="00C17880"/>
    <w:rsid w:val="00C25656"/>
    <w:rsid w:val="00C3674D"/>
    <w:rsid w:val="00C43EDE"/>
    <w:rsid w:val="00C51D2F"/>
    <w:rsid w:val="00C60AC3"/>
    <w:rsid w:val="00C65EC9"/>
    <w:rsid w:val="00CA348A"/>
    <w:rsid w:val="00CA5EF8"/>
    <w:rsid w:val="00CB2CE6"/>
    <w:rsid w:val="00CC06EF"/>
    <w:rsid w:val="00CC79AF"/>
    <w:rsid w:val="00CF08BB"/>
    <w:rsid w:val="00CF1803"/>
    <w:rsid w:val="00CF1E53"/>
    <w:rsid w:val="00D00E26"/>
    <w:rsid w:val="00D01DA7"/>
    <w:rsid w:val="00D063EA"/>
    <w:rsid w:val="00D17F96"/>
    <w:rsid w:val="00D235AC"/>
    <w:rsid w:val="00D307A8"/>
    <w:rsid w:val="00D30C04"/>
    <w:rsid w:val="00D30E68"/>
    <w:rsid w:val="00D31037"/>
    <w:rsid w:val="00D33CEC"/>
    <w:rsid w:val="00D34C4B"/>
    <w:rsid w:val="00D51870"/>
    <w:rsid w:val="00D52911"/>
    <w:rsid w:val="00D57397"/>
    <w:rsid w:val="00D61996"/>
    <w:rsid w:val="00D63031"/>
    <w:rsid w:val="00D654CD"/>
    <w:rsid w:val="00D678C7"/>
    <w:rsid w:val="00D8261A"/>
    <w:rsid w:val="00D840AC"/>
    <w:rsid w:val="00D84C99"/>
    <w:rsid w:val="00D85B4B"/>
    <w:rsid w:val="00D9415C"/>
    <w:rsid w:val="00DA469E"/>
    <w:rsid w:val="00DA716B"/>
    <w:rsid w:val="00DB45F8"/>
    <w:rsid w:val="00DB7675"/>
    <w:rsid w:val="00DC43A9"/>
    <w:rsid w:val="00DC47FF"/>
    <w:rsid w:val="00DC732A"/>
    <w:rsid w:val="00DD6CEE"/>
    <w:rsid w:val="00DE1D2D"/>
    <w:rsid w:val="00DE6720"/>
    <w:rsid w:val="00E20541"/>
    <w:rsid w:val="00E21EBB"/>
    <w:rsid w:val="00E21F93"/>
    <w:rsid w:val="00E25DCD"/>
    <w:rsid w:val="00E268BF"/>
    <w:rsid w:val="00E269E1"/>
    <w:rsid w:val="00E326FF"/>
    <w:rsid w:val="00E36D97"/>
    <w:rsid w:val="00E37D6F"/>
    <w:rsid w:val="00E415E3"/>
    <w:rsid w:val="00E45F13"/>
    <w:rsid w:val="00E50336"/>
    <w:rsid w:val="00E510BC"/>
    <w:rsid w:val="00E52BA4"/>
    <w:rsid w:val="00E52C43"/>
    <w:rsid w:val="00E61256"/>
    <w:rsid w:val="00E62EFE"/>
    <w:rsid w:val="00E73CB2"/>
    <w:rsid w:val="00E774CB"/>
    <w:rsid w:val="00E80CC4"/>
    <w:rsid w:val="00E839BA"/>
    <w:rsid w:val="00E8428A"/>
    <w:rsid w:val="00E91CB5"/>
    <w:rsid w:val="00E944A9"/>
    <w:rsid w:val="00E97F7D"/>
    <w:rsid w:val="00EA0616"/>
    <w:rsid w:val="00EA28D6"/>
    <w:rsid w:val="00EA59B8"/>
    <w:rsid w:val="00EA5A01"/>
    <w:rsid w:val="00EA7B2A"/>
    <w:rsid w:val="00EB2905"/>
    <w:rsid w:val="00EC2DF9"/>
    <w:rsid w:val="00EE6E36"/>
    <w:rsid w:val="00EF2743"/>
    <w:rsid w:val="00F016BC"/>
    <w:rsid w:val="00F0660B"/>
    <w:rsid w:val="00F123AE"/>
    <w:rsid w:val="00F16C91"/>
    <w:rsid w:val="00F2171E"/>
    <w:rsid w:val="00F26721"/>
    <w:rsid w:val="00F32B93"/>
    <w:rsid w:val="00F5551A"/>
    <w:rsid w:val="00F6204B"/>
    <w:rsid w:val="00F6284E"/>
    <w:rsid w:val="00F73331"/>
    <w:rsid w:val="00F7764D"/>
    <w:rsid w:val="00F82CF8"/>
    <w:rsid w:val="00F87174"/>
    <w:rsid w:val="00F91D37"/>
    <w:rsid w:val="00F93538"/>
    <w:rsid w:val="00F9610D"/>
    <w:rsid w:val="00FB657F"/>
    <w:rsid w:val="00FC06FA"/>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FDFA4"/>
  <w15:docId w15:val="{06B9C5AF-388F-4CEC-87DE-1BA31DC6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0"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0"/>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0"/>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C04"/>
    <w:pPr>
      <w:spacing w:line="280" w:lineRule="atLeast"/>
    </w:pPr>
  </w:style>
  <w:style w:type="paragraph" w:styleId="Heading1">
    <w:name w:val="heading 1"/>
    <w:basedOn w:val="Normal"/>
    <w:next w:val="Normal"/>
    <w:link w:val="Heading1Char"/>
    <w:uiPriority w:val="9"/>
    <w:qFormat/>
    <w:rsid w:val="0016554D"/>
    <w:pPr>
      <w:keepNext/>
      <w:keepLines/>
      <w:spacing w:before="660" w:after="4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20541"/>
    <w:pPr>
      <w:keepNext/>
      <w:keepLines/>
      <w:spacing w:before="440" w:after="1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16554D"/>
    <w:pPr>
      <w:keepNext/>
      <w:keepLines/>
      <w:spacing w:before="440" w:after="10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rsid w:val="00D235AC"/>
    <w:pPr>
      <w:keepNext/>
      <w:keepLines/>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semiHidden/>
    <w:rsid w:val="00B426D3"/>
    <w:pPr>
      <w:keepNext/>
      <w:keepLines/>
      <w:spacing w:before="12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rsid w:val="00E510B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rsid w:val="00E510BC"/>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0460"/>
    <w:rPr>
      <w:color w:val="auto"/>
      <w:u w:val="single"/>
    </w:rPr>
  </w:style>
  <w:style w:type="paragraph" w:styleId="Header">
    <w:name w:val="header"/>
    <w:basedOn w:val="Normal"/>
    <w:link w:val="HeaderChar"/>
    <w:uiPriority w:val="93"/>
    <w:semiHidden/>
    <w:rsid w:val="00A214FC"/>
    <w:pPr>
      <w:tabs>
        <w:tab w:val="center" w:pos="4536"/>
        <w:tab w:val="right" w:pos="9072"/>
      </w:tabs>
      <w:spacing w:line="196" w:lineRule="atLeast"/>
    </w:pPr>
    <w:rPr>
      <w:spacing w:val="-6"/>
      <w:sz w:val="16"/>
    </w:rPr>
  </w:style>
  <w:style w:type="character" w:customStyle="1" w:styleId="HeaderChar">
    <w:name w:val="Header Char"/>
    <w:basedOn w:val="DefaultParagraphFont"/>
    <w:link w:val="Header"/>
    <w:uiPriority w:val="93"/>
    <w:semiHidden/>
    <w:rsid w:val="00B93B9C"/>
    <w:rPr>
      <w:spacing w:val="-6"/>
      <w:sz w:val="16"/>
    </w:rPr>
  </w:style>
  <w:style w:type="paragraph" w:styleId="Footer">
    <w:name w:val="footer"/>
    <w:basedOn w:val="Normal"/>
    <w:link w:val="FooterChar"/>
    <w:rsid w:val="00E21F93"/>
    <w:pPr>
      <w:spacing w:line="200" w:lineRule="atLeast"/>
    </w:pPr>
    <w:rPr>
      <w:sz w:val="16"/>
    </w:rPr>
  </w:style>
  <w:style w:type="character" w:customStyle="1" w:styleId="FooterChar">
    <w:name w:val="Footer Char"/>
    <w:basedOn w:val="DefaultParagraphFont"/>
    <w:link w:val="Footer"/>
    <w:uiPriority w:val="94"/>
    <w:semiHidden/>
    <w:rsid w:val="00B93B9C"/>
    <w:rPr>
      <w:sz w:val="16"/>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Paragraph">
    <w:name w:val="List Paragraph"/>
    <w:basedOn w:val="Normal"/>
    <w:uiPriority w:val="34"/>
    <w:qFormat/>
    <w:rsid w:val="009C67A8"/>
    <w:pPr>
      <w:ind w:left="720"/>
      <w:contextualSpacing/>
    </w:pPr>
  </w:style>
  <w:style w:type="paragraph" w:styleId="ListBullet">
    <w:name w:val="List Bullet"/>
    <w:basedOn w:val="ListParagraph"/>
    <w:uiPriority w:val="79"/>
    <w:semiHidden/>
    <w:rsid w:val="009C67A8"/>
    <w:pPr>
      <w:numPr>
        <w:numId w:val="12"/>
      </w:numPr>
    </w:pPr>
  </w:style>
  <w:style w:type="paragraph" w:styleId="ListBullet2">
    <w:name w:val="List Bullet 2"/>
    <w:basedOn w:val="ListParagraph"/>
    <w:uiPriority w:val="79"/>
    <w:semiHidden/>
    <w:rsid w:val="009C67A8"/>
    <w:pPr>
      <w:numPr>
        <w:ilvl w:val="1"/>
        <w:numId w:val="12"/>
      </w:numPr>
    </w:pPr>
  </w:style>
  <w:style w:type="paragraph" w:styleId="ListBullet3">
    <w:name w:val="List Bullet 3"/>
    <w:basedOn w:val="ListParagraph"/>
    <w:uiPriority w:val="79"/>
    <w:semiHidden/>
    <w:rsid w:val="009C67A8"/>
    <w:pPr>
      <w:numPr>
        <w:ilvl w:val="2"/>
        <w:numId w:val="12"/>
      </w:numPr>
    </w:pPr>
  </w:style>
  <w:style w:type="table" w:styleId="TableGrid">
    <w:name w:val="Table Grid"/>
    <w:basedOn w:val="TableNormal"/>
    <w:rsid w:val="00294C5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
  </w:style>
  <w:style w:type="character" w:customStyle="1" w:styleId="Heading1Char">
    <w:name w:val="Heading 1 Char"/>
    <w:basedOn w:val="DefaultParagraphFont"/>
    <w:link w:val="Heading1"/>
    <w:uiPriority w:val="9"/>
    <w:rsid w:val="0016554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20541"/>
    <w:rPr>
      <w:rFonts w:asciiTheme="majorHAnsi" w:eastAsiaTheme="majorEastAsia" w:hAnsiTheme="majorHAnsi" w:cstheme="majorBidi"/>
      <w:b/>
      <w:bCs/>
      <w:sz w:val="24"/>
      <w:szCs w:val="26"/>
    </w:rPr>
  </w:style>
  <w:style w:type="paragraph" w:styleId="Title">
    <w:name w:val="Title"/>
    <w:aliases w:val="Titel 30 Pt"/>
    <w:basedOn w:val="Normal"/>
    <w:next w:val="Normal"/>
    <w:link w:val="TitleChar"/>
    <w:uiPriority w:val="11"/>
    <w:qFormat/>
    <w:rsid w:val="000351AD"/>
    <w:pPr>
      <w:spacing w:after="300" w:line="240" w:lineRule="auto"/>
      <w:contextualSpacing/>
    </w:pPr>
    <w:rPr>
      <w:rFonts w:ascii="Arial MT Std Light" w:eastAsiaTheme="majorEastAsia" w:hAnsi="Arial MT Std Light" w:cstheme="majorBidi"/>
      <w:kern w:val="28"/>
      <w:sz w:val="60"/>
      <w:szCs w:val="52"/>
    </w:rPr>
  </w:style>
  <w:style w:type="character" w:customStyle="1" w:styleId="TitleChar">
    <w:name w:val="Title Char"/>
    <w:aliases w:val="Titel 30 Pt Char"/>
    <w:basedOn w:val="DefaultParagraphFont"/>
    <w:link w:val="Title"/>
    <w:uiPriority w:val="11"/>
    <w:rsid w:val="000351AD"/>
    <w:rPr>
      <w:rFonts w:ascii="Arial MT Std Light" w:eastAsiaTheme="majorEastAsia" w:hAnsi="Arial MT Std Light" w:cstheme="majorBidi"/>
      <w:kern w:val="28"/>
      <w:sz w:val="60"/>
      <w:szCs w:val="52"/>
    </w:rPr>
  </w:style>
  <w:style w:type="paragraph" w:customStyle="1" w:styleId="Brieftitel">
    <w:name w:val="Brieftitel"/>
    <w:basedOn w:val="Normal"/>
    <w:link w:val="BrieftitelZchn"/>
    <w:uiPriority w:val="14"/>
    <w:rsid w:val="007D5D91"/>
    <w:pPr>
      <w:spacing w:after="280"/>
      <w:contextualSpacing/>
    </w:pPr>
    <w:rPr>
      <w:rFonts w:asciiTheme="majorHAnsi" w:hAnsiTheme="majorHAnsi"/>
      <w:b/>
      <w:sz w:val="24"/>
    </w:rPr>
  </w:style>
  <w:style w:type="character" w:customStyle="1" w:styleId="BrieftitelZchn">
    <w:name w:val="Brieftitel Zchn"/>
    <w:basedOn w:val="DefaultParagraphFont"/>
    <w:link w:val="Brieftitel"/>
    <w:uiPriority w:val="14"/>
    <w:rsid w:val="007D5D91"/>
    <w:rPr>
      <w:rFonts w:asciiTheme="majorHAnsi" w:hAnsiTheme="majorHAnsi"/>
      <w:b/>
      <w:sz w:val="24"/>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Normal"/>
    <w:next w:val="TableGrid"/>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6554D"/>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057395"/>
    <w:rPr>
      <w:rFonts w:asciiTheme="majorHAnsi" w:eastAsiaTheme="majorEastAsia" w:hAnsiTheme="majorHAnsi" w:cstheme="majorBidi"/>
      <w:b/>
    </w:rPr>
  </w:style>
  <w:style w:type="character" w:customStyle="1" w:styleId="Heading5Char">
    <w:name w:val="Heading 5 Char"/>
    <w:basedOn w:val="DefaultParagraphFont"/>
    <w:link w:val="Heading5"/>
    <w:uiPriority w:val="9"/>
    <w:semiHidden/>
    <w:rsid w:val="00A62FAD"/>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6199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D6199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Paragraph"/>
    <w:uiPriority w:val="2"/>
    <w:qFormat/>
    <w:rsid w:val="0093392A"/>
    <w:pPr>
      <w:numPr>
        <w:numId w:val="19"/>
      </w:numPr>
      <w:spacing w:before="100" w:after="100"/>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FollowedHyperlink">
    <w:name w:val="FollowedHyperlink"/>
    <w:basedOn w:val="Hyperlink"/>
    <w:uiPriority w:val="90"/>
    <w:semiHidden/>
    <w:rsid w:val="007E0460"/>
    <w:rPr>
      <w:color w:val="auto"/>
      <w:u w:val="single"/>
    </w:rPr>
  </w:style>
  <w:style w:type="paragraph" w:styleId="Subtitle">
    <w:name w:val="Subtitle"/>
    <w:aliases w:val="Untertitel 14 Pt"/>
    <w:basedOn w:val="Normal"/>
    <w:next w:val="Normal"/>
    <w:link w:val="SubtitleChar"/>
    <w:uiPriority w:val="12"/>
    <w:qFormat/>
    <w:rsid w:val="003071A0"/>
    <w:pPr>
      <w:numPr>
        <w:ilvl w:val="1"/>
      </w:numPr>
      <w:spacing w:after="280"/>
    </w:pPr>
    <w:rPr>
      <w:rFonts w:eastAsiaTheme="minorEastAsia"/>
      <w:b/>
      <w:color w:val="000000" w:themeColor="text1"/>
      <w:sz w:val="28"/>
    </w:rPr>
  </w:style>
  <w:style w:type="character" w:customStyle="1" w:styleId="SubtitleChar">
    <w:name w:val="Subtitle Char"/>
    <w:aliases w:val="Untertitel 14 Pt Char"/>
    <w:basedOn w:val="DefaultParagraphFont"/>
    <w:link w:val="Subtitle"/>
    <w:uiPriority w:val="12"/>
    <w:rsid w:val="003071A0"/>
    <w:rPr>
      <w:rFonts w:eastAsiaTheme="minorEastAsia"/>
      <w:b/>
      <w:color w:val="000000" w:themeColor="text1"/>
      <w:sz w:val="28"/>
    </w:rPr>
  </w:style>
  <w:style w:type="paragraph" w:styleId="Date">
    <w:name w:val="Date"/>
    <w:basedOn w:val="Normal"/>
    <w:next w:val="Normal"/>
    <w:link w:val="DateChar"/>
    <w:uiPriority w:val="15"/>
    <w:rsid w:val="00EF2743"/>
    <w:pPr>
      <w:spacing w:before="360" w:after="600"/>
    </w:pPr>
  </w:style>
  <w:style w:type="character" w:customStyle="1" w:styleId="DateChar">
    <w:name w:val="Date Char"/>
    <w:basedOn w:val="DefaultParagraphFont"/>
    <w:link w:val="Date"/>
    <w:uiPriority w:val="15"/>
    <w:rsid w:val="00EF2743"/>
  </w:style>
  <w:style w:type="paragraph" w:styleId="FootnoteText">
    <w:name w:val="footnote text"/>
    <w:basedOn w:val="Normal"/>
    <w:link w:val="FootnoteTextChar"/>
    <w:uiPriority w:val="79"/>
    <w:semiHidden/>
    <w:unhideWhenUsed/>
    <w:rsid w:val="00494FD7"/>
    <w:pPr>
      <w:spacing w:line="240" w:lineRule="auto"/>
    </w:pPr>
    <w:rPr>
      <w:sz w:val="16"/>
    </w:rPr>
  </w:style>
  <w:style w:type="character" w:customStyle="1" w:styleId="FootnoteTextChar">
    <w:name w:val="Footnote Text Char"/>
    <w:basedOn w:val="DefaultParagraphFont"/>
    <w:link w:val="FootnoteText"/>
    <w:uiPriority w:val="79"/>
    <w:semiHidden/>
    <w:rsid w:val="005A7BE5"/>
    <w:rPr>
      <w:sz w:val="16"/>
      <w:szCs w:val="20"/>
    </w:rPr>
  </w:style>
  <w:style w:type="character" w:styleId="FootnoteReference">
    <w:name w:val="footnote reference"/>
    <w:basedOn w:val="DefaultParagraphFont"/>
    <w:uiPriority w:val="79"/>
    <w:semiHidden/>
    <w:unhideWhenUsed/>
    <w:rsid w:val="00642F26"/>
    <w:rPr>
      <w:vertAlign w:val="superscript"/>
    </w:rPr>
  </w:style>
  <w:style w:type="table" w:customStyle="1" w:styleId="TabelleohneRahmen">
    <w:name w:val="Tabelle ohne Rahmen"/>
    <w:basedOn w:val="TableNormal"/>
    <w:uiPriority w:val="99"/>
    <w:rsid w:val="00EA0616"/>
    <w:pPr>
      <w:spacing w:line="280" w:lineRule="atLeast"/>
    </w:pPr>
    <w:tblPr>
      <w:tblCellMar>
        <w:left w:w="0" w:type="dxa"/>
        <w:bottom w:w="57" w:type="dxa"/>
        <w:right w:w="28" w:type="dxa"/>
      </w:tblCellMar>
    </w:tblPr>
  </w:style>
  <w:style w:type="paragraph" w:styleId="EndnoteText">
    <w:name w:val="endnote text"/>
    <w:basedOn w:val="FootnoteText"/>
    <w:link w:val="EndnoteTextChar"/>
    <w:uiPriority w:val="79"/>
    <w:semiHidden/>
    <w:unhideWhenUsed/>
    <w:rsid w:val="00113CB8"/>
  </w:style>
  <w:style w:type="character" w:customStyle="1" w:styleId="EndnoteTextChar">
    <w:name w:val="Endnote Text Char"/>
    <w:basedOn w:val="DefaultParagraphFont"/>
    <w:link w:val="EndnoteText"/>
    <w:uiPriority w:val="79"/>
    <w:semiHidden/>
    <w:rsid w:val="005A7BE5"/>
    <w:rPr>
      <w:sz w:val="16"/>
      <w:szCs w:val="20"/>
    </w:rPr>
  </w:style>
  <w:style w:type="character" w:styleId="EndnoteReference">
    <w:name w:val="endnote reference"/>
    <w:basedOn w:val="DefaultParagraphFon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Caption">
    <w:name w:val="caption"/>
    <w:basedOn w:val="Normal"/>
    <w:next w:val="Normal"/>
    <w:uiPriority w:val="35"/>
    <w:semiHidden/>
    <w:rsid w:val="002F68A2"/>
    <w:pPr>
      <w:spacing w:before="120" w:after="240" w:line="240" w:lineRule="auto"/>
    </w:pPr>
    <w:rPr>
      <w:b/>
      <w:iCs/>
      <w:sz w:val="18"/>
      <w:szCs w:val="18"/>
    </w:rPr>
  </w:style>
  <w:style w:type="paragraph" w:styleId="TOCHeading">
    <w:name w:val="TOC Heading"/>
    <w:basedOn w:val="Heading1"/>
    <w:next w:val="Normal"/>
    <w:uiPriority w:val="39"/>
    <w:semiHidden/>
    <w:rsid w:val="00166DE9"/>
    <w:pPr>
      <w:spacing w:before="240"/>
      <w:outlineLvl w:val="9"/>
    </w:pPr>
    <w:rPr>
      <w:bCs w:val="0"/>
      <w:color w:val="92144C"/>
      <w:szCs w:val="32"/>
    </w:rPr>
  </w:style>
  <w:style w:type="paragraph" w:styleId="BalloonText">
    <w:name w:val="Balloon Text"/>
    <w:basedOn w:val="Normal"/>
    <w:link w:val="BalloonTextChar"/>
    <w:uiPriority w:val="79"/>
    <w:semiHidden/>
    <w:unhideWhenUsed/>
    <w:rsid w:val="00870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79"/>
    <w:semiHidden/>
    <w:rsid w:val="005A7BE5"/>
    <w:rPr>
      <w:rFonts w:ascii="Segoe UI" w:hAnsi="Segoe UI" w:cs="Segoe UI"/>
      <w:sz w:val="18"/>
      <w:szCs w:val="18"/>
    </w:rPr>
  </w:style>
  <w:style w:type="paragraph" w:customStyle="1" w:styleId="Seitenzahlen">
    <w:name w:val="Seitenzahlen"/>
    <w:basedOn w:val="Footer"/>
    <w:uiPriority w:val="95"/>
    <w:semiHidden/>
    <w:rsid w:val="00E8428A"/>
    <w:pPr>
      <w:jc w:val="right"/>
    </w:pPr>
  </w:style>
  <w:style w:type="paragraph" w:customStyle="1" w:styleId="berschrift1nummeriert">
    <w:name w:val="Überschrift 1 nummeriert"/>
    <w:basedOn w:val="Heading1"/>
    <w:next w:val="Texteingezogen"/>
    <w:uiPriority w:val="10"/>
    <w:qFormat/>
    <w:rsid w:val="00166DE9"/>
    <w:pPr>
      <w:numPr>
        <w:numId w:val="32"/>
      </w:numPr>
    </w:pPr>
    <w:rPr>
      <w:color w:val="92144C"/>
    </w:rPr>
  </w:style>
  <w:style w:type="paragraph" w:customStyle="1" w:styleId="berschrift2nummeriert">
    <w:name w:val="Überschrift 2 nummeriert"/>
    <w:basedOn w:val="Heading2"/>
    <w:next w:val="Texteingezogen"/>
    <w:uiPriority w:val="10"/>
    <w:qFormat/>
    <w:rsid w:val="00166DE9"/>
    <w:pPr>
      <w:numPr>
        <w:ilvl w:val="1"/>
        <w:numId w:val="32"/>
      </w:numPr>
    </w:pPr>
    <w:rPr>
      <w:color w:val="92144C"/>
    </w:rPr>
  </w:style>
  <w:style w:type="paragraph" w:customStyle="1" w:styleId="berschrift3nummeriert">
    <w:name w:val="Überschrift 3 nummeriert"/>
    <w:basedOn w:val="Heading3"/>
    <w:next w:val="Texteingezogen"/>
    <w:uiPriority w:val="10"/>
    <w:qFormat/>
    <w:rsid w:val="00166DE9"/>
    <w:pPr>
      <w:numPr>
        <w:ilvl w:val="2"/>
        <w:numId w:val="32"/>
      </w:numPr>
      <w:tabs>
        <w:tab w:val="left" w:pos="851"/>
      </w:tabs>
    </w:pPr>
    <w:rPr>
      <w:color w:val="92144C"/>
    </w:rPr>
  </w:style>
  <w:style w:type="paragraph" w:customStyle="1" w:styleId="berschrift4nummeriert">
    <w:name w:val="Überschrift 4 nummeriert"/>
    <w:basedOn w:val="Heading4"/>
    <w:next w:val="Normal"/>
    <w:uiPriority w:val="10"/>
    <w:semiHidden/>
    <w:qFormat/>
    <w:rsid w:val="00B426D3"/>
    <w:pPr>
      <w:numPr>
        <w:ilvl w:val="3"/>
        <w:numId w:val="32"/>
      </w:numPr>
      <w:tabs>
        <w:tab w:val="left" w:pos="1134"/>
      </w:tabs>
    </w:pPr>
  </w:style>
  <w:style w:type="paragraph" w:styleId="TOC1">
    <w:name w:val="toc 1"/>
    <w:basedOn w:val="Normal"/>
    <w:next w:val="Normal"/>
    <w:autoRedefine/>
    <w:uiPriority w:val="39"/>
    <w:rsid w:val="00851AEC"/>
    <w:pPr>
      <w:tabs>
        <w:tab w:val="right" w:pos="9354"/>
      </w:tabs>
      <w:spacing w:before="480"/>
      <w:ind w:left="567" w:hanging="567"/>
    </w:pPr>
    <w:rPr>
      <w:b/>
      <w:bCs/>
      <w:noProof/>
      <w:sz w:val="28"/>
    </w:rPr>
  </w:style>
  <w:style w:type="paragraph" w:styleId="TOC2">
    <w:name w:val="toc 2"/>
    <w:basedOn w:val="Normal"/>
    <w:next w:val="Normal"/>
    <w:autoRedefine/>
    <w:uiPriority w:val="39"/>
    <w:rsid w:val="00851AEC"/>
    <w:pPr>
      <w:tabs>
        <w:tab w:val="right" w:pos="9354"/>
      </w:tabs>
      <w:ind w:left="567" w:hanging="567"/>
    </w:pPr>
    <w:rPr>
      <w:b/>
    </w:rPr>
  </w:style>
  <w:style w:type="paragraph" w:styleId="TOC3">
    <w:name w:val="toc 3"/>
    <w:basedOn w:val="Normal"/>
    <w:next w:val="Normal"/>
    <w:autoRedefine/>
    <w:uiPriority w:val="39"/>
    <w:rsid w:val="00851AEC"/>
    <w:pPr>
      <w:tabs>
        <w:tab w:val="right" w:pos="9354"/>
      </w:tabs>
      <w:ind w:left="567" w:hanging="567"/>
    </w:pPr>
    <w:rPr>
      <w:b/>
      <w:noProof/>
    </w:rPr>
  </w:style>
  <w:style w:type="paragraph" w:styleId="NormalWeb">
    <w:name w:val="Normal (Web)"/>
    <w:basedOn w:val="Normal"/>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ofFigures">
    <w:name w:val="table of figures"/>
    <w:basedOn w:val="Normal"/>
    <w:next w:val="Normal"/>
    <w:uiPriority w:val="99"/>
    <w:semiHidden/>
    <w:rsid w:val="00294C50"/>
    <w:pPr>
      <w:tabs>
        <w:tab w:val="right" w:pos="9356"/>
      </w:tabs>
    </w:pPr>
  </w:style>
  <w:style w:type="paragraph" w:customStyle="1" w:styleId="Absenderzeile">
    <w:name w:val="Absenderzeile"/>
    <w:basedOn w:val="Normal"/>
    <w:uiPriority w:val="16"/>
    <w:semiHidden/>
    <w:rsid w:val="002D77D1"/>
    <w:pPr>
      <w:pBdr>
        <w:bottom w:val="single" w:sz="2" w:space="1" w:color="auto"/>
      </w:pBdr>
      <w:tabs>
        <w:tab w:val="right" w:pos="3969"/>
      </w:tabs>
    </w:pPr>
    <w:rPr>
      <w:sz w:val="13"/>
    </w:rPr>
  </w:style>
  <w:style w:type="paragraph" w:customStyle="1" w:styleId="Nummerierung1">
    <w:name w:val="Nummerierung 1"/>
    <w:basedOn w:val="Normal"/>
    <w:uiPriority w:val="3"/>
    <w:qFormat/>
    <w:rsid w:val="0093392A"/>
    <w:pPr>
      <w:numPr>
        <w:ilvl w:val="5"/>
        <w:numId w:val="32"/>
      </w:numPr>
      <w:spacing w:before="100" w:after="100"/>
    </w:pPr>
  </w:style>
  <w:style w:type="paragraph" w:customStyle="1" w:styleId="Nummerierung2">
    <w:name w:val="Nummerierung 2"/>
    <w:basedOn w:val="Nummerierung1"/>
    <w:uiPriority w:val="3"/>
    <w:qFormat/>
    <w:rsid w:val="0093392A"/>
    <w:pPr>
      <w:numPr>
        <w:ilvl w:val="6"/>
      </w:numPr>
    </w:pPr>
  </w:style>
  <w:style w:type="character" w:styleId="PageNumber">
    <w:name w:val="page number"/>
    <w:basedOn w:val="DefaultParagraphFont"/>
    <w:rsid w:val="00E8428A"/>
  </w:style>
  <w:style w:type="paragraph" w:customStyle="1" w:styleId="Nummerierungabc">
    <w:name w:val="Nummerierung abc"/>
    <w:basedOn w:val="ListParagraph"/>
    <w:uiPriority w:val="4"/>
    <w:qFormat/>
    <w:rsid w:val="003071A0"/>
    <w:pPr>
      <w:numPr>
        <w:ilvl w:val="8"/>
        <w:numId w:val="32"/>
      </w:numPr>
      <w:spacing w:before="100" w:after="100"/>
      <w:contextualSpacing w:val="0"/>
    </w:pPr>
  </w:style>
  <w:style w:type="paragraph" w:customStyle="1" w:styleId="Nummerierung3">
    <w:name w:val="Nummerierung 3"/>
    <w:basedOn w:val="Nummerierung2"/>
    <w:uiPriority w:val="3"/>
    <w:qFormat/>
    <w:rsid w:val="0093392A"/>
    <w:pPr>
      <w:numPr>
        <w:ilvl w:val="7"/>
      </w:numPr>
    </w:pPr>
  </w:style>
  <w:style w:type="paragraph" w:customStyle="1" w:styleId="berschrift5nummeriert">
    <w:name w:val="Überschrift 5 nummeriert"/>
    <w:basedOn w:val="Heading5"/>
    <w:next w:val="Normal"/>
    <w:uiPriority w:val="10"/>
    <w:semiHidden/>
    <w:qFormat/>
    <w:rsid w:val="005A357F"/>
    <w:pPr>
      <w:numPr>
        <w:ilvl w:val="4"/>
        <w:numId w:val="32"/>
      </w:numPr>
    </w:pPr>
  </w:style>
  <w:style w:type="paragraph" w:customStyle="1" w:styleId="Dokumentbezeichnung">
    <w:name w:val="Dokumentbezeichnung"/>
    <w:basedOn w:val="Heading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ceholderText">
    <w:name w:val="Placeholder Text"/>
    <w:basedOn w:val="DefaultParagraphFont"/>
    <w:uiPriority w:val="79"/>
    <w:semiHidden/>
    <w:rsid w:val="00832A66"/>
    <w:rPr>
      <w:color w:val="005D6C" w:themeColor="accent4"/>
    </w:rPr>
  </w:style>
  <w:style w:type="paragraph" w:customStyle="1" w:styleId="ErstelltdurchVorlagenbauerchfrArtiset">
    <w:name w:val="Erstellt durch Vorlagenbauer.ch für Artiset"/>
    <w:basedOn w:val="Normal"/>
    <w:next w:val="Normal"/>
    <w:semiHidden/>
    <w:rsid w:val="00BB0EB7"/>
    <w:pPr>
      <w:shd w:val="clear" w:color="auto" w:fill="FFFFFF" w:themeFill="background1"/>
    </w:pPr>
  </w:style>
  <w:style w:type="paragraph" w:customStyle="1" w:styleId="Text8Pt">
    <w:name w:val="Text 8 Pt"/>
    <w:basedOn w:val="Normal"/>
    <w:semiHidden/>
    <w:qFormat/>
    <w:rsid w:val="00304549"/>
    <w:pPr>
      <w:spacing w:line="200" w:lineRule="atLeast"/>
    </w:pPr>
    <w:rPr>
      <w:spacing w:val="-6"/>
      <w:sz w:val="16"/>
    </w:rPr>
  </w:style>
  <w:style w:type="paragraph" w:customStyle="1" w:styleId="Fusszeile7Pt">
    <w:name w:val="Fusszeile 7 Pt"/>
    <w:basedOn w:val="Header"/>
    <w:uiPriority w:val="94"/>
    <w:semiHidden/>
    <w:qFormat/>
    <w:rsid w:val="00A75C6B"/>
    <w:pPr>
      <w:spacing w:line="192" w:lineRule="atLeast"/>
    </w:pPr>
    <w:rPr>
      <w:color w:val="000000" w:themeColor="text1"/>
      <w:spacing w:val="0"/>
      <w:sz w:val="14"/>
      <w:szCs w:val="14"/>
    </w:rPr>
  </w:style>
  <w:style w:type="character" w:styleId="UnresolvedMention">
    <w:name w:val="Unresolved Mention"/>
    <w:basedOn w:val="DefaultParagraphFont"/>
    <w:uiPriority w:val="79"/>
    <w:semiHidden/>
    <w:unhideWhenUsed/>
    <w:rsid w:val="00E21F93"/>
    <w:rPr>
      <w:color w:val="605E5C"/>
      <w:shd w:val="clear" w:color="auto" w:fill="E1DFDD"/>
    </w:rPr>
  </w:style>
  <w:style w:type="paragraph" w:customStyle="1" w:styleId="DatumMedienmitteilung">
    <w:name w:val="Datum Medienmitteilung"/>
    <w:basedOn w:val="Date"/>
    <w:uiPriority w:val="15"/>
    <w:semiHidden/>
    <w:qFormat/>
    <w:rsid w:val="00D840AC"/>
    <w:pPr>
      <w:spacing w:after="280"/>
    </w:pPr>
  </w:style>
  <w:style w:type="paragraph" w:customStyle="1" w:styleId="Texteingezogen">
    <w:name w:val="Text eingezogen"/>
    <w:basedOn w:val="Normal"/>
    <w:semiHidden/>
    <w:qFormat/>
    <w:rsid w:val="00741859"/>
    <w:pPr>
      <w:ind w:left="567"/>
    </w:pPr>
  </w:style>
  <w:style w:type="paragraph" w:customStyle="1" w:styleId="Titel42Pt">
    <w:name w:val="Titel 42 Pt"/>
    <w:basedOn w:val="Normal"/>
    <w:uiPriority w:val="11"/>
    <w:qFormat/>
    <w:rsid w:val="001116F6"/>
    <w:pPr>
      <w:spacing w:after="560" w:line="1010" w:lineRule="atLeast"/>
    </w:pPr>
    <w:rPr>
      <w:rFonts w:ascii="Arial MT Std Light" w:hAnsi="Arial MT Std Light"/>
      <w:sz w:val="84"/>
    </w:rPr>
  </w:style>
  <w:style w:type="paragraph" w:customStyle="1" w:styleId="Untertitel125Pt">
    <w:name w:val="Untertitel 12.5 Pt"/>
    <w:basedOn w:val="Subtitle"/>
    <w:uiPriority w:val="12"/>
    <w:qFormat/>
    <w:rsid w:val="0086166F"/>
    <w:pPr>
      <w:spacing w:before="280"/>
    </w:pPr>
    <w:rPr>
      <w:b w:val="0"/>
      <w:sz w:val="25"/>
    </w:rPr>
  </w:style>
  <w:style w:type="table" w:customStyle="1" w:styleId="Textbox">
    <w:name w:val="Textbox"/>
    <w:basedOn w:val="TableNormal"/>
    <w:uiPriority w:val="99"/>
    <w:rsid w:val="0086166F"/>
    <w:pPr>
      <w:spacing w:line="280" w:lineRule="atLeast"/>
    </w:pPr>
    <w:tblPr>
      <w:tblBorders>
        <w:top w:val="single" w:sz="8" w:space="0" w:color="auto"/>
        <w:left w:val="single" w:sz="8" w:space="0" w:color="auto"/>
        <w:bottom w:val="single" w:sz="8" w:space="0" w:color="auto"/>
        <w:right w:val="single" w:sz="8" w:space="0" w:color="auto"/>
      </w:tblBorders>
      <w:tblCellMar>
        <w:top w:w="113" w:type="dxa"/>
        <w:left w:w="170" w:type="dxa"/>
        <w:bottom w:w="170" w:type="dxa"/>
        <w:right w:w="170" w:type="dxa"/>
      </w:tblCellMar>
    </w:tblPr>
  </w:style>
  <w:style w:type="paragraph" w:customStyle="1" w:styleId="67B8E36C1A1C451BBBC7D7D3238C490F">
    <w:name w:val="67B8E36C1A1C451BBBC7D7D3238C490F"/>
    <w:semiHidden/>
    <w:rsid w:val="00E20541"/>
    <w:pPr>
      <w:spacing w:line="280" w:lineRule="atLeast"/>
    </w:pPr>
  </w:style>
  <w:style w:type="character" w:customStyle="1" w:styleId="PP">
    <w:name w:val="PP"/>
    <w:basedOn w:val="DefaultParagraphFont"/>
    <w:uiPriority w:val="1"/>
    <w:semiHidden/>
    <w:qFormat/>
    <w:rsid w:val="00DC43A9"/>
    <w:rPr>
      <w:b/>
      <w:sz w:val="24"/>
    </w:rPr>
  </w:style>
  <w:style w:type="paragraph" w:customStyle="1" w:styleId="02C8B551282E4E92A1E233D475D954F22">
    <w:name w:val="02C8B551282E4E92A1E233D475D954F22"/>
    <w:semiHidden/>
    <w:rsid w:val="004B0AEC"/>
    <w:pPr>
      <w:spacing w:after="280" w:line="280" w:lineRule="atLeast"/>
      <w:contextualSpacing/>
    </w:pPr>
    <w:rPr>
      <w:rFonts w:asciiTheme="majorHAnsi" w:hAnsiTheme="majorHAnsi"/>
      <w:b/>
      <w:sz w:val="24"/>
    </w:rPr>
  </w:style>
  <w:style w:type="paragraph" w:customStyle="1" w:styleId="Fusszeile7PtFett">
    <w:name w:val="Fusszeile 7Pt Fett"/>
    <w:basedOn w:val="Fusszeile7Pt"/>
    <w:uiPriority w:val="94"/>
    <w:semiHidden/>
    <w:qFormat/>
    <w:rsid w:val="00781668"/>
    <w:rPr>
      <w:b/>
      <w:bCs/>
    </w:rPr>
  </w:style>
  <w:style w:type="paragraph" w:customStyle="1" w:styleId="Fusszeile8Pt">
    <w:name w:val="Fusszeile 8 Pt"/>
    <w:basedOn w:val="Header"/>
    <w:uiPriority w:val="94"/>
    <w:semiHidden/>
    <w:qFormat/>
    <w:rsid w:val="001E34D3"/>
    <w:pPr>
      <w:spacing w:line="192" w:lineRule="atLeast"/>
    </w:pPr>
    <w:rPr>
      <w:color w:val="000000" w:themeColor="text1"/>
      <w:spacing w:val="0"/>
      <w:szCs w:val="14"/>
    </w:rPr>
  </w:style>
  <w:style w:type="paragraph" w:customStyle="1" w:styleId="AufzhlungBulletpoint1">
    <w:name w:val="Aufzählung Bulletpoint 1"/>
    <w:basedOn w:val="ListParagraph"/>
    <w:uiPriority w:val="2"/>
    <w:qFormat/>
    <w:rsid w:val="00166DE9"/>
    <w:pPr>
      <w:spacing w:before="100" w:after="100"/>
      <w:ind w:left="567" w:hanging="283"/>
    </w:pPr>
  </w:style>
  <w:style w:type="paragraph" w:customStyle="1" w:styleId="AufzhlungBulletpoint2">
    <w:name w:val="Aufzählung Bulletpoint 2"/>
    <w:basedOn w:val="AufzhlungBulletpoint1"/>
    <w:uiPriority w:val="2"/>
    <w:rsid w:val="00166DE9"/>
    <w:pPr>
      <w:tabs>
        <w:tab w:val="num" w:pos="851"/>
      </w:tabs>
      <w:ind w:left="851" w:hanging="284"/>
    </w:pPr>
  </w:style>
  <w:style w:type="paragraph" w:customStyle="1" w:styleId="AufzhlungBulletpoint3">
    <w:name w:val="Aufzählung Bulletpoint 3"/>
    <w:basedOn w:val="AufzhlungBulletpoint1"/>
    <w:uiPriority w:val="2"/>
    <w:rsid w:val="00166DE9"/>
    <w:pPr>
      <w:ind w:left="1134"/>
    </w:pPr>
  </w:style>
  <w:style w:type="paragraph" w:customStyle="1" w:styleId="AufzhlungSpiegelstrich">
    <w:name w:val="Aufzählung Spiegelstrich"/>
    <w:basedOn w:val="AufzhlungBulletpoint1"/>
    <w:uiPriority w:val="2"/>
    <w:qFormat/>
    <w:rsid w:val="00166DE9"/>
    <w:pPr>
      <w:ind w:left="284" w:hanging="284"/>
    </w:pPr>
  </w:style>
  <w:style w:type="paragraph" w:customStyle="1" w:styleId="Verweis1">
    <w:name w:val="Verweis 1"/>
    <w:basedOn w:val="AufzhlungSpiegelstrich"/>
    <w:uiPriority w:val="2"/>
    <w:qFormat/>
    <w:rsid w:val="00166DE9"/>
    <w:pPr>
      <w:spacing w:before="0" w:after="0"/>
      <w:ind w:left="567" w:hanging="283"/>
    </w:pPr>
  </w:style>
  <w:style w:type="paragraph" w:customStyle="1" w:styleId="Verweis2">
    <w:name w:val="Verweis 2"/>
    <w:basedOn w:val="Verweis1"/>
    <w:uiPriority w:val="2"/>
    <w:qFormat/>
    <w:rsid w:val="00166DE9"/>
    <w:pPr>
      <w:ind w:left="851"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75434115">
      <w:bodyDiv w:val="1"/>
      <w:marLeft w:val="0"/>
      <w:marRight w:val="0"/>
      <w:marTop w:val="0"/>
      <w:marBottom w:val="0"/>
      <w:divBdr>
        <w:top w:val="none" w:sz="0" w:space="0" w:color="auto"/>
        <w:left w:val="none" w:sz="0" w:space="0" w:color="auto"/>
        <w:bottom w:val="none" w:sz="0" w:space="0" w:color="auto"/>
        <w:right w:val="none" w:sz="0" w:space="0" w:color="auto"/>
      </w:divBdr>
    </w:div>
    <w:div w:id="21368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tisetbildung.ch/hf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raviva.ch\dfs\Gruppen\hfg\3%20Marketing\3%20Website\Dokumente%20Website%20ARTISET%20hfg\Praxis\ARTISET%20Bildung\zora.buner@artisetbildung.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raviva.ch\dfs\Gruppen\hfg\3%20Marketing\3%20Website\Dokumente%20Website%20ARTISET%20hfg\Praxis\ARTISET%20Bildung\peter.zumbuehl@artisebildung.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Design">
  <a:themeElements>
    <a:clrScheme name="Benutzerdefiniert 17">
      <a:dk1>
        <a:sysClr val="windowText" lastClr="000000"/>
      </a:dk1>
      <a:lt1>
        <a:sysClr val="window" lastClr="FFFFFF"/>
      </a:lt1>
      <a:dk2>
        <a:srgbClr val="646464"/>
      </a:dk2>
      <a:lt2>
        <a:srgbClr val="988875"/>
      </a:lt2>
      <a:accent1>
        <a:srgbClr val="003060"/>
      </a:accent1>
      <a:accent2>
        <a:srgbClr val="005CA9"/>
      </a:accent2>
      <a:accent3>
        <a:srgbClr val="9FA500"/>
      </a:accent3>
      <a:accent4>
        <a:srgbClr val="005D6C"/>
      </a:accent4>
      <a:accent5>
        <a:srgbClr val="D00032"/>
      </a:accent5>
      <a:accent6>
        <a:srgbClr val="93164E"/>
      </a:accent6>
      <a:hlink>
        <a:srgbClr val="000000"/>
      </a:hlink>
      <a:folHlink>
        <a:srgbClr val="000000"/>
      </a:folHlink>
    </a:clrScheme>
    <a:fontScheme name="ARTISET">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1" ma:contentTypeDescription="Ein neues Dokument erstellen." ma:contentTypeScope="" ma:versionID="c1c5daacc5f11f71f165ca53949573d1">
  <xsd:schema xmlns:xsd="http://www.w3.org/2001/XMLSchema" xmlns:xs="http://www.w3.org/2001/XMLSchema" xmlns:p="http://schemas.microsoft.com/office/2006/metadata/properties" xmlns:ns2="c9077d15-72ed-4fec-bcfe-3472729e9195" targetNamespace="http://schemas.microsoft.com/office/2006/metadata/properties" ma:root="true" ma:fieldsID="21fde61944c682fd238978b96a8d7f8b"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096E334E-A422-4067-972D-0B8D288C3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898</Words>
  <Characters>6929</Characters>
  <Application>Microsoft Office Word</Application>
  <DocSecurity>0</DocSecurity>
  <Lines>178</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7795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Leitfaden Praxisausbildungskonzept | hfg</dc:title>
  <dc:subject/>
  <dc:creator/>
  <cp:keywords/>
  <dc:description/>
  <cp:lastModifiedBy>Raphaela Rothenberger</cp:lastModifiedBy>
  <cp:revision>13</cp:revision>
  <cp:lastPrinted>2023-07-11T12:38:00Z</cp:lastPrinted>
  <dcterms:created xsi:type="dcterms:W3CDTF">2023-03-16T11:26:00Z</dcterms:created>
  <dcterms:modified xsi:type="dcterms:W3CDTF">2026-01-22T10:17:00Z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