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7879" w14:textId="4A833949" w:rsidR="00EA3AF8" w:rsidRDefault="00245B8C" w:rsidP="00642E17">
      <w:pPr>
        <w:spacing w:line="360" w:lineRule="atLeast"/>
        <w:rPr>
          <w:rFonts w:cs="Times New Roman (Textkörper CS)"/>
          <w:b/>
          <w:color w:val="000000" w:themeColor="text1"/>
          <w:sz w:val="28"/>
          <w:szCs w:val="28"/>
        </w:rPr>
      </w:pPr>
      <w:bookmarkStart w:id="0" w:name="_Toc71723623"/>
      <w:bookmarkStart w:id="1" w:name="_Toc83042454"/>
      <w:r>
        <w:rPr>
          <w:rFonts w:cs="Times New Roman (Textkörper CS)"/>
          <w:b/>
          <w:color w:val="000000" w:themeColor="text1"/>
          <w:sz w:val="28"/>
          <w:szCs w:val="28"/>
        </w:rPr>
        <w:t>h</w:t>
      </w:r>
      <w:r w:rsidR="00F33A3B">
        <w:rPr>
          <w:rFonts w:cs="Times New Roman (Textkörper CS)"/>
          <w:b/>
          <w:color w:val="000000" w:themeColor="text1"/>
          <w:sz w:val="28"/>
          <w:szCs w:val="28"/>
        </w:rPr>
        <w:t>sl</w:t>
      </w:r>
      <w:r>
        <w:rPr>
          <w:rFonts w:cs="Times New Roman (Textkörper CS)"/>
          <w:b/>
          <w:color w:val="000000" w:themeColor="text1"/>
          <w:sz w:val="28"/>
          <w:szCs w:val="28"/>
        </w:rPr>
        <w:t xml:space="preserve"> – Höhere Fachschule für</w:t>
      </w:r>
      <w:r w:rsidR="00EA3AF8" w:rsidRPr="00642E17">
        <w:rPr>
          <w:rFonts w:cs="Times New Roman (Textkörper CS)"/>
          <w:b/>
          <w:color w:val="000000" w:themeColor="text1"/>
          <w:sz w:val="28"/>
          <w:szCs w:val="28"/>
        </w:rPr>
        <w:t xml:space="preserve"> </w:t>
      </w:r>
      <w:r w:rsidR="00F33A3B">
        <w:rPr>
          <w:rFonts w:cs="Times New Roman (Textkörper CS)"/>
          <w:b/>
          <w:color w:val="000000" w:themeColor="text1"/>
          <w:sz w:val="28"/>
          <w:szCs w:val="28"/>
        </w:rPr>
        <w:t>Sozialpädagogik</w:t>
      </w:r>
    </w:p>
    <w:bookmarkEnd w:id="0"/>
    <w:bookmarkEnd w:id="1"/>
    <w:p w14:paraId="593FF15D" w14:textId="35349340" w:rsidR="009F0B50" w:rsidRPr="009E768D" w:rsidRDefault="009F0B50" w:rsidP="009E768D">
      <w:pPr>
        <w:spacing w:after="100" w:line="360" w:lineRule="atLeast"/>
        <w:rPr>
          <w:rFonts w:cs="Times New Roman (Textkörper CS)"/>
          <w:b/>
          <w:color w:val="000000" w:themeColor="text1"/>
          <w:sz w:val="28"/>
          <w:szCs w:val="28"/>
        </w:rPr>
      </w:pPr>
      <w:r w:rsidRPr="009E768D">
        <w:rPr>
          <w:rFonts w:cs="Times New Roman (Textkörper CS)"/>
          <w:b/>
          <w:color w:val="000000" w:themeColor="text1"/>
          <w:sz w:val="28"/>
          <w:szCs w:val="28"/>
        </w:rPr>
        <w:t xml:space="preserve">Gesuch um </w:t>
      </w:r>
      <w:r w:rsidR="009E768D">
        <w:rPr>
          <w:rFonts w:cs="Times New Roman (Textkörper CS)"/>
          <w:b/>
          <w:color w:val="000000" w:themeColor="text1"/>
          <w:sz w:val="28"/>
          <w:szCs w:val="28"/>
        </w:rPr>
        <w:t>Ä</w:t>
      </w:r>
      <w:r w:rsidRPr="009E768D">
        <w:rPr>
          <w:rFonts w:cs="Times New Roman (Textkörper CS)"/>
          <w:b/>
          <w:color w:val="000000" w:themeColor="text1"/>
          <w:sz w:val="28"/>
          <w:szCs w:val="28"/>
        </w:rPr>
        <w:t xml:space="preserve">quivalenzanerkennung </w:t>
      </w:r>
      <w:r w:rsidR="009E768D">
        <w:rPr>
          <w:rFonts w:cs="Times New Roman (Textkörper CS)"/>
          <w:b/>
          <w:color w:val="000000" w:themeColor="text1"/>
          <w:sz w:val="28"/>
          <w:szCs w:val="28"/>
        </w:rPr>
        <w:t>als</w:t>
      </w:r>
      <w:r w:rsidRPr="009E768D">
        <w:rPr>
          <w:rFonts w:cs="Times New Roman (Textkörper CS)"/>
          <w:b/>
          <w:color w:val="000000" w:themeColor="text1"/>
          <w:sz w:val="28"/>
          <w:szCs w:val="28"/>
        </w:rPr>
        <w:t xml:space="preserve"> </w:t>
      </w:r>
      <w:proofErr w:type="spellStart"/>
      <w:r w:rsidRPr="009E768D">
        <w:rPr>
          <w:rFonts w:cs="Times New Roman (Textkörper CS)"/>
          <w:b/>
          <w:color w:val="000000" w:themeColor="text1"/>
          <w:sz w:val="28"/>
          <w:szCs w:val="28"/>
        </w:rPr>
        <w:t>Praxisausbildner</w:t>
      </w:r>
      <w:r w:rsidR="009E768D">
        <w:rPr>
          <w:rFonts w:cs="Times New Roman (Textkörper CS)"/>
          <w:b/>
          <w:color w:val="000000" w:themeColor="text1"/>
          <w:sz w:val="28"/>
          <w:szCs w:val="28"/>
        </w:rPr>
        <w:t>:in</w:t>
      </w:r>
      <w:proofErr w:type="spellEnd"/>
    </w:p>
    <w:p w14:paraId="0935377E" w14:textId="77777777" w:rsidR="009F0B50" w:rsidRDefault="009F0B50" w:rsidP="009F0B50">
      <w:pPr>
        <w:jc w:val="center"/>
        <w:rPr>
          <w:rFonts w:cs="Arial"/>
          <w:b/>
          <w:i/>
          <w:u w:val="single"/>
        </w:rPr>
      </w:pPr>
    </w:p>
    <w:p w14:paraId="3438CB9A" w14:textId="77777777" w:rsidR="009F0B50" w:rsidRPr="007F60D3" w:rsidRDefault="009F0B50" w:rsidP="007F60D3">
      <w:pPr>
        <w:spacing w:after="100"/>
        <w:rPr>
          <w:rFonts w:cs="Arial"/>
          <w:bCs/>
        </w:rPr>
      </w:pPr>
      <w:r w:rsidRPr="007F60D3">
        <w:rPr>
          <w:rFonts w:cs="Arial"/>
          <w:bCs/>
        </w:rPr>
        <w:t xml:space="preserve">Dieses Formular ist nur durch Praxisanleiter/innen auszufüllen, die </w:t>
      </w:r>
    </w:p>
    <w:p w14:paraId="01E7A9DE" w14:textId="1CFDEE37" w:rsidR="009F0B50" w:rsidRPr="00010857" w:rsidRDefault="009F0B50" w:rsidP="00010857">
      <w:pPr>
        <w:pStyle w:val="ListParagraph"/>
        <w:numPr>
          <w:ilvl w:val="0"/>
          <w:numId w:val="36"/>
        </w:numPr>
        <w:spacing w:after="100"/>
        <w:ind w:left="357" w:hanging="357"/>
        <w:rPr>
          <w:rFonts w:cs="Arial"/>
          <w:bCs/>
        </w:rPr>
      </w:pPr>
      <w:r w:rsidRPr="00010857">
        <w:rPr>
          <w:rFonts w:cs="Arial"/>
          <w:bCs/>
        </w:rPr>
        <w:t xml:space="preserve">über kein anerkanntes Diplom in </w:t>
      </w:r>
      <w:r w:rsidR="00F33A3B">
        <w:rPr>
          <w:rFonts w:cs="Arial"/>
          <w:bCs/>
        </w:rPr>
        <w:t>Sozialer Arbeit</w:t>
      </w:r>
      <w:r w:rsidR="00010857" w:rsidRPr="00010857">
        <w:rPr>
          <w:rFonts w:cs="Arial"/>
          <w:bCs/>
        </w:rPr>
        <w:t xml:space="preserve"> (bzw. </w:t>
      </w:r>
      <w:r w:rsidR="00F33A3B">
        <w:rPr>
          <w:rFonts w:cs="Arial"/>
          <w:bCs/>
        </w:rPr>
        <w:t>Sozialpädagogik, Sozialarbeit, Soziokulturelle Animation</w:t>
      </w:r>
      <w:r w:rsidR="00010857" w:rsidRPr="00010857">
        <w:rPr>
          <w:rFonts w:cs="Arial"/>
          <w:bCs/>
        </w:rPr>
        <w:t xml:space="preserve">) </w:t>
      </w:r>
      <w:r w:rsidR="00F33A3B">
        <w:rPr>
          <w:rFonts w:cs="Arial"/>
          <w:bCs/>
        </w:rPr>
        <w:t>und/</w:t>
      </w:r>
      <w:r w:rsidR="004452C1" w:rsidRPr="00010857">
        <w:rPr>
          <w:rFonts w:cs="Arial"/>
          <w:bCs/>
        </w:rPr>
        <w:t>oder</w:t>
      </w:r>
      <w:r w:rsidR="007F60D3" w:rsidRPr="00010857">
        <w:rPr>
          <w:rFonts w:cs="Arial"/>
          <w:bCs/>
        </w:rPr>
        <w:t xml:space="preserve"> </w:t>
      </w:r>
    </w:p>
    <w:p w14:paraId="698879F4" w14:textId="54A88607" w:rsidR="009F0B50" w:rsidRPr="00010857" w:rsidRDefault="009F0B50" w:rsidP="00010857">
      <w:pPr>
        <w:pStyle w:val="ListParagraph"/>
        <w:numPr>
          <w:ilvl w:val="0"/>
          <w:numId w:val="36"/>
        </w:numPr>
        <w:spacing w:after="100"/>
        <w:ind w:left="357" w:hanging="357"/>
        <w:rPr>
          <w:rFonts w:cs="Arial"/>
          <w:bCs/>
        </w:rPr>
      </w:pPr>
      <w:r w:rsidRPr="00010857">
        <w:rPr>
          <w:rFonts w:cs="Arial"/>
          <w:bCs/>
        </w:rPr>
        <w:t xml:space="preserve">über keine anerkannte </w:t>
      </w:r>
      <w:r w:rsidR="004452C1" w:rsidRPr="00010857">
        <w:rPr>
          <w:rFonts w:cs="Arial"/>
          <w:bCs/>
        </w:rPr>
        <w:t>Weiterbildung</w:t>
      </w:r>
      <w:r w:rsidRPr="00010857">
        <w:rPr>
          <w:rFonts w:cs="Arial"/>
          <w:bCs/>
        </w:rPr>
        <w:t xml:space="preserve"> </w:t>
      </w:r>
      <w:r w:rsidR="004452C1" w:rsidRPr="00010857">
        <w:rPr>
          <w:rFonts w:cs="Arial"/>
          <w:bCs/>
        </w:rPr>
        <w:t>als</w:t>
      </w:r>
      <w:r w:rsidRPr="00010857">
        <w:rPr>
          <w:rFonts w:cs="Arial"/>
          <w:bCs/>
        </w:rPr>
        <w:t xml:space="preserve"> </w:t>
      </w:r>
      <w:proofErr w:type="spellStart"/>
      <w:r w:rsidRPr="00010857">
        <w:rPr>
          <w:rFonts w:cs="Arial"/>
          <w:bCs/>
        </w:rPr>
        <w:t>Praxisausbi</w:t>
      </w:r>
      <w:r w:rsidR="004452C1" w:rsidRPr="00010857">
        <w:rPr>
          <w:rFonts w:cs="Arial"/>
          <w:bCs/>
        </w:rPr>
        <w:t>ldner:in</w:t>
      </w:r>
      <w:proofErr w:type="spellEnd"/>
      <w:r w:rsidR="004452C1" w:rsidRPr="00010857">
        <w:rPr>
          <w:rFonts w:cs="Arial"/>
          <w:bCs/>
        </w:rPr>
        <w:t xml:space="preserve"> auf tertiärer Stufe</w:t>
      </w:r>
      <w:r w:rsidRPr="00010857">
        <w:rPr>
          <w:rFonts w:cs="Arial"/>
          <w:bCs/>
        </w:rPr>
        <w:t xml:space="preserve"> verfügen</w:t>
      </w:r>
      <w:r w:rsidR="00F33A3B">
        <w:rPr>
          <w:rFonts w:cs="Arial"/>
          <w:bCs/>
        </w:rPr>
        <w:t>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164"/>
        <w:gridCol w:w="1814"/>
        <w:gridCol w:w="1305"/>
        <w:gridCol w:w="1672"/>
        <w:gridCol w:w="3188"/>
        <w:gridCol w:w="214"/>
      </w:tblGrid>
      <w:tr w:rsidR="009F0B50" w:rsidRPr="004452C1" w14:paraId="3B8EE6B4" w14:textId="77777777" w:rsidTr="004452C1">
        <w:trPr>
          <w:cantSplit/>
          <w:trHeight w:val="454"/>
        </w:trPr>
        <w:tc>
          <w:tcPr>
            <w:tcW w:w="9781" w:type="dxa"/>
            <w:gridSpan w:val="7"/>
          </w:tcPr>
          <w:p w14:paraId="33BB829F" w14:textId="77777777" w:rsidR="009F0B50" w:rsidRPr="004452C1" w:rsidRDefault="009F0B50" w:rsidP="004452C1">
            <w:pPr>
              <w:pStyle w:val="Heading4"/>
              <w:tabs>
                <w:tab w:val="left" w:pos="425"/>
              </w:tabs>
              <w:spacing w:before="440" w:after="100"/>
              <w:rPr>
                <w:rFonts w:cs="Arial"/>
                <w:b w:val="0"/>
                <w:sz w:val="22"/>
                <w:szCs w:val="22"/>
              </w:rPr>
            </w:pPr>
            <w:r w:rsidRPr="004452C1">
              <w:rPr>
                <w:rFonts w:cs="Arial"/>
                <w:sz w:val="22"/>
                <w:szCs w:val="22"/>
              </w:rPr>
              <w:t>Angaben zur Institution</w:t>
            </w:r>
          </w:p>
        </w:tc>
      </w:tr>
      <w:tr w:rsidR="009F0B50" w14:paraId="19424F41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7435522B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Institutionsname:</w:t>
            </w:r>
          </w:p>
        </w:tc>
        <w:tc>
          <w:tcPr>
            <w:tcW w:w="6379" w:type="dxa"/>
            <w:gridSpan w:val="4"/>
            <w:tcBorders>
              <w:bottom w:val="single" w:sz="2" w:space="0" w:color="auto"/>
            </w:tcBorders>
            <w:vAlign w:val="center"/>
          </w:tcPr>
          <w:p w14:paraId="3C9E201A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624A14A2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1FE720DF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Strasse: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E4BD98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5C05D188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4F066F55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PLZ, Ort: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E9E513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3860FD0A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6644411F" w14:textId="58C83C6A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Telefon: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831F9F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56744057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7BD84025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Gesamtleitung:</w:t>
            </w:r>
            <w:r w:rsidRPr="004452C1">
              <w:rPr>
                <w:rFonts w:cs="Arial"/>
                <w:b/>
              </w:rPr>
              <w:t xml:space="preserve"> </w:t>
            </w:r>
            <w:r w:rsidRPr="004452C1">
              <w:rPr>
                <w:rFonts w:cs="Arial"/>
              </w:rPr>
              <w:t>Name, Vorname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21D1A4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:rsidRPr="004452C1" w14:paraId="0DEE68A5" w14:textId="77777777" w:rsidTr="004452C1">
        <w:trPr>
          <w:cantSplit/>
          <w:trHeight w:val="454"/>
        </w:trPr>
        <w:tc>
          <w:tcPr>
            <w:tcW w:w="9781" w:type="dxa"/>
            <w:gridSpan w:val="7"/>
          </w:tcPr>
          <w:p w14:paraId="7B8A9120" w14:textId="77777777" w:rsidR="009F0B50" w:rsidRPr="004452C1" w:rsidRDefault="009F0B50" w:rsidP="004452C1">
            <w:pPr>
              <w:pStyle w:val="Heading4"/>
              <w:tabs>
                <w:tab w:val="left" w:pos="425"/>
              </w:tabs>
              <w:spacing w:before="440" w:after="100"/>
              <w:rPr>
                <w:rFonts w:cs="Arial"/>
                <w:sz w:val="22"/>
                <w:szCs w:val="22"/>
              </w:rPr>
            </w:pPr>
            <w:r w:rsidRPr="004452C1">
              <w:rPr>
                <w:rFonts w:cs="Arial"/>
                <w:sz w:val="22"/>
                <w:szCs w:val="22"/>
              </w:rPr>
              <w:t>Angaben zur Praxisausbildnerin / zum Praxisausbildner (PA)</w:t>
            </w:r>
          </w:p>
        </w:tc>
      </w:tr>
      <w:tr w:rsidR="009F0B50" w14:paraId="484DE4D9" w14:textId="77777777" w:rsidTr="004452C1">
        <w:trPr>
          <w:cantSplit/>
          <w:trHeight w:val="442"/>
        </w:trPr>
        <w:tc>
          <w:tcPr>
            <w:tcW w:w="1588" w:type="dxa"/>
            <w:gridSpan w:val="2"/>
            <w:vAlign w:val="bottom"/>
          </w:tcPr>
          <w:p w14:paraId="0E314AB3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Name:</w:t>
            </w:r>
          </w:p>
        </w:tc>
        <w:tc>
          <w:tcPr>
            <w:tcW w:w="3119" w:type="dxa"/>
            <w:gridSpan w:val="2"/>
            <w:tcBorders>
              <w:bottom w:val="single" w:sz="2" w:space="0" w:color="auto"/>
            </w:tcBorders>
            <w:vAlign w:val="center"/>
          </w:tcPr>
          <w:p w14:paraId="140B76D1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16D9F5D6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ind w:left="71"/>
              <w:rPr>
                <w:rFonts w:cs="Arial"/>
              </w:rPr>
            </w:pPr>
            <w:r w:rsidRPr="004452C1">
              <w:rPr>
                <w:rFonts w:cs="Arial"/>
              </w:rPr>
              <w:t>Vorname: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42B8D847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38D332D4" w14:textId="77777777" w:rsidTr="004452C1">
        <w:trPr>
          <w:cantSplit/>
          <w:trHeight w:val="442"/>
        </w:trPr>
        <w:tc>
          <w:tcPr>
            <w:tcW w:w="1588" w:type="dxa"/>
            <w:gridSpan w:val="2"/>
            <w:vAlign w:val="bottom"/>
          </w:tcPr>
          <w:p w14:paraId="6F51367D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Strasse: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A45B90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51596A6B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ind w:left="71"/>
              <w:rPr>
                <w:rFonts w:cs="Arial"/>
              </w:rPr>
            </w:pPr>
            <w:r w:rsidRPr="004452C1">
              <w:rPr>
                <w:rFonts w:cs="Arial"/>
              </w:rPr>
              <w:t>PLZ, Wohnort: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54732B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2FBB5312" w14:textId="77777777" w:rsidTr="004452C1">
        <w:trPr>
          <w:cantSplit/>
          <w:trHeight w:val="442"/>
        </w:trPr>
        <w:tc>
          <w:tcPr>
            <w:tcW w:w="1588" w:type="dxa"/>
            <w:gridSpan w:val="2"/>
            <w:vAlign w:val="bottom"/>
          </w:tcPr>
          <w:p w14:paraId="1951D2BF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Tel. Institution: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0EBA28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17088965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ind w:left="71"/>
              <w:rPr>
                <w:rFonts w:cs="Arial"/>
              </w:rPr>
            </w:pPr>
            <w:r w:rsidRPr="004452C1">
              <w:rPr>
                <w:rFonts w:cs="Arial"/>
              </w:rPr>
              <w:t>Geburtsdatum: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8B9AB8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1B657E64" w14:textId="77777777" w:rsidTr="004452C1">
        <w:trPr>
          <w:cantSplit/>
          <w:trHeight w:val="442"/>
        </w:trPr>
        <w:tc>
          <w:tcPr>
            <w:tcW w:w="1588" w:type="dxa"/>
            <w:gridSpan w:val="2"/>
            <w:vAlign w:val="bottom"/>
          </w:tcPr>
          <w:p w14:paraId="406EA54B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Tel. P/Mobile: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C7FA39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65D73D96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ind w:left="71"/>
              <w:rPr>
                <w:rFonts w:cs="Arial"/>
              </w:rPr>
            </w:pPr>
            <w:r w:rsidRPr="004452C1">
              <w:rPr>
                <w:rFonts w:cs="Arial"/>
              </w:rPr>
              <w:t>E-Mail: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629E74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:rsidRPr="004452C1" w14:paraId="6CFDAD30" w14:textId="77777777" w:rsidTr="004452C1">
        <w:trPr>
          <w:gridAfter w:val="1"/>
          <w:wAfter w:w="214" w:type="dxa"/>
          <w:cantSplit/>
        </w:trPr>
        <w:tc>
          <w:tcPr>
            <w:tcW w:w="9567" w:type="dxa"/>
            <w:gridSpan w:val="6"/>
          </w:tcPr>
          <w:p w14:paraId="05D58FE3" w14:textId="77777777" w:rsidR="009F0B50" w:rsidRPr="004452C1" w:rsidRDefault="009F0B50" w:rsidP="004452C1">
            <w:pPr>
              <w:pStyle w:val="Heading4"/>
              <w:tabs>
                <w:tab w:val="left" w:pos="425"/>
              </w:tabs>
              <w:spacing w:before="440" w:after="100"/>
              <w:rPr>
                <w:rFonts w:cs="Arial"/>
                <w:sz w:val="22"/>
                <w:szCs w:val="22"/>
              </w:rPr>
            </w:pPr>
            <w:r w:rsidRPr="004452C1">
              <w:rPr>
                <w:rFonts w:cs="Arial"/>
                <w:sz w:val="22"/>
                <w:szCs w:val="22"/>
              </w:rPr>
              <w:t>Bitte ankreuzen:</w:t>
            </w:r>
          </w:p>
        </w:tc>
      </w:tr>
      <w:tr w:rsidR="009F0B50" w14:paraId="38424064" w14:textId="77777777" w:rsidTr="001D38F5">
        <w:trPr>
          <w:gridAfter w:val="1"/>
          <w:wAfter w:w="214" w:type="dxa"/>
          <w:trHeight w:val="365"/>
        </w:trPr>
        <w:tc>
          <w:tcPr>
            <w:tcW w:w="424" w:type="dxa"/>
          </w:tcPr>
          <w:p w14:paraId="5AE9ED57" w14:textId="77777777" w:rsidR="009F0B50" w:rsidRDefault="009F0B50" w:rsidP="001D38F5">
            <w:pPr>
              <w:pStyle w:val="Caption"/>
            </w:pPr>
            <w:r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9143" w:type="dxa"/>
            <w:gridSpan w:val="5"/>
          </w:tcPr>
          <w:p w14:paraId="5B4319D1" w14:textId="3720B06C" w:rsidR="009F0B50" w:rsidRPr="001D38F5" w:rsidRDefault="001D38F5" w:rsidP="004452C1">
            <w:pPr>
              <w:pStyle w:val="Caption"/>
              <w:spacing w:before="0" w:after="100" w:line="280" w:lineRule="atLeas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I</w:t>
            </w:r>
            <w:r w:rsidR="009F0B50" w:rsidRPr="001D38F5">
              <w:rPr>
                <w:b w:val="0"/>
                <w:bCs/>
                <w:sz w:val="20"/>
                <w:szCs w:val="20"/>
              </w:rPr>
              <w:t xml:space="preserve">ch beantrage eine Äquivalenz zum fehlenden Diplom in </w:t>
            </w:r>
            <w:r w:rsidR="00010857">
              <w:rPr>
                <w:b w:val="0"/>
                <w:bCs/>
                <w:sz w:val="20"/>
                <w:szCs w:val="20"/>
              </w:rPr>
              <w:t>Kindheitspädagogik</w:t>
            </w:r>
            <w:r w:rsidR="009F0B50" w:rsidRPr="001D38F5">
              <w:rPr>
                <w:b w:val="0"/>
                <w:bCs/>
                <w:sz w:val="20"/>
                <w:szCs w:val="20"/>
              </w:rPr>
              <w:t>/Sozialpädagogik</w:t>
            </w:r>
          </w:p>
        </w:tc>
      </w:tr>
      <w:tr w:rsidR="009F0B50" w14:paraId="33200E6A" w14:textId="77777777" w:rsidTr="001D38F5">
        <w:trPr>
          <w:gridAfter w:val="1"/>
          <w:wAfter w:w="214" w:type="dxa"/>
        </w:trPr>
        <w:tc>
          <w:tcPr>
            <w:tcW w:w="424" w:type="dxa"/>
          </w:tcPr>
          <w:p w14:paraId="60AD1185" w14:textId="77777777" w:rsidR="009F0B50" w:rsidRDefault="009F0B50" w:rsidP="001D38F5">
            <w:pPr>
              <w:pStyle w:val="Caption"/>
            </w:pPr>
            <w:r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9143" w:type="dxa"/>
            <w:gridSpan w:val="5"/>
          </w:tcPr>
          <w:p w14:paraId="6A86094F" w14:textId="795A0A27" w:rsidR="009F0B50" w:rsidRPr="001D38F5" w:rsidRDefault="001D38F5" w:rsidP="004452C1">
            <w:pPr>
              <w:pStyle w:val="Caption"/>
              <w:spacing w:before="0" w:after="100" w:line="280" w:lineRule="atLeas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I</w:t>
            </w:r>
            <w:r w:rsidR="009F0B50" w:rsidRPr="001D38F5">
              <w:rPr>
                <w:b w:val="0"/>
                <w:bCs/>
                <w:sz w:val="20"/>
                <w:szCs w:val="20"/>
              </w:rPr>
              <w:t>ch beantrage eine Äquivalenz zur fehlenden Zusatzqualifikation in Praxisausbildung</w:t>
            </w:r>
          </w:p>
        </w:tc>
      </w:tr>
      <w:tr w:rsidR="009F0B50" w14:paraId="6D56DAB0" w14:textId="77777777" w:rsidTr="001D38F5">
        <w:trPr>
          <w:gridAfter w:val="1"/>
          <w:wAfter w:w="214" w:type="dxa"/>
        </w:trPr>
        <w:tc>
          <w:tcPr>
            <w:tcW w:w="424" w:type="dxa"/>
          </w:tcPr>
          <w:p w14:paraId="6FD5D5DE" w14:textId="77777777" w:rsidR="009F0B50" w:rsidRDefault="009F0B50" w:rsidP="001D38F5">
            <w:pPr>
              <w:pStyle w:val="Caption"/>
            </w:pPr>
            <w:r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9143" w:type="dxa"/>
            <w:gridSpan w:val="5"/>
          </w:tcPr>
          <w:p w14:paraId="797A8BEC" w14:textId="2875E50A" w:rsidR="009F0B50" w:rsidRPr="001D38F5" w:rsidRDefault="001D38F5" w:rsidP="004452C1">
            <w:pPr>
              <w:pStyle w:val="Caption"/>
              <w:spacing w:before="0" w:after="100" w:line="280" w:lineRule="atLeas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I</w:t>
            </w:r>
            <w:r w:rsidR="009F0B50" w:rsidRPr="001D38F5">
              <w:rPr>
                <w:b w:val="0"/>
                <w:bCs/>
                <w:sz w:val="20"/>
                <w:szCs w:val="20"/>
              </w:rPr>
              <w:t xml:space="preserve">ch beantrage eine Äquivalenz zum fehlenden Diplom in </w:t>
            </w:r>
            <w:r w:rsidR="00010857">
              <w:rPr>
                <w:b w:val="0"/>
                <w:bCs/>
                <w:sz w:val="20"/>
                <w:szCs w:val="20"/>
              </w:rPr>
              <w:t>Kindheitspädagogik</w:t>
            </w:r>
            <w:r w:rsidR="009F0B50" w:rsidRPr="001D38F5">
              <w:rPr>
                <w:b w:val="0"/>
                <w:bCs/>
                <w:sz w:val="20"/>
                <w:szCs w:val="20"/>
              </w:rPr>
              <w:t>/Sozialpädagogik und eine Äquivalenz zur fehlenden Zusatzqualifikation in Praxisausbildung</w:t>
            </w:r>
          </w:p>
        </w:tc>
      </w:tr>
    </w:tbl>
    <w:p w14:paraId="381078D1" w14:textId="23A566F6" w:rsidR="009F0B50" w:rsidRPr="004452C1" w:rsidRDefault="004452C1" w:rsidP="004452C1">
      <w:pPr>
        <w:pStyle w:val="Heading4"/>
        <w:tabs>
          <w:tab w:val="left" w:pos="425"/>
        </w:tabs>
        <w:spacing w:before="440" w:after="100"/>
        <w:rPr>
          <w:rFonts w:cs="Arial"/>
          <w:sz w:val="22"/>
          <w:szCs w:val="22"/>
        </w:rPr>
      </w:pPr>
      <w:r w:rsidRPr="004452C1">
        <w:rPr>
          <w:rFonts w:cs="Arial"/>
          <w:sz w:val="22"/>
          <w:szCs w:val="22"/>
        </w:rPr>
        <w:t>Bemerkungen:</w:t>
      </w:r>
    </w:p>
    <w:tbl>
      <w:tblPr>
        <w:tblW w:w="9781" w:type="dxa"/>
        <w:tblInd w:w="67" w:type="dxa"/>
        <w:tblBorders>
          <w:bottom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F0B50" w14:paraId="0A180F93" w14:textId="77777777" w:rsidTr="004452C1">
        <w:trPr>
          <w:trHeight w:hRule="exact" w:val="1682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B60C2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1E5F5A9E" w14:textId="77777777" w:rsidR="001C670F" w:rsidRPr="001C670F" w:rsidRDefault="001C670F" w:rsidP="001C670F">
            <w:pPr>
              <w:rPr>
                <w:rFonts w:cs="Arial"/>
                <w:sz w:val="22"/>
              </w:rPr>
            </w:pPr>
          </w:p>
          <w:p w14:paraId="425C0C6B" w14:textId="77777777" w:rsidR="001C670F" w:rsidRPr="001C670F" w:rsidRDefault="001C670F" w:rsidP="001C670F">
            <w:pPr>
              <w:rPr>
                <w:rFonts w:cs="Arial"/>
                <w:sz w:val="22"/>
              </w:rPr>
            </w:pPr>
          </w:p>
          <w:p w14:paraId="3F5C946C" w14:textId="77777777" w:rsidR="001C670F" w:rsidRPr="001C670F" w:rsidRDefault="001C670F" w:rsidP="001C670F">
            <w:pPr>
              <w:rPr>
                <w:rFonts w:cs="Arial"/>
                <w:sz w:val="22"/>
              </w:rPr>
            </w:pPr>
          </w:p>
          <w:p w14:paraId="47ACD1AC" w14:textId="77777777" w:rsidR="001C670F" w:rsidRPr="001C670F" w:rsidRDefault="001C670F" w:rsidP="001C670F">
            <w:pPr>
              <w:rPr>
                <w:rFonts w:cs="Arial"/>
                <w:sz w:val="22"/>
              </w:rPr>
            </w:pPr>
          </w:p>
          <w:p w14:paraId="7E20EEDE" w14:textId="77777777" w:rsidR="001C670F" w:rsidRPr="001C670F" w:rsidRDefault="001C670F" w:rsidP="001C670F">
            <w:pPr>
              <w:rPr>
                <w:rFonts w:cs="Arial"/>
                <w:sz w:val="22"/>
              </w:rPr>
            </w:pPr>
          </w:p>
          <w:p w14:paraId="17DCBBA9" w14:textId="5078ACFD" w:rsidR="001C670F" w:rsidRPr="001C670F" w:rsidRDefault="001C670F" w:rsidP="001C670F">
            <w:pPr>
              <w:tabs>
                <w:tab w:val="left" w:pos="141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ab/>
            </w:r>
          </w:p>
        </w:tc>
      </w:tr>
    </w:tbl>
    <w:p w14:paraId="7FE31C75" w14:textId="77777777" w:rsidR="009F0B50" w:rsidRDefault="009F0B50" w:rsidP="001D38F5">
      <w:pPr>
        <w:pStyle w:val="Heading1"/>
        <w:numPr>
          <w:ilvl w:val="0"/>
          <w:numId w:val="6"/>
        </w:numPr>
        <w:tabs>
          <w:tab w:val="left" w:pos="709"/>
        </w:tabs>
        <w:spacing w:before="440" w:after="120"/>
        <w:ind w:left="567"/>
        <w:rPr>
          <w:rFonts w:cs="Arial"/>
          <w:sz w:val="20"/>
        </w:rPr>
      </w:pPr>
      <w:r>
        <w:rPr>
          <w:rFonts w:cs="Arial"/>
          <w:sz w:val="22"/>
        </w:rPr>
        <w:lastRenderedPageBreak/>
        <w:t>Schulbildung, Berufsausbildung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5103"/>
        <w:gridCol w:w="3118"/>
      </w:tblGrid>
      <w:tr w:rsidR="009F0B50" w:rsidRPr="001D38F5" w14:paraId="4E99EA44" w14:textId="77777777" w:rsidTr="003F0821">
        <w:trPr>
          <w:cantSplit/>
          <w:trHeight w:hRule="exact" w:val="227"/>
        </w:trPr>
        <w:tc>
          <w:tcPr>
            <w:tcW w:w="780" w:type="dxa"/>
            <w:tcBorders>
              <w:bottom w:val="single" w:sz="4" w:space="0" w:color="auto"/>
            </w:tcBorders>
          </w:tcPr>
          <w:p w14:paraId="46C7B681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Von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6B15265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bis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BB2DD3D" w14:textId="77777777" w:rsidR="009F0B50" w:rsidRPr="001D38F5" w:rsidRDefault="009F0B50" w:rsidP="001D38F5">
            <w:pPr>
              <w:pStyle w:val="Date"/>
              <w:tabs>
                <w:tab w:val="left" w:pos="850"/>
                <w:tab w:val="left" w:pos="6407"/>
                <w:tab w:val="left" w:pos="7994"/>
              </w:tabs>
              <w:spacing w:after="0" w:line="240" w:lineRule="auto"/>
              <w:rPr>
                <w:rFonts w:ascii="Arial" w:hAnsi="Arial" w:cs="Arial"/>
              </w:rPr>
            </w:pPr>
            <w:r w:rsidRPr="001D38F5">
              <w:rPr>
                <w:rFonts w:ascii="Arial" w:hAnsi="Arial" w:cs="Arial"/>
              </w:rPr>
              <w:t>besuchte Ausbildung (Name, Ort)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7DE1A0A" w14:textId="77777777" w:rsidR="009F0B50" w:rsidRPr="001D38F5" w:rsidRDefault="009F0B50" w:rsidP="001D38F5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sz w:val="20"/>
              </w:rPr>
            </w:pPr>
            <w:r w:rsidRPr="001D38F5">
              <w:rPr>
                <w:sz w:val="20"/>
              </w:rPr>
              <w:t>Abschluss als...</w:t>
            </w:r>
          </w:p>
        </w:tc>
      </w:tr>
      <w:tr w:rsidR="009F0B50" w14:paraId="580812DE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D1D7B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20A4F1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64804E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9AF724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</w:tr>
      <w:tr w:rsidR="009F0B50" w14:paraId="6E05EF68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48C8B2F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68702F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148A08B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0E7D0A6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5D54AE90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E53A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B223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CE3B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38926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29580CC0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14B9B8E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3F77A0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3810CE3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77C3B08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2CFBE369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DF63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AAAD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8C94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5F8EF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669F532D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64FF28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4183ED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4130C75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075BC4F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50AC37D9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6C85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80165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5903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DAB05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4ABF0E11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79E760C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C7900D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09233C9D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27D8FF1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1257CBC0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B6D8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6B01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CE0B1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8D508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1C531B07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</w:tcBorders>
            <w:vAlign w:val="center"/>
          </w:tcPr>
          <w:p w14:paraId="4D3043C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4FA486D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75D5379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0FC1E3F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</w:tbl>
    <w:p w14:paraId="3B409A09" w14:textId="30633043" w:rsidR="009F0B50" w:rsidRDefault="009F0B50" w:rsidP="001D38F5">
      <w:pPr>
        <w:pStyle w:val="Heading1"/>
        <w:numPr>
          <w:ilvl w:val="0"/>
          <w:numId w:val="6"/>
        </w:numPr>
        <w:tabs>
          <w:tab w:val="left" w:pos="709"/>
        </w:tabs>
        <w:spacing w:before="440" w:after="120"/>
        <w:ind w:left="567"/>
        <w:rPr>
          <w:rFonts w:cs="Arial"/>
          <w:sz w:val="22"/>
        </w:rPr>
      </w:pPr>
      <w:r>
        <w:rPr>
          <w:rFonts w:cs="Arial"/>
          <w:sz w:val="22"/>
        </w:rPr>
        <w:t xml:space="preserve">Arbeitserfahrungen im Berufsfeld </w:t>
      </w:r>
      <w:r w:rsidR="00D77F42">
        <w:rPr>
          <w:rFonts w:cs="Arial"/>
          <w:sz w:val="22"/>
        </w:rPr>
        <w:t>Sozialpädagogik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5103"/>
        <w:gridCol w:w="3118"/>
      </w:tblGrid>
      <w:tr w:rsidR="009F0B50" w:rsidRPr="001D38F5" w14:paraId="2E467408" w14:textId="77777777" w:rsidTr="003F0821">
        <w:trPr>
          <w:cantSplit/>
          <w:trHeight w:hRule="exact" w:val="227"/>
        </w:trPr>
        <w:tc>
          <w:tcPr>
            <w:tcW w:w="780" w:type="dxa"/>
            <w:tcBorders>
              <w:bottom w:val="single" w:sz="4" w:space="0" w:color="auto"/>
            </w:tcBorders>
          </w:tcPr>
          <w:p w14:paraId="3862117A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Von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254556BB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bis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01CFC80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Arbeitgeber (Name, Ort)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0FC006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Funktion</w:t>
            </w:r>
          </w:p>
        </w:tc>
      </w:tr>
      <w:tr w:rsidR="009F0B50" w14:paraId="0320549C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E262E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B934B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E8342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E3ABE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</w:tr>
      <w:tr w:rsidR="009F0B50" w14:paraId="7C7C4C6E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0A5A970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0609D6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2583F35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521B4D9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2BCD764D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8D091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A30F1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86239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0F5F7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9369421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0440324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2DD6950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1C1F29D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72942AB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4654749C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DD88E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DB159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7F08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3397D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24F70D0B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10A614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7642F47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01A9C6B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693803C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003C0800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BC331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FE56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0F515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F682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7992D11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1A0B9B5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4A52A94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6033EC3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42FB23C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6DE30C7D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62A47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D3BE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00DB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B2EE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F606B0E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A62F69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019A0CE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0DED561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650D040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</w:tbl>
    <w:p w14:paraId="70F7C675" w14:textId="77777777" w:rsidR="009F0B50" w:rsidRDefault="009F0B50" w:rsidP="001D38F5">
      <w:pPr>
        <w:pStyle w:val="Heading1"/>
        <w:numPr>
          <w:ilvl w:val="0"/>
          <w:numId w:val="6"/>
        </w:numPr>
        <w:tabs>
          <w:tab w:val="left" w:pos="709"/>
        </w:tabs>
        <w:spacing w:before="440" w:after="120"/>
        <w:ind w:left="567"/>
        <w:rPr>
          <w:rFonts w:cs="Arial"/>
          <w:sz w:val="22"/>
        </w:rPr>
      </w:pPr>
      <w:r w:rsidRPr="001D38F5">
        <w:rPr>
          <w:rFonts w:cs="Arial"/>
          <w:sz w:val="22"/>
        </w:rPr>
        <w:t>PA-Lehrgang und/oder andere, für die PA-Funktion wichtige Weiterbildungen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708"/>
        <w:gridCol w:w="2694"/>
        <w:gridCol w:w="1701"/>
        <w:gridCol w:w="3118"/>
      </w:tblGrid>
      <w:tr w:rsidR="009F0B50" w14:paraId="763829D5" w14:textId="77777777" w:rsidTr="003F0821">
        <w:trPr>
          <w:trHeight w:hRule="exact" w:val="454"/>
        </w:trPr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14:paraId="6C85768E" w14:textId="77777777" w:rsidR="009F0B50" w:rsidRDefault="009F0B50" w:rsidP="00BC1A50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Von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14:paraId="57220FC2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bis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50C36E27" w14:textId="77777777" w:rsidR="009F0B50" w:rsidRDefault="009F0B50" w:rsidP="00BC1A50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Anz. Tage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74659E7D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Art der Weiterbildung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97E16D2" w14:textId="77777777" w:rsidR="009F0B50" w:rsidRPr="003F0821" w:rsidRDefault="009F0B50" w:rsidP="003F0821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  <w:sz w:val="18"/>
              </w:rPr>
            </w:pPr>
            <w:r w:rsidRPr="003F0821">
              <w:rPr>
                <w:rFonts w:cs="Arial"/>
                <w:sz w:val="18"/>
              </w:rPr>
              <w:t>Ausbildungsstätte/ Kursanbieter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53E6867" w14:textId="77777777" w:rsidR="009F0B50" w:rsidRDefault="009F0B50" w:rsidP="00BC1A50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sz w:val="18"/>
              </w:rPr>
            </w:pPr>
            <w:r>
              <w:rPr>
                <w:sz w:val="18"/>
              </w:rPr>
              <w:t>Abschluss als...</w:t>
            </w:r>
          </w:p>
        </w:tc>
      </w:tr>
      <w:tr w:rsidR="009F0B50" w14:paraId="410FA4B6" w14:textId="77777777" w:rsidTr="003F0821">
        <w:trPr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9B84D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05FC8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72E28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29EB5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F539B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F73095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</w:tr>
      <w:tr w:rsidR="009F0B50" w14:paraId="2013163D" w14:textId="77777777" w:rsidTr="003F0821">
        <w:trPr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102EB92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6B80E6C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4B2143B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562EC58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B5C98E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0A63572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6D8935A6" w14:textId="77777777" w:rsidTr="003F0821">
        <w:trPr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48D5F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441F5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4486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0B009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22AB3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07C9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F14AA5C" w14:textId="77777777" w:rsidTr="003F0821">
        <w:trPr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43DC1E5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6E858F6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14DB566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3D8EB48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6AFF28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46F84FA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03510199" w14:textId="77777777" w:rsidTr="003F0821">
        <w:trPr>
          <w:cantSplit/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D86C7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C5809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E33AF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5AA16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  <w:p w14:paraId="65EDB2D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1FF0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D26A9D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0F93228A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5B7080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69BBA5E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5ED9341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4DB10D2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C52A27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292F1DB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65D6D474" w14:textId="77777777" w:rsidTr="003F0821">
        <w:trPr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6EEAA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  <w:p w14:paraId="10910FDE" w14:textId="77777777" w:rsidR="002460E7" w:rsidRPr="002460E7" w:rsidRDefault="002460E7" w:rsidP="002460E7">
            <w:pPr>
              <w:rPr>
                <w:rFonts w:cs="Arial"/>
              </w:rPr>
            </w:pPr>
          </w:p>
          <w:p w14:paraId="1A3BA8E7" w14:textId="77777777" w:rsidR="002460E7" w:rsidRPr="002460E7" w:rsidRDefault="002460E7" w:rsidP="002460E7">
            <w:pPr>
              <w:rPr>
                <w:rFonts w:cs="Arial"/>
              </w:rPr>
            </w:pPr>
          </w:p>
          <w:p w14:paraId="1AA0B8B0" w14:textId="281A765D" w:rsidR="002460E7" w:rsidRPr="002460E7" w:rsidRDefault="002460E7" w:rsidP="002460E7">
            <w:pPr>
              <w:rPr>
                <w:rFonts w:cs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A066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33E4A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D68DBD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86DA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64031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791F3FF" w14:textId="77777777" w:rsidTr="003F0821">
        <w:trPr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7DA15D3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2815F6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2836694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4A72C29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F9FA18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1A0471E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1F40BF68" w14:textId="77777777" w:rsidTr="003F0821">
        <w:trPr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4A5201" w14:textId="281C9684" w:rsidR="009F0B50" w:rsidRPr="003F0821" w:rsidRDefault="003F0821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t>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8DE6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A1BB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C6420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0CF4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BC4F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4D7C3510" w14:textId="77777777" w:rsidTr="003F0821">
        <w:trPr>
          <w:trHeight w:hRule="exact" w:val="454"/>
        </w:trPr>
        <w:tc>
          <w:tcPr>
            <w:tcW w:w="780" w:type="dxa"/>
            <w:tcBorders>
              <w:top w:val="nil"/>
            </w:tcBorders>
            <w:vAlign w:val="center"/>
          </w:tcPr>
          <w:p w14:paraId="11FBB3A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0028C4D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71479D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27942CF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A8DD67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2E6AAD0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</w:tbl>
    <w:p w14:paraId="310C9303" w14:textId="77777777" w:rsidR="009F0B50" w:rsidRDefault="009F0B50" w:rsidP="009F0B50">
      <w:pPr>
        <w:rPr>
          <w:rFonts w:cs="Arial"/>
          <w:sz w:val="8"/>
        </w:rPr>
      </w:pPr>
    </w:p>
    <w:p w14:paraId="4A7098A8" w14:textId="58505FE6" w:rsidR="009F0B50" w:rsidRDefault="003F0821" w:rsidP="009F0B50">
      <w:pPr>
        <w:spacing w:before="120"/>
        <w:rPr>
          <w:rFonts w:cs="Arial"/>
          <w:sz w:val="18"/>
        </w:rPr>
      </w:pPr>
      <w:r w:rsidRPr="001C670F">
        <w:rPr>
          <w:rFonts w:cs="Arial"/>
          <w:b/>
          <w:bCs/>
          <w:sz w:val="18"/>
        </w:rPr>
        <w:t>Beilage:</w:t>
      </w:r>
      <w:r w:rsidRPr="001C670F">
        <w:rPr>
          <w:rFonts w:cs="Arial"/>
          <w:sz w:val="18"/>
        </w:rPr>
        <w:t xml:space="preserve"> </w:t>
      </w:r>
      <w:r w:rsidR="009F0B50" w:rsidRPr="001C670F">
        <w:rPr>
          <w:rFonts w:cs="Arial"/>
          <w:sz w:val="18"/>
        </w:rPr>
        <w:t xml:space="preserve">Bitte </w:t>
      </w:r>
      <w:r w:rsidR="009F0B50" w:rsidRPr="003F0821">
        <w:rPr>
          <w:rFonts w:cs="Arial"/>
          <w:sz w:val="18"/>
        </w:rPr>
        <w:t>Kopie der Kursausweise beilegen!</w:t>
      </w:r>
    </w:p>
    <w:p w14:paraId="5C9D3235" w14:textId="77777777" w:rsidR="009F0B50" w:rsidRPr="00C974C1" w:rsidRDefault="009F0B50" w:rsidP="00930857">
      <w:pPr>
        <w:spacing w:before="440" w:after="200"/>
        <w:rPr>
          <w:rFonts w:eastAsia="Calibri" w:cstheme="minorHAnsi"/>
          <w:bCs/>
          <w:sz w:val="22"/>
          <w:szCs w:val="22"/>
        </w:rPr>
      </w:pPr>
      <w:r>
        <w:rPr>
          <w:rFonts w:cs="Arial"/>
        </w:rPr>
        <w:br w:type="page"/>
      </w:r>
      <w:r w:rsidRPr="00C974C1">
        <w:rPr>
          <w:rFonts w:eastAsia="Calibri" w:cstheme="minorHAnsi"/>
          <w:b/>
          <w:sz w:val="22"/>
          <w:szCs w:val="22"/>
        </w:rPr>
        <w:lastRenderedPageBreak/>
        <w:t>Berufliche Erfahrung als Ausbildnerin / Ausbildner</w:t>
      </w:r>
      <w:r w:rsidRPr="00C974C1">
        <w:rPr>
          <w:rFonts w:eastAsia="Calibri" w:cstheme="minorHAnsi"/>
          <w:bCs/>
          <w:sz w:val="22"/>
          <w:szCs w:val="22"/>
        </w:rPr>
        <w:t xml:space="preserve"> (Bitte Zutreffendes ankreuzen)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355"/>
      </w:tblGrid>
      <w:tr w:rsidR="009F0B50" w:rsidRPr="00C974C1" w14:paraId="16C9BBB1" w14:textId="77777777" w:rsidTr="00BC1A50">
        <w:trPr>
          <w:cantSplit/>
          <w:trHeight w:hRule="exact" w:val="340"/>
        </w:trPr>
        <w:tc>
          <w:tcPr>
            <w:tcW w:w="426" w:type="dxa"/>
            <w:vAlign w:val="center"/>
          </w:tcPr>
          <w:p w14:paraId="159BF88B" w14:textId="77777777" w:rsidR="009F0B50" w:rsidRPr="00C974C1" w:rsidRDefault="009F0B50" w:rsidP="00C974C1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  <w:lang w:val="en-US"/>
              </w:rPr>
            </w:pPr>
            <w:r w:rsidRPr="00C974C1">
              <w:rPr>
                <w:rFonts w:eastAsia="Calibri" w:cstheme="minorHAnsi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"/>
            <w:r w:rsidRPr="00C974C1">
              <w:rPr>
                <w:rFonts w:eastAsia="Calibri" w:cstheme="minorHAnsi"/>
                <w:lang w:val="en-US"/>
              </w:rPr>
              <w:instrText xml:space="preserve"> FORMCHECKBOX </w:instrText>
            </w:r>
            <w:r w:rsidRPr="00C974C1">
              <w:rPr>
                <w:rFonts w:eastAsia="Calibri" w:cstheme="minorHAnsi"/>
                <w:lang w:val="en-US"/>
              </w:rPr>
            </w:r>
            <w:r w:rsidRPr="00C974C1">
              <w:rPr>
                <w:rFonts w:eastAsia="Calibri" w:cstheme="minorHAnsi"/>
                <w:lang w:val="en-US"/>
              </w:rPr>
              <w:fldChar w:fldCharType="separate"/>
            </w:r>
            <w:r w:rsidRPr="00C974C1">
              <w:rPr>
                <w:rFonts w:eastAsia="Calibri" w:cstheme="minorHAnsi"/>
                <w:lang w:val="en-US"/>
              </w:rPr>
              <w:fldChar w:fldCharType="end"/>
            </w:r>
            <w:bookmarkEnd w:id="2"/>
            <w:r w:rsidRPr="00C974C1">
              <w:rPr>
                <w:rFonts w:eastAsia="Calibri" w:cstheme="minorHAnsi"/>
                <w:lang w:val="en-US"/>
              </w:rPr>
              <w:tab/>
            </w:r>
          </w:p>
        </w:tc>
        <w:tc>
          <w:tcPr>
            <w:tcW w:w="9355" w:type="dxa"/>
            <w:vAlign w:val="center"/>
          </w:tcPr>
          <w:p w14:paraId="1B9AA572" w14:textId="77777777" w:rsidR="009F0B50" w:rsidRPr="00C974C1" w:rsidRDefault="009F0B50" w:rsidP="00C974C1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</w:rPr>
            </w:pPr>
            <w:r w:rsidRPr="00C974C1">
              <w:rPr>
                <w:rFonts w:eastAsia="Calibri" w:cstheme="minorHAnsi"/>
              </w:rPr>
              <w:t>keine Erfahrung als Ausbildnerin/Ausbildner</w:t>
            </w:r>
          </w:p>
        </w:tc>
      </w:tr>
    </w:tbl>
    <w:p w14:paraId="54322E65" w14:textId="77777777" w:rsidR="009F0B50" w:rsidRPr="00C974C1" w:rsidRDefault="009F0B50" w:rsidP="00283A7C">
      <w:pPr>
        <w:widowControl w:val="0"/>
        <w:numPr>
          <w:ilvl w:val="0"/>
          <w:numId w:val="32"/>
        </w:numPr>
        <w:tabs>
          <w:tab w:val="center" w:pos="4536"/>
          <w:tab w:val="right" w:pos="9072"/>
        </w:tabs>
        <w:spacing w:after="100" w:line="240" w:lineRule="auto"/>
        <w:ind w:firstLine="0"/>
        <w:rPr>
          <w:rFonts w:eastAsia="Calibri" w:cstheme="minorHAnsi"/>
          <w:bCs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9F0B50" w:rsidRPr="00C974C1" w14:paraId="1263FEB3" w14:textId="77777777" w:rsidTr="00283A7C">
        <w:trPr>
          <w:cantSplit/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2AC244" w14:textId="77777777" w:rsidR="009F0B50" w:rsidRPr="00C974C1" w:rsidRDefault="009F0B50" w:rsidP="00C974C1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100"/>
              <w:rPr>
                <w:rFonts w:cstheme="minorHAnsi"/>
                <w:lang w:eastAsia="de-DE"/>
              </w:rPr>
            </w:pPr>
            <w:r w:rsidRPr="00C974C1">
              <w:rPr>
                <w:rFonts w:cstheme="minorHAnsi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8"/>
            <w:r w:rsidRPr="00C974C1">
              <w:rPr>
                <w:rFonts w:cstheme="minorHAnsi"/>
                <w:lang w:eastAsia="de-DE"/>
              </w:rPr>
              <w:instrText xml:space="preserve"> FORMCHECKBOX </w:instrText>
            </w:r>
            <w:r w:rsidRPr="00C974C1">
              <w:rPr>
                <w:rFonts w:cstheme="minorHAnsi"/>
                <w:lang w:eastAsia="de-DE"/>
              </w:rPr>
            </w:r>
            <w:r w:rsidRPr="00C974C1">
              <w:rPr>
                <w:rFonts w:cstheme="minorHAnsi"/>
                <w:lang w:eastAsia="de-DE"/>
              </w:rPr>
              <w:fldChar w:fldCharType="separate"/>
            </w:r>
            <w:r w:rsidRPr="00C974C1">
              <w:rPr>
                <w:rFonts w:cstheme="minorHAnsi"/>
                <w:lang w:eastAsia="de-DE"/>
              </w:rPr>
              <w:fldChar w:fldCharType="end"/>
            </w:r>
            <w:bookmarkEnd w:id="3"/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B81EC" w14:textId="3180FFD8" w:rsidR="00C974C1" w:rsidRPr="00C974C1" w:rsidRDefault="009F0B50" w:rsidP="00C974C1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100"/>
              <w:rPr>
                <w:rFonts w:cstheme="minorHAnsi"/>
                <w:lang w:eastAsia="de-DE"/>
              </w:rPr>
            </w:pPr>
            <w:r w:rsidRPr="00C974C1">
              <w:rPr>
                <w:rFonts w:cstheme="minorHAnsi"/>
                <w:lang w:eastAsia="de-DE"/>
              </w:rPr>
              <w:t xml:space="preserve">Ausbildende Tätigkeit bei </w:t>
            </w:r>
            <w:proofErr w:type="spellStart"/>
            <w:r w:rsidRPr="00C974C1">
              <w:rPr>
                <w:rFonts w:cstheme="minorHAnsi"/>
                <w:lang w:eastAsia="de-DE"/>
              </w:rPr>
              <w:t>Vorpraktikant</w:t>
            </w:r>
            <w:r w:rsidR="00C974C1" w:rsidRPr="00C974C1">
              <w:rPr>
                <w:rFonts w:cstheme="minorHAnsi"/>
                <w:lang w:eastAsia="de-DE"/>
              </w:rPr>
              <w:t>i:</w:t>
            </w:r>
            <w:r w:rsidRPr="00C974C1">
              <w:rPr>
                <w:rFonts w:cstheme="minorHAnsi"/>
                <w:lang w:eastAsia="de-DE"/>
              </w:rPr>
              <w:t>nnen</w:t>
            </w:r>
            <w:proofErr w:type="spellEnd"/>
            <w:r w:rsidRPr="00C974C1">
              <w:rPr>
                <w:rFonts w:cstheme="minorHAnsi"/>
                <w:lang w:eastAsia="de-DE"/>
              </w:rPr>
              <w:t xml:space="preserve"> oder Lernende in einem berufsfremden Arbeitsfeld </w:t>
            </w:r>
            <w:r w:rsidR="00010857">
              <w:rPr>
                <w:rFonts w:cstheme="minorHAnsi"/>
                <w:lang w:eastAsia="de-DE"/>
              </w:rPr>
              <w:t xml:space="preserve">    </w:t>
            </w:r>
            <w:r w:rsidRPr="00C974C1">
              <w:rPr>
                <w:rFonts w:cstheme="minorHAnsi"/>
                <w:lang w:eastAsia="de-DE"/>
              </w:rPr>
              <w:t>während mindestens 6 Monaten</w:t>
            </w:r>
            <w:r w:rsidR="00C974C1" w:rsidRPr="00C974C1">
              <w:rPr>
                <w:rFonts w:cstheme="minorHAnsi"/>
                <w:lang w:eastAsia="de-DE"/>
              </w:rPr>
              <w:t xml:space="preserve">                                                                </w:t>
            </w:r>
          </w:p>
        </w:tc>
      </w:tr>
      <w:tr w:rsidR="009F0B50" w:rsidRPr="00283A7C" w14:paraId="39072D72" w14:textId="77777777" w:rsidTr="00283A7C">
        <w:trPr>
          <w:cantSplit/>
          <w:trHeight w:hRule="exact" w:val="34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2EC2D7" w14:textId="77777777" w:rsidR="009F0B50" w:rsidRPr="00C974C1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bottom"/>
          </w:tcPr>
          <w:p w14:paraId="19F57339" w14:textId="77777777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  <w:r w:rsidRPr="00283A7C">
              <w:rPr>
                <w:rFonts w:eastAsia="Calibri" w:cstheme="minorHAnsi"/>
                <w:sz w:val="18"/>
                <w:szCs w:val="24"/>
              </w:rPr>
              <w:t>Von</w:t>
            </w:r>
          </w:p>
        </w:tc>
        <w:tc>
          <w:tcPr>
            <w:tcW w:w="770" w:type="dxa"/>
            <w:tcBorders>
              <w:top w:val="nil"/>
            </w:tcBorders>
            <w:vAlign w:val="bottom"/>
          </w:tcPr>
          <w:p w14:paraId="7851FF43" w14:textId="77777777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  <w:r w:rsidRPr="00283A7C">
              <w:rPr>
                <w:rFonts w:eastAsia="Calibri" w:cstheme="minorHAnsi"/>
                <w:sz w:val="18"/>
                <w:szCs w:val="24"/>
              </w:rPr>
              <w:t>bis</w:t>
            </w:r>
          </w:p>
        </w:tc>
        <w:tc>
          <w:tcPr>
            <w:tcW w:w="3947" w:type="dxa"/>
            <w:tcBorders>
              <w:top w:val="nil"/>
            </w:tcBorders>
            <w:vAlign w:val="bottom"/>
          </w:tcPr>
          <w:p w14:paraId="7CBA97F6" w14:textId="64322730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  <w:r w:rsidRPr="00283A7C">
              <w:rPr>
                <w:rFonts w:eastAsia="Calibri" w:cstheme="minorHAnsi"/>
                <w:sz w:val="18"/>
                <w:szCs w:val="24"/>
              </w:rPr>
              <w:t>Institution/</w:t>
            </w:r>
            <w:proofErr w:type="spellStart"/>
            <w:r w:rsidRPr="00283A7C">
              <w:rPr>
                <w:rFonts w:eastAsia="Calibri" w:cstheme="minorHAnsi"/>
                <w:sz w:val="18"/>
                <w:szCs w:val="24"/>
              </w:rPr>
              <w:t>Arbeitgeber</w:t>
            </w:r>
            <w:r w:rsidR="00283A7C">
              <w:rPr>
                <w:rFonts w:eastAsia="Calibri" w:cstheme="minorHAnsi"/>
                <w:sz w:val="18"/>
                <w:szCs w:val="24"/>
              </w:rPr>
              <w:t>:in</w:t>
            </w:r>
            <w:proofErr w:type="spellEnd"/>
          </w:p>
        </w:tc>
        <w:tc>
          <w:tcPr>
            <w:tcW w:w="3874" w:type="dxa"/>
            <w:tcBorders>
              <w:top w:val="nil"/>
              <w:right w:val="nil"/>
            </w:tcBorders>
            <w:vAlign w:val="bottom"/>
          </w:tcPr>
          <w:p w14:paraId="1D64A47E" w14:textId="77777777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  <w:r w:rsidRPr="00283A7C">
              <w:rPr>
                <w:rFonts w:eastAsia="Calibri" w:cstheme="minorHAnsi"/>
                <w:sz w:val="18"/>
                <w:szCs w:val="24"/>
              </w:rPr>
              <w:t>Schule</w:t>
            </w:r>
          </w:p>
        </w:tc>
      </w:tr>
      <w:tr w:rsidR="009F0B50" w:rsidRPr="00C974C1" w14:paraId="69D41825" w14:textId="77777777" w:rsidTr="00C974C1">
        <w:trPr>
          <w:cantSplit/>
          <w:trHeight w:hRule="exact" w:val="5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746AE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nil"/>
            </w:tcBorders>
            <w:vAlign w:val="center"/>
          </w:tcPr>
          <w:p w14:paraId="0C0F5A01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3FC9535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947" w:type="dxa"/>
            <w:tcBorders>
              <w:bottom w:val="nil"/>
            </w:tcBorders>
            <w:vAlign w:val="center"/>
          </w:tcPr>
          <w:p w14:paraId="4BF4D89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874" w:type="dxa"/>
            <w:tcBorders>
              <w:bottom w:val="nil"/>
            </w:tcBorders>
            <w:vAlign w:val="center"/>
          </w:tcPr>
          <w:p w14:paraId="0B26C805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</w:tr>
      <w:tr w:rsidR="009F0B50" w:rsidRPr="00C974C1" w14:paraId="18461C16" w14:textId="77777777" w:rsidTr="00C974C1">
        <w:trPr>
          <w:cantSplit/>
          <w:trHeight w:hRule="exact" w:val="45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F235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center"/>
          </w:tcPr>
          <w:p w14:paraId="41EBFA5A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14F0338D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</w:tcBorders>
            <w:vAlign w:val="center"/>
          </w:tcPr>
          <w:p w14:paraId="5DF66E6E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</w:tcBorders>
            <w:vAlign w:val="center"/>
          </w:tcPr>
          <w:p w14:paraId="51F7535E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3C4CE19B" w14:textId="77777777" w:rsidTr="00C974C1">
        <w:trPr>
          <w:cantSplit/>
          <w:trHeight w:hRule="exact" w:val="5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030C9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nil"/>
            </w:tcBorders>
            <w:vAlign w:val="center"/>
          </w:tcPr>
          <w:p w14:paraId="064C8316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04DA454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bottom w:val="nil"/>
            </w:tcBorders>
            <w:vAlign w:val="center"/>
          </w:tcPr>
          <w:p w14:paraId="7DA61356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874" w:type="dxa"/>
            <w:tcBorders>
              <w:bottom w:val="nil"/>
            </w:tcBorders>
            <w:vAlign w:val="center"/>
          </w:tcPr>
          <w:p w14:paraId="6740CEDD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11CCA1BC" w14:textId="77777777" w:rsidTr="00C974C1">
        <w:trPr>
          <w:cantSplit/>
          <w:trHeight w:hRule="exact" w:val="45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7D1AB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center"/>
          </w:tcPr>
          <w:p w14:paraId="4BB38F92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297B705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</w:tcBorders>
            <w:vAlign w:val="center"/>
          </w:tcPr>
          <w:p w14:paraId="515512A2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</w:tcBorders>
            <w:vAlign w:val="center"/>
          </w:tcPr>
          <w:p w14:paraId="47B8A632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69F699DE" w14:textId="77777777" w:rsidTr="00C974C1">
        <w:trPr>
          <w:cantSplit/>
          <w:trHeight w:hRule="exact" w:val="5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56D67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nil"/>
            </w:tcBorders>
            <w:vAlign w:val="center"/>
          </w:tcPr>
          <w:p w14:paraId="38230CE4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3B26610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bottom w:val="nil"/>
            </w:tcBorders>
            <w:vAlign w:val="center"/>
          </w:tcPr>
          <w:p w14:paraId="5E02487B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18A37A44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bottom w:val="nil"/>
            </w:tcBorders>
            <w:vAlign w:val="center"/>
          </w:tcPr>
          <w:p w14:paraId="5296458A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0B8B2A4A" w14:textId="77777777" w:rsidTr="00C974C1">
        <w:trPr>
          <w:cantSplit/>
          <w:trHeight w:hRule="exact" w:val="45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9D894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center"/>
          </w:tcPr>
          <w:p w14:paraId="41767411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84F82E5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</w:tcBorders>
            <w:vAlign w:val="center"/>
          </w:tcPr>
          <w:p w14:paraId="1D5D796A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</w:tcBorders>
            <w:vAlign w:val="center"/>
          </w:tcPr>
          <w:p w14:paraId="2607927A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0FF390B2" w14:textId="77777777" w:rsidTr="00C974C1">
        <w:trPr>
          <w:cantSplit/>
          <w:trHeight w:hRule="exact" w:val="5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215C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nil"/>
            </w:tcBorders>
            <w:vAlign w:val="center"/>
          </w:tcPr>
          <w:p w14:paraId="206B26CD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9BC4B55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bottom w:val="nil"/>
            </w:tcBorders>
            <w:vAlign w:val="center"/>
          </w:tcPr>
          <w:p w14:paraId="57A2D2F2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1C836A4E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bottom w:val="nil"/>
            </w:tcBorders>
            <w:vAlign w:val="center"/>
          </w:tcPr>
          <w:p w14:paraId="7891E463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320FA4D6" w14:textId="77777777" w:rsidTr="00C974C1">
        <w:trPr>
          <w:cantSplit/>
          <w:trHeight w:hRule="exact" w:val="45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2B158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center"/>
          </w:tcPr>
          <w:p w14:paraId="185A24AF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53E0B64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</w:tcBorders>
            <w:vAlign w:val="center"/>
          </w:tcPr>
          <w:p w14:paraId="4847CF8C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</w:tcBorders>
            <w:vAlign w:val="center"/>
          </w:tcPr>
          <w:p w14:paraId="05F20DFF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</w:tr>
    </w:tbl>
    <w:p w14:paraId="1D337E3C" w14:textId="77777777" w:rsidR="009F0B50" w:rsidRPr="00283A7C" w:rsidRDefault="009F0B50" w:rsidP="00283A7C">
      <w:pPr>
        <w:widowControl w:val="0"/>
        <w:numPr>
          <w:ilvl w:val="0"/>
          <w:numId w:val="32"/>
        </w:numPr>
        <w:tabs>
          <w:tab w:val="center" w:pos="4536"/>
          <w:tab w:val="right" w:pos="9072"/>
        </w:tabs>
        <w:spacing w:after="100" w:line="240" w:lineRule="auto"/>
        <w:ind w:firstLine="0"/>
        <w:rPr>
          <w:rFonts w:eastAsia="Calibri" w:cstheme="minorHAnsi"/>
          <w:bCs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9F0B50" w:rsidRPr="00C974C1" w14:paraId="0C4C7DDD" w14:textId="77777777" w:rsidTr="00BC1A50">
        <w:trPr>
          <w:cantSplit/>
          <w:trHeight w:hRule="exact" w:val="340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5B7E8B21" w14:textId="77777777" w:rsidR="009F0B50" w:rsidRPr="00C974C1" w:rsidRDefault="009F0B50" w:rsidP="00C974C1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  <w:lang w:val="en-US"/>
              </w:rPr>
            </w:pPr>
            <w:r w:rsidRPr="00C974C1">
              <w:rPr>
                <w:rFonts w:eastAsia="Calibri" w:cstheme="minorHAnsi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74C1">
              <w:rPr>
                <w:rFonts w:eastAsia="Calibri" w:cstheme="minorHAnsi"/>
                <w:lang w:val="en-US"/>
              </w:rPr>
              <w:instrText xml:space="preserve"> FORMCHECKBOX </w:instrText>
            </w:r>
            <w:r w:rsidRPr="00C974C1">
              <w:rPr>
                <w:rFonts w:eastAsia="Calibri" w:cstheme="minorHAnsi"/>
                <w:lang w:val="en-US"/>
              </w:rPr>
            </w:r>
            <w:r w:rsidRPr="00C974C1">
              <w:rPr>
                <w:rFonts w:eastAsia="Calibri" w:cstheme="minorHAnsi"/>
                <w:lang w:val="en-US"/>
              </w:rPr>
              <w:fldChar w:fldCharType="separate"/>
            </w:r>
            <w:r w:rsidRPr="00C974C1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20AC47D5" w14:textId="77777777" w:rsidR="009F0B50" w:rsidRPr="001A6E67" w:rsidRDefault="009F0B50" w:rsidP="00C974C1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</w:rPr>
            </w:pPr>
            <w:r w:rsidRPr="001A6E67">
              <w:rPr>
                <w:rFonts w:eastAsia="Calibri" w:cstheme="minorHAnsi"/>
              </w:rPr>
              <w:t>Ausbildende Tätigkeit auf Stufe Sek. II während mindestens einem Jahr</w:t>
            </w:r>
          </w:p>
        </w:tc>
      </w:tr>
      <w:tr w:rsidR="009F0B50" w:rsidRPr="00C974C1" w14:paraId="56B6B7DF" w14:textId="77777777" w:rsidTr="00BC1A50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6D8545B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2CCFC9A2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4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3A770B04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2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03EE7704" w14:textId="63EF6BC8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2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Institution/</w:t>
            </w:r>
            <w:proofErr w:type="spellStart"/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Arbeitgeber</w:t>
            </w:r>
            <w:r w:rsidR="00283A7C">
              <w:rPr>
                <w:rFonts w:eastAsia="Calibri" w:cstheme="minorHAnsi"/>
                <w:sz w:val="18"/>
                <w:szCs w:val="22"/>
                <w:lang w:val="en-US"/>
              </w:rPr>
              <w:t>:in</w:t>
            </w:r>
            <w:proofErr w:type="spellEnd"/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E5890C5" w14:textId="77777777" w:rsidR="009F0B50" w:rsidRPr="00C974C1" w:rsidRDefault="009F0B50" w:rsidP="00BC1A50">
            <w:pPr>
              <w:tabs>
                <w:tab w:val="left" w:pos="567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40"/>
              <w:rPr>
                <w:rFonts w:cstheme="minorHAnsi"/>
                <w:sz w:val="18"/>
                <w:lang w:eastAsia="de-DE"/>
              </w:rPr>
            </w:pPr>
            <w:r w:rsidRPr="00C974C1">
              <w:rPr>
                <w:rFonts w:cstheme="minorHAnsi"/>
                <w:sz w:val="18"/>
                <w:lang w:eastAsia="de-DE"/>
              </w:rPr>
              <w:t>Schule</w:t>
            </w:r>
          </w:p>
        </w:tc>
      </w:tr>
      <w:tr w:rsidR="009F0B50" w:rsidRPr="00C974C1" w14:paraId="675F7ADA" w14:textId="77777777" w:rsidTr="00283A7C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3AB8CBD7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5E70CB2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282F4F8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3A0B6B4D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632040B6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</w:tr>
      <w:tr w:rsidR="009F0B50" w:rsidRPr="00C974C1" w14:paraId="60C35883" w14:textId="77777777" w:rsidTr="00283A7C">
        <w:trPr>
          <w:cantSplit/>
          <w:trHeight w:hRule="exact" w:val="45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4F8FD3F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3F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C2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3E4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6A1B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66004820" w14:textId="77777777" w:rsidTr="00283A7C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14:paraId="4127771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0EE4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2A8E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5C6A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406A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087D49B9" w14:textId="77777777" w:rsidTr="00283A7C">
        <w:trPr>
          <w:cantSplit/>
          <w:trHeight w:hRule="exact" w:val="45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33DBDF7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0DE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01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79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66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67BF4A9C" w14:textId="77777777" w:rsidTr="00283A7C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14:paraId="4981EDF0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DEB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9D3B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D01E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159DF71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E26B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7E7D0474" w14:textId="77777777" w:rsidTr="00283A7C">
        <w:trPr>
          <w:cantSplit/>
          <w:trHeight w:hRule="exact" w:val="45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309E3B9B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899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4F5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64E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CC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1DF70B22" w14:textId="77777777" w:rsidTr="00283A7C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14:paraId="1D20C124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E443E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CC0E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181F0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01929F1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F0DF3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24DCBCA7" w14:textId="77777777" w:rsidTr="00283A7C">
        <w:trPr>
          <w:cantSplit/>
          <w:trHeight w:hRule="exact" w:val="45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2972CCED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751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E64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976B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01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</w:tbl>
    <w:p w14:paraId="433E1B46" w14:textId="77777777" w:rsidR="009F0B50" w:rsidRPr="00283A7C" w:rsidRDefault="009F0B50" w:rsidP="00283A7C">
      <w:pPr>
        <w:widowControl w:val="0"/>
        <w:numPr>
          <w:ilvl w:val="0"/>
          <w:numId w:val="32"/>
        </w:numPr>
        <w:tabs>
          <w:tab w:val="center" w:pos="4536"/>
          <w:tab w:val="right" w:pos="9072"/>
        </w:tabs>
        <w:spacing w:after="100" w:line="240" w:lineRule="auto"/>
        <w:ind w:firstLine="0"/>
        <w:rPr>
          <w:rFonts w:eastAsia="Calibri" w:cstheme="minorHAnsi"/>
          <w:bCs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9F0B50" w:rsidRPr="00283A7C" w14:paraId="09BF9B82" w14:textId="77777777" w:rsidTr="00BC1A50">
        <w:trPr>
          <w:cantSplit/>
          <w:trHeight w:hRule="exact" w:val="340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40A926A5" w14:textId="77777777" w:rsidR="009F0B50" w:rsidRPr="00283A7C" w:rsidRDefault="009F0B50" w:rsidP="00283A7C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  <w:lang w:val="en-US"/>
              </w:rPr>
            </w:pPr>
            <w:r w:rsidRPr="00283A7C">
              <w:rPr>
                <w:rFonts w:eastAsia="Calibri" w:cstheme="minorHAnsi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A7C">
              <w:rPr>
                <w:rFonts w:eastAsia="Calibri" w:cstheme="minorHAnsi"/>
                <w:lang w:val="en-US"/>
              </w:rPr>
              <w:instrText xml:space="preserve"> FORMCHECKBOX </w:instrText>
            </w:r>
            <w:r w:rsidRPr="00283A7C">
              <w:rPr>
                <w:rFonts w:eastAsia="Calibri" w:cstheme="minorHAnsi"/>
                <w:lang w:val="en-US"/>
              </w:rPr>
            </w:r>
            <w:r w:rsidRPr="00283A7C">
              <w:rPr>
                <w:rFonts w:eastAsia="Calibri" w:cstheme="minorHAnsi"/>
                <w:lang w:val="en-US"/>
              </w:rPr>
              <w:fldChar w:fldCharType="separate"/>
            </w:r>
            <w:r w:rsidRPr="00283A7C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343C5618" w14:textId="77777777" w:rsidR="009F0B50" w:rsidRPr="001A6E67" w:rsidRDefault="009F0B50" w:rsidP="00283A7C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</w:rPr>
            </w:pPr>
            <w:r w:rsidRPr="001A6E67">
              <w:rPr>
                <w:rFonts w:eastAsia="Calibri" w:cstheme="minorHAnsi"/>
              </w:rPr>
              <w:t>Ausbildende Tätigkeit auf FH/HF Stufe während mindestens einem Jahr</w:t>
            </w:r>
          </w:p>
        </w:tc>
      </w:tr>
      <w:tr w:rsidR="009F0B50" w:rsidRPr="00283A7C" w14:paraId="61C9F4B2" w14:textId="77777777" w:rsidTr="00BC1A50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16BD73F7" w14:textId="77777777" w:rsidR="009F0B50" w:rsidRPr="001A6E67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7D1684DF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4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63F45D6A" w14:textId="77777777" w:rsidR="009F0B50" w:rsidRPr="00283A7C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283A7C">
              <w:rPr>
                <w:rFonts w:eastAsia="Calibri" w:cstheme="minorHAnsi"/>
                <w:sz w:val="18"/>
                <w:szCs w:val="24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30B095D5" w14:textId="626D97F2" w:rsidR="009F0B50" w:rsidRPr="00283A7C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283A7C">
              <w:rPr>
                <w:rFonts w:eastAsia="Calibri" w:cstheme="minorHAnsi"/>
                <w:sz w:val="18"/>
                <w:szCs w:val="24"/>
                <w:lang w:val="en-US"/>
              </w:rPr>
              <w:t>Institution/</w:t>
            </w:r>
            <w:proofErr w:type="spellStart"/>
            <w:r w:rsidRPr="00283A7C">
              <w:rPr>
                <w:rFonts w:eastAsia="Calibri" w:cstheme="minorHAnsi"/>
                <w:sz w:val="18"/>
                <w:szCs w:val="24"/>
                <w:lang w:val="en-US"/>
              </w:rPr>
              <w:t>Arbeitgeber</w:t>
            </w:r>
            <w:r w:rsidR="00283A7C">
              <w:rPr>
                <w:rFonts w:eastAsia="Calibri" w:cstheme="minorHAnsi"/>
                <w:sz w:val="18"/>
                <w:szCs w:val="24"/>
                <w:lang w:val="en-US"/>
              </w:rPr>
              <w:t>:in</w:t>
            </w:r>
            <w:proofErr w:type="spellEnd"/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0170DC8E" w14:textId="77777777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283A7C">
              <w:rPr>
                <w:rFonts w:eastAsia="Calibri" w:cstheme="minorHAnsi"/>
                <w:sz w:val="18"/>
                <w:szCs w:val="24"/>
                <w:lang w:val="en-US"/>
              </w:rPr>
              <w:t>Schule</w:t>
            </w:r>
          </w:p>
        </w:tc>
      </w:tr>
      <w:tr w:rsidR="009F0B50" w:rsidRPr="00C974C1" w14:paraId="0678EC61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1BBD4AF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47F11C00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07CC1008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3A8FC931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39261ED0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</w:tr>
      <w:tr w:rsidR="009F0B50" w:rsidRPr="00C974C1" w14:paraId="1BBFC113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6810FE68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FCCC5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75F3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DDEA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7C63CD16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0B4AA1B6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265EC7F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1D298B26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5DCBEA6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72ED253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0EB9DC7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0ECBCAF9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492A819B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BB03E0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0B02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25A60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F11F40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021F092A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3B3673C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33051B9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65FF8E4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1802E6C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425C531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6AEC30F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085DF2C1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7BAF41EF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81581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CB130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6419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1CE74A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2287934C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17367F8D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20C808D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3508A216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273EE86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3365A88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5DFF345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32F1B6E1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462A8C19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94D6B7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123B3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377F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36FD6AA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</w:tbl>
    <w:p w14:paraId="7E019546" w14:textId="77777777" w:rsidR="009F0B50" w:rsidRPr="00283A7C" w:rsidRDefault="009F0B50" w:rsidP="00283A7C">
      <w:pPr>
        <w:widowControl w:val="0"/>
        <w:numPr>
          <w:ilvl w:val="0"/>
          <w:numId w:val="32"/>
        </w:numPr>
        <w:tabs>
          <w:tab w:val="center" w:pos="4536"/>
          <w:tab w:val="right" w:pos="9072"/>
        </w:tabs>
        <w:spacing w:after="100" w:line="240" w:lineRule="auto"/>
        <w:ind w:firstLine="0"/>
        <w:rPr>
          <w:rFonts w:eastAsia="Calibri" w:cstheme="minorHAnsi"/>
          <w:bCs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9F0B50" w:rsidRPr="00C974C1" w14:paraId="3EBE3231" w14:textId="77777777" w:rsidTr="00BC1A50">
        <w:trPr>
          <w:cantSplit/>
          <w:trHeight w:hRule="exact" w:val="331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1DC89FD5" w14:textId="77777777" w:rsidR="009F0B50" w:rsidRPr="00C974C1" w:rsidRDefault="009F0B50" w:rsidP="00BC1A50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jc w:val="center"/>
              <w:rPr>
                <w:rFonts w:cstheme="minorHAnsi"/>
                <w:sz w:val="22"/>
                <w:lang w:eastAsia="de-DE"/>
              </w:rPr>
            </w:pPr>
            <w:r w:rsidRPr="00C974C1">
              <w:rPr>
                <w:rFonts w:cstheme="minorHAnsi"/>
                <w:sz w:val="22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4C1">
              <w:rPr>
                <w:rFonts w:cstheme="minorHAnsi"/>
                <w:sz w:val="22"/>
                <w:lang w:eastAsia="de-DE"/>
              </w:rPr>
              <w:instrText xml:space="preserve"> FORMCHECKBOX </w:instrText>
            </w:r>
            <w:r w:rsidRPr="00C974C1">
              <w:rPr>
                <w:rFonts w:cstheme="minorHAnsi"/>
                <w:sz w:val="22"/>
                <w:lang w:eastAsia="de-DE"/>
              </w:rPr>
            </w:r>
            <w:r w:rsidRPr="00C974C1">
              <w:rPr>
                <w:rFonts w:cstheme="minorHAnsi"/>
                <w:sz w:val="22"/>
                <w:lang w:eastAsia="de-DE"/>
              </w:rPr>
              <w:fldChar w:fldCharType="separate"/>
            </w:r>
            <w:r w:rsidRPr="00C974C1">
              <w:rPr>
                <w:rFonts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34A87C88" w14:textId="77777777" w:rsidR="009F0B50" w:rsidRPr="00C974C1" w:rsidRDefault="009F0B50" w:rsidP="00BC1A50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rPr>
                <w:rFonts w:cstheme="minorHAnsi"/>
                <w:sz w:val="18"/>
                <w:lang w:eastAsia="de-DE"/>
              </w:rPr>
            </w:pPr>
            <w:r w:rsidRPr="00010857">
              <w:rPr>
                <w:rFonts w:eastAsia="Calibri" w:cstheme="minorHAnsi"/>
              </w:rPr>
              <w:t>Ausbildende Tätigkeit auf FH/HF Stufe ab 3 Jahren</w:t>
            </w:r>
          </w:p>
        </w:tc>
      </w:tr>
      <w:tr w:rsidR="009F0B50" w:rsidRPr="00C974C1" w14:paraId="7285ABE2" w14:textId="77777777" w:rsidTr="00BC1A50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219851E7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6B8AC50F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4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45B6CED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2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112A6B86" w14:textId="738C8925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2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Institution/</w:t>
            </w:r>
            <w:proofErr w:type="spellStart"/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Arbeitgeber</w:t>
            </w:r>
            <w:r w:rsidR="00930857">
              <w:rPr>
                <w:rFonts w:eastAsia="Calibri" w:cstheme="minorHAnsi"/>
                <w:sz w:val="18"/>
                <w:szCs w:val="22"/>
                <w:lang w:val="en-US"/>
              </w:rPr>
              <w:t>:in</w:t>
            </w:r>
            <w:proofErr w:type="spellEnd"/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236B9D7E" w14:textId="77777777" w:rsidR="009F0B50" w:rsidRPr="00C974C1" w:rsidRDefault="009F0B50" w:rsidP="00BC1A50">
            <w:pPr>
              <w:tabs>
                <w:tab w:val="left" w:pos="567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40"/>
              <w:rPr>
                <w:rFonts w:cstheme="minorHAnsi"/>
                <w:sz w:val="18"/>
                <w:lang w:eastAsia="de-DE"/>
              </w:rPr>
            </w:pPr>
            <w:r w:rsidRPr="00C974C1">
              <w:rPr>
                <w:rFonts w:cstheme="minorHAnsi"/>
                <w:sz w:val="18"/>
                <w:lang w:eastAsia="de-DE"/>
              </w:rPr>
              <w:t>Schule</w:t>
            </w:r>
          </w:p>
        </w:tc>
      </w:tr>
      <w:tr w:rsidR="009F0B50" w:rsidRPr="00C974C1" w14:paraId="2374189C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0D1FF76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1E62553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3D6C57C1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006F5E1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4B7A073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</w:tr>
      <w:tr w:rsidR="009F0B50" w:rsidRPr="00C974C1" w14:paraId="160C7E40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37E0E420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99C761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B41B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5293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1CB79C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60BE6C5E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78540961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4AF8CDE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460077A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1AFA2B5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0A5E5A6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1055CB25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04503B47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FEC03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0413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2A8E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5C6A286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7C7F4F9F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465F0376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4614A87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2190054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2D27F83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716969DB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740EF2A3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48798BE8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3B1E8312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970A3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F3D5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1F5C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598E705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4A013B9A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79F9213D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657D18D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0B2E0D4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00C0203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639BEBA1" w14:textId="77777777" w:rsidR="009F0B50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  <w:p w14:paraId="21097E14" w14:textId="77777777" w:rsidR="00930857" w:rsidRPr="00930857" w:rsidRDefault="00930857" w:rsidP="00930857">
            <w:pPr>
              <w:rPr>
                <w:rFonts w:cstheme="minorHAnsi"/>
              </w:rPr>
            </w:pPr>
          </w:p>
          <w:p w14:paraId="65A13D31" w14:textId="6FAB7DE4" w:rsidR="00930857" w:rsidRPr="00930857" w:rsidRDefault="00930857" w:rsidP="00930857">
            <w:pPr>
              <w:rPr>
                <w:rFonts w:cstheme="minorHAnsi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75B55EC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4F5ABD13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2C5857FE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3464F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252A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B068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0F37162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</w:tbl>
    <w:p w14:paraId="457EE26F" w14:textId="77777777" w:rsidR="009F0B50" w:rsidRPr="00930857" w:rsidRDefault="009F0B50" w:rsidP="00930857">
      <w:pPr>
        <w:pStyle w:val="Caption"/>
        <w:spacing w:before="0" w:after="100" w:line="280" w:lineRule="atLeast"/>
        <w:rPr>
          <w:rFonts w:cstheme="minorHAnsi"/>
          <w:b w:val="0"/>
          <w:sz w:val="20"/>
          <w:szCs w:val="20"/>
        </w:rPr>
      </w:pPr>
      <w:r w:rsidRPr="00930857">
        <w:rPr>
          <w:rFonts w:cstheme="minorHAnsi"/>
          <w:b w:val="0"/>
          <w:sz w:val="20"/>
          <w:szCs w:val="20"/>
        </w:rPr>
        <w:lastRenderedPageBreak/>
        <w:t>Falls weitere Erfahrungen und Qualifikationen (z.B. spez. Aus- und Weiterbildungen, Führungserfahrung von über 5 Jahren, Erziehungs- oder Lehrerfahrung, etc.) berücksichtigt werden sollen, müssen diese nachfolgend oder in einem Begleitschreiben (inkl. allfälligen Beilagen, z.B. tabellarischer Lebenslauf) dargestellt werden:</w:t>
      </w:r>
    </w:p>
    <w:p w14:paraId="2FC199B0" w14:textId="77777777" w:rsidR="009F0B50" w:rsidRPr="00C974C1" w:rsidRDefault="009F0B50" w:rsidP="009F0B50">
      <w:pPr>
        <w:rPr>
          <w:rFonts w:cstheme="minorHAnsi"/>
        </w:rPr>
      </w:pPr>
    </w:p>
    <w:tbl>
      <w:tblPr>
        <w:tblW w:w="9781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F0B50" w:rsidRPr="00C974C1" w14:paraId="5AF3E6B6" w14:textId="77777777" w:rsidTr="00BC1A50">
        <w:trPr>
          <w:trHeight w:hRule="exact" w:val="425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4DA" w14:textId="77777777" w:rsidR="009F0B50" w:rsidRPr="00C974C1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sz w:val="22"/>
              </w:rPr>
            </w:pPr>
            <w:r w:rsidRPr="00C974C1">
              <w:rPr>
                <w:rFonts w:cstheme="minorHAnsi"/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sz w:val="22"/>
              </w:rPr>
              <w:instrText xml:space="preserve"> FORMTEXT </w:instrText>
            </w:r>
            <w:r w:rsidRPr="00C974C1">
              <w:rPr>
                <w:rFonts w:cstheme="minorHAnsi"/>
                <w:sz w:val="22"/>
              </w:rPr>
            </w:r>
            <w:r w:rsidRPr="00C974C1">
              <w:rPr>
                <w:rFonts w:cstheme="minorHAnsi"/>
                <w:sz w:val="22"/>
              </w:rPr>
              <w:fldChar w:fldCharType="separate"/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sz w:val="22"/>
              </w:rPr>
              <w:fldChar w:fldCharType="end"/>
            </w:r>
          </w:p>
        </w:tc>
      </w:tr>
    </w:tbl>
    <w:p w14:paraId="59E6B3F3" w14:textId="77777777" w:rsidR="009F0B50" w:rsidRPr="00930857" w:rsidRDefault="009F0B50" w:rsidP="00930857">
      <w:pPr>
        <w:spacing w:before="440" w:after="200"/>
        <w:rPr>
          <w:rFonts w:eastAsia="Calibri" w:cstheme="minorHAnsi"/>
          <w:b/>
          <w:sz w:val="22"/>
          <w:szCs w:val="22"/>
        </w:rPr>
      </w:pPr>
      <w:proofErr w:type="spellStart"/>
      <w:r w:rsidRPr="00930857">
        <w:rPr>
          <w:rFonts w:eastAsia="Calibri" w:cstheme="minorHAnsi"/>
          <w:b/>
          <w:sz w:val="22"/>
          <w:szCs w:val="22"/>
        </w:rPr>
        <w:t>Beilagenverzeichnis</w:t>
      </w:r>
      <w:proofErr w:type="spellEnd"/>
      <w:r w:rsidRPr="00930857">
        <w:rPr>
          <w:rFonts w:eastAsia="Calibri" w:cstheme="minorHAnsi"/>
          <w:b/>
          <w:sz w:val="22"/>
          <w:szCs w:val="22"/>
        </w:rPr>
        <w:t>:</w:t>
      </w: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219"/>
        <w:gridCol w:w="70"/>
      </w:tblGrid>
      <w:tr w:rsidR="009F0B50" w:rsidRPr="00930857" w14:paraId="345E199C" w14:textId="77777777" w:rsidTr="00010857">
        <w:trPr>
          <w:trHeight w:val="322"/>
        </w:trPr>
        <w:tc>
          <w:tcPr>
            <w:tcW w:w="567" w:type="dxa"/>
          </w:tcPr>
          <w:p w14:paraId="02925755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jc w:val="center"/>
              <w:rPr>
                <w:rFonts w:cstheme="minorHAnsi"/>
              </w:rPr>
            </w:pPr>
            <w:r w:rsidRPr="00930857">
              <w:rPr>
                <w:rFonts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857">
              <w:rPr>
                <w:rFonts w:cstheme="minorHAnsi"/>
              </w:rPr>
              <w:instrText xml:space="preserve"> FORMCHECKBOX </w:instrText>
            </w:r>
            <w:r w:rsidRPr="00930857">
              <w:rPr>
                <w:rFonts w:cstheme="minorHAnsi"/>
              </w:rPr>
            </w:r>
            <w:r w:rsidRPr="00930857">
              <w:rPr>
                <w:rFonts w:cstheme="minorHAnsi"/>
              </w:rPr>
              <w:fldChar w:fldCharType="separate"/>
            </w:r>
            <w:r w:rsidRPr="00930857">
              <w:rPr>
                <w:rFonts w:cstheme="minorHAnsi"/>
              </w:rPr>
              <w:fldChar w:fldCharType="end"/>
            </w:r>
          </w:p>
        </w:tc>
        <w:tc>
          <w:tcPr>
            <w:tcW w:w="9289" w:type="dxa"/>
            <w:gridSpan w:val="2"/>
          </w:tcPr>
          <w:p w14:paraId="432D1A7E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rPr>
                <w:rFonts w:cstheme="minorHAnsi"/>
              </w:rPr>
            </w:pPr>
            <w:r w:rsidRPr="00930857">
              <w:rPr>
                <w:rFonts w:cstheme="minorHAnsi"/>
              </w:rPr>
              <w:t>tabellarischer Lebenslauf</w:t>
            </w:r>
          </w:p>
        </w:tc>
      </w:tr>
      <w:tr w:rsidR="009F0B50" w:rsidRPr="00930857" w14:paraId="31E71DF6" w14:textId="77777777" w:rsidTr="00010857">
        <w:trPr>
          <w:trHeight w:val="322"/>
        </w:trPr>
        <w:tc>
          <w:tcPr>
            <w:tcW w:w="567" w:type="dxa"/>
          </w:tcPr>
          <w:p w14:paraId="19094B3E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jc w:val="center"/>
              <w:rPr>
                <w:rFonts w:cstheme="minorHAnsi"/>
              </w:rPr>
            </w:pPr>
            <w:r w:rsidRPr="00930857">
              <w:rPr>
                <w:rFonts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0857">
              <w:rPr>
                <w:rFonts w:cstheme="minorHAnsi"/>
              </w:rPr>
              <w:instrText xml:space="preserve"> FORMCHECKBOX </w:instrText>
            </w:r>
            <w:r w:rsidRPr="00930857">
              <w:rPr>
                <w:rFonts w:cstheme="minorHAnsi"/>
              </w:rPr>
            </w:r>
            <w:r w:rsidRPr="00930857">
              <w:rPr>
                <w:rFonts w:cstheme="minorHAnsi"/>
              </w:rPr>
              <w:fldChar w:fldCharType="separate"/>
            </w:r>
            <w:r w:rsidRPr="00930857">
              <w:rPr>
                <w:rFonts w:cstheme="minorHAnsi"/>
              </w:rPr>
              <w:fldChar w:fldCharType="end"/>
            </w:r>
          </w:p>
        </w:tc>
        <w:tc>
          <w:tcPr>
            <w:tcW w:w="9289" w:type="dxa"/>
            <w:gridSpan w:val="2"/>
          </w:tcPr>
          <w:p w14:paraId="14984DA3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rPr>
                <w:rFonts w:cstheme="minorHAnsi"/>
              </w:rPr>
            </w:pPr>
            <w:r w:rsidRPr="00930857">
              <w:rPr>
                <w:rFonts w:cstheme="minorHAnsi"/>
              </w:rPr>
              <w:t>Übersicht über die berufliche Erfahrung als Ausbildnerin/Ausbildner</w:t>
            </w:r>
          </w:p>
        </w:tc>
      </w:tr>
      <w:tr w:rsidR="009F0B50" w:rsidRPr="00930857" w14:paraId="10A3DF9E" w14:textId="77777777" w:rsidTr="00010857">
        <w:trPr>
          <w:trHeight w:val="322"/>
        </w:trPr>
        <w:tc>
          <w:tcPr>
            <w:tcW w:w="567" w:type="dxa"/>
          </w:tcPr>
          <w:p w14:paraId="0A75459B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jc w:val="center"/>
              <w:rPr>
                <w:rFonts w:cstheme="minorHAnsi"/>
              </w:rPr>
            </w:pPr>
            <w:r w:rsidRPr="00930857">
              <w:rPr>
                <w:rFonts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857">
              <w:rPr>
                <w:rFonts w:cstheme="minorHAnsi"/>
              </w:rPr>
              <w:instrText xml:space="preserve"> FORMCHECKBOX </w:instrText>
            </w:r>
            <w:r w:rsidRPr="00930857">
              <w:rPr>
                <w:rFonts w:cstheme="minorHAnsi"/>
              </w:rPr>
            </w:r>
            <w:r w:rsidRPr="00930857">
              <w:rPr>
                <w:rFonts w:cstheme="minorHAnsi"/>
              </w:rPr>
              <w:fldChar w:fldCharType="separate"/>
            </w:r>
            <w:r w:rsidRPr="00930857">
              <w:rPr>
                <w:rFonts w:cstheme="minorHAnsi"/>
              </w:rPr>
              <w:fldChar w:fldCharType="end"/>
            </w:r>
          </w:p>
        </w:tc>
        <w:tc>
          <w:tcPr>
            <w:tcW w:w="9289" w:type="dxa"/>
            <w:gridSpan w:val="2"/>
          </w:tcPr>
          <w:p w14:paraId="4FFBF99D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rPr>
                <w:rFonts w:cstheme="minorHAnsi"/>
              </w:rPr>
            </w:pPr>
            <w:r w:rsidRPr="00930857">
              <w:rPr>
                <w:rFonts w:cstheme="minorHAnsi"/>
              </w:rPr>
              <w:t>Zertifikate/Abschlussbestätigungen absolvierter Weiterbildungen</w:t>
            </w:r>
          </w:p>
        </w:tc>
      </w:tr>
      <w:tr w:rsidR="00930857" w:rsidRPr="00C5231E" w14:paraId="6493AB2C" w14:textId="77777777" w:rsidTr="00010857">
        <w:trPr>
          <w:gridAfter w:val="1"/>
          <w:wAfter w:w="70" w:type="dxa"/>
          <w:trHeight w:val="322"/>
        </w:trPr>
        <w:tc>
          <w:tcPr>
            <w:tcW w:w="567" w:type="dxa"/>
          </w:tcPr>
          <w:p w14:paraId="370A3DF0" w14:textId="77777777" w:rsidR="00930857" w:rsidRPr="00C5231E" w:rsidRDefault="00930857" w:rsidP="00930857">
            <w:pPr>
              <w:pStyle w:val="Caption"/>
              <w:spacing w:before="0" w:after="100" w:line="280" w:lineRule="atLeast"/>
              <w:jc w:val="center"/>
              <w:rPr>
                <w:b w:val="0"/>
                <w:bCs/>
                <w:szCs w:val="22"/>
              </w:rPr>
            </w:pPr>
            <w:r w:rsidRPr="00C5231E">
              <w:rPr>
                <w:b w:val="0"/>
                <w:bCs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31E">
              <w:rPr>
                <w:b w:val="0"/>
                <w:bCs/>
                <w:szCs w:val="22"/>
              </w:rPr>
              <w:instrText xml:space="preserve"> FORMCHECKBOX </w:instrText>
            </w:r>
            <w:r w:rsidRPr="00C5231E">
              <w:rPr>
                <w:b w:val="0"/>
                <w:bCs/>
                <w:szCs w:val="22"/>
              </w:rPr>
            </w:r>
            <w:r w:rsidRPr="00C5231E">
              <w:rPr>
                <w:b w:val="0"/>
                <w:bCs/>
                <w:szCs w:val="22"/>
              </w:rPr>
              <w:fldChar w:fldCharType="separate"/>
            </w:r>
            <w:r w:rsidRPr="00C5231E">
              <w:rPr>
                <w:b w:val="0"/>
                <w:bCs/>
                <w:szCs w:val="22"/>
              </w:rPr>
              <w:fldChar w:fldCharType="end"/>
            </w:r>
          </w:p>
        </w:tc>
        <w:tc>
          <w:tcPr>
            <w:tcW w:w="9219" w:type="dxa"/>
          </w:tcPr>
          <w:p w14:paraId="1EF6EF04" w14:textId="77777777" w:rsidR="00930857" w:rsidRDefault="00930857" w:rsidP="00BC1A50">
            <w:pPr>
              <w:pStyle w:val="Caption"/>
              <w:spacing w:before="0" w:after="100" w:line="280" w:lineRule="atLeast"/>
              <w:rPr>
                <w:b w:val="0"/>
                <w:bCs/>
                <w:szCs w:val="22"/>
              </w:rPr>
            </w:pPr>
            <w:r w:rsidRPr="00C5231E">
              <w:rPr>
                <w:b w:val="0"/>
                <w:bCs/>
                <w:szCs w:val="22"/>
              </w:rPr>
              <w:t xml:space="preserve">weitere Beilagen: </w:t>
            </w:r>
          </w:p>
          <w:p w14:paraId="023C233B" w14:textId="77777777" w:rsidR="00930857" w:rsidRDefault="00930857" w:rsidP="00930857">
            <w:pPr>
              <w:pStyle w:val="ListParagraph"/>
              <w:numPr>
                <w:ilvl w:val="0"/>
                <w:numId w:val="34"/>
              </w:numPr>
              <w:ind w:left="357" w:hanging="357"/>
            </w:pPr>
          </w:p>
          <w:p w14:paraId="58203971" w14:textId="77777777" w:rsidR="00930857" w:rsidRDefault="00930857" w:rsidP="00930857">
            <w:pPr>
              <w:pStyle w:val="ListParagraph"/>
              <w:numPr>
                <w:ilvl w:val="0"/>
                <w:numId w:val="34"/>
              </w:numPr>
              <w:ind w:left="357" w:hanging="357"/>
            </w:pPr>
          </w:p>
          <w:p w14:paraId="674887EE" w14:textId="77777777" w:rsidR="00930857" w:rsidRPr="000E7D41" w:rsidRDefault="00930857" w:rsidP="00930857">
            <w:pPr>
              <w:pStyle w:val="ListParagraph"/>
              <w:numPr>
                <w:ilvl w:val="0"/>
                <w:numId w:val="34"/>
              </w:numPr>
              <w:ind w:left="357" w:hanging="357"/>
            </w:pPr>
          </w:p>
        </w:tc>
      </w:tr>
    </w:tbl>
    <w:p w14:paraId="2AD3486A" w14:textId="77777777" w:rsidR="009F0B50" w:rsidRPr="00C974C1" w:rsidRDefault="009F0B50" w:rsidP="009F0B50">
      <w:pPr>
        <w:jc w:val="both"/>
        <w:rPr>
          <w:rFonts w:cstheme="minorHAnsi"/>
          <w:sz w:val="22"/>
        </w:rPr>
      </w:pPr>
    </w:p>
    <w:p w14:paraId="4DB2A490" w14:textId="775D8D14" w:rsidR="009F0B50" w:rsidRDefault="009F0B50">
      <w:pPr>
        <w:spacing w:line="240" w:lineRule="atLeast"/>
        <w:rPr>
          <w:rFonts w:cstheme="minorHAnsi"/>
        </w:rPr>
      </w:pPr>
    </w:p>
    <w:p w14:paraId="5AFA3F0F" w14:textId="77777777" w:rsidR="001A6E67" w:rsidRPr="00C974C1" w:rsidRDefault="001A6E67">
      <w:pPr>
        <w:spacing w:line="240" w:lineRule="atLeast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E7D41" w14:paraId="0DD0D247" w14:textId="77777777" w:rsidTr="000E7D41">
        <w:tc>
          <w:tcPr>
            <w:tcW w:w="4672" w:type="dxa"/>
          </w:tcPr>
          <w:p w14:paraId="2DCAFAAD" w14:textId="7712EDDB" w:rsidR="000E7D41" w:rsidRDefault="000E7D41" w:rsidP="000E7D41">
            <w:r w:rsidRPr="000E7D41">
              <w:rPr>
                <w:rFonts w:cs="Arial"/>
              </w:rPr>
              <w:t>Ort und Datum:</w:t>
            </w:r>
          </w:p>
        </w:tc>
        <w:tc>
          <w:tcPr>
            <w:tcW w:w="4672" w:type="dxa"/>
          </w:tcPr>
          <w:p w14:paraId="5EFF93AA" w14:textId="01445552" w:rsidR="000E7D41" w:rsidRDefault="000E7D41" w:rsidP="000E7D41">
            <w:r w:rsidRPr="000E7D41">
              <w:rPr>
                <w:rFonts w:cs="Arial"/>
              </w:rPr>
              <w:t>Unterschrift</w:t>
            </w:r>
          </w:p>
        </w:tc>
      </w:tr>
      <w:tr w:rsidR="000E7D41" w14:paraId="375668AA" w14:textId="77777777" w:rsidTr="000E7D41">
        <w:tc>
          <w:tcPr>
            <w:tcW w:w="4672" w:type="dxa"/>
          </w:tcPr>
          <w:p w14:paraId="1F1FA864" w14:textId="4BC54087" w:rsidR="000E7D41" w:rsidRDefault="000E7D41" w:rsidP="000E7D41"/>
        </w:tc>
        <w:tc>
          <w:tcPr>
            <w:tcW w:w="4672" w:type="dxa"/>
          </w:tcPr>
          <w:p w14:paraId="1C8BB974" w14:textId="77777777" w:rsidR="000E7D41" w:rsidRDefault="000E7D41" w:rsidP="000E7D41"/>
        </w:tc>
      </w:tr>
    </w:tbl>
    <w:p w14:paraId="6B701F94" w14:textId="2CF817B0" w:rsidR="0005375F" w:rsidRDefault="0005375F" w:rsidP="0005375F">
      <w:pPr>
        <w:tabs>
          <w:tab w:val="left" w:pos="850"/>
          <w:tab w:val="left" w:pos="6407"/>
          <w:tab w:val="left" w:pos="7994"/>
        </w:tabs>
        <w:spacing w:before="120" w:after="120"/>
        <w:rPr>
          <w:rFonts w:cs="Arial"/>
          <w:sz w:val="22"/>
          <w:szCs w:val="22"/>
        </w:rPr>
      </w:pPr>
    </w:p>
    <w:p w14:paraId="44B173E2" w14:textId="540C215C" w:rsidR="001A6E67" w:rsidRDefault="001A6E67" w:rsidP="0005375F">
      <w:pPr>
        <w:tabs>
          <w:tab w:val="left" w:pos="850"/>
          <w:tab w:val="left" w:pos="6407"/>
          <w:tab w:val="left" w:pos="7994"/>
        </w:tabs>
        <w:spacing w:before="120" w:after="120"/>
        <w:rPr>
          <w:rFonts w:cs="Arial"/>
          <w:sz w:val="22"/>
          <w:szCs w:val="22"/>
        </w:rPr>
      </w:pPr>
    </w:p>
    <w:p w14:paraId="7068965E" w14:textId="77777777" w:rsidR="001A6E67" w:rsidRDefault="001A6E67" w:rsidP="0005375F">
      <w:pPr>
        <w:tabs>
          <w:tab w:val="left" w:pos="850"/>
          <w:tab w:val="left" w:pos="6407"/>
          <w:tab w:val="left" w:pos="7994"/>
        </w:tabs>
        <w:spacing w:before="120" w:after="120"/>
        <w:rPr>
          <w:rFonts w:cs="Arial"/>
          <w:sz w:val="22"/>
          <w:szCs w:val="22"/>
        </w:rPr>
      </w:pPr>
    </w:p>
    <w:p w14:paraId="28D2B21F" w14:textId="77777777" w:rsidR="001A6E67" w:rsidRPr="00CC58F4" w:rsidRDefault="001A6E67" w:rsidP="0005375F">
      <w:pPr>
        <w:tabs>
          <w:tab w:val="left" w:pos="850"/>
          <w:tab w:val="left" w:pos="6407"/>
          <w:tab w:val="left" w:pos="7994"/>
        </w:tabs>
        <w:spacing w:before="120" w:after="120"/>
        <w:rPr>
          <w:rFonts w:cs="Arial"/>
          <w:sz w:val="22"/>
          <w:szCs w:val="22"/>
        </w:rPr>
      </w:pPr>
    </w:p>
    <w:p w14:paraId="192F34CA" w14:textId="26B865DE" w:rsidR="00930857" w:rsidRDefault="000E7D41" w:rsidP="001A6E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right"/>
        <w:rPr>
          <w:rFonts w:cs="Arial"/>
        </w:rPr>
      </w:pPr>
      <w:r w:rsidRPr="000E7D41">
        <w:rPr>
          <w:rFonts w:cs="Arial"/>
        </w:rPr>
        <w:t xml:space="preserve">Einsenden </w:t>
      </w:r>
      <w:r w:rsidR="002460E7">
        <w:rPr>
          <w:rFonts w:cs="Arial"/>
        </w:rPr>
        <w:t xml:space="preserve">mit allen Beilagen </w:t>
      </w:r>
      <w:r w:rsidRPr="000E7D41">
        <w:rPr>
          <w:rFonts w:cs="Arial"/>
        </w:rPr>
        <w:t>an:</w:t>
      </w:r>
      <w:r w:rsidR="00930857">
        <w:rPr>
          <w:rFonts w:cs="Arial"/>
        </w:rPr>
        <w:t xml:space="preserve"> </w:t>
      </w:r>
    </w:p>
    <w:p w14:paraId="54B7AB91" w14:textId="7AD5DF2C" w:rsidR="002D17A6" w:rsidRPr="000E7D41" w:rsidRDefault="000E7D41" w:rsidP="00246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0"/>
        <w:jc w:val="right"/>
        <w:rPr>
          <w:rFonts w:cs="Arial"/>
        </w:rPr>
      </w:pPr>
      <w:r>
        <w:rPr>
          <w:rFonts w:cs="Arial"/>
        </w:rPr>
        <w:t>ARTISET Bildung</w:t>
      </w:r>
      <w:r w:rsidR="00930857">
        <w:rPr>
          <w:rFonts w:cs="Arial"/>
        </w:rPr>
        <w:t xml:space="preserve">, </w:t>
      </w:r>
      <w:proofErr w:type="spellStart"/>
      <w:r w:rsidR="001C670F">
        <w:rPr>
          <w:rFonts w:cs="Arial"/>
        </w:rPr>
        <w:t>hsl</w:t>
      </w:r>
      <w:proofErr w:type="spellEnd"/>
      <w:r w:rsidR="00930857">
        <w:rPr>
          <w:rFonts w:cs="Arial"/>
        </w:rPr>
        <w:t xml:space="preserve">, </w:t>
      </w:r>
      <w:proofErr w:type="spellStart"/>
      <w:r w:rsidR="00C0468F">
        <w:rPr>
          <w:rFonts w:cs="Arial"/>
        </w:rPr>
        <w:t>Abendweg</w:t>
      </w:r>
      <w:proofErr w:type="spellEnd"/>
      <w:r w:rsidR="00C0468F">
        <w:rPr>
          <w:rFonts w:cs="Arial"/>
        </w:rPr>
        <w:t xml:space="preserve"> 1, Postfach</w:t>
      </w:r>
      <w:r w:rsidR="00930857">
        <w:rPr>
          <w:rFonts w:cs="Arial"/>
        </w:rPr>
        <w:t xml:space="preserve">, </w:t>
      </w:r>
      <w:r w:rsidR="00C0468F">
        <w:rPr>
          <w:rFonts w:cs="Arial"/>
        </w:rPr>
        <w:t>6000 Luzern 6</w:t>
      </w:r>
      <w:r w:rsidR="002460E7">
        <w:rPr>
          <w:rFonts w:cs="Arial"/>
        </w:rPr>
        <w:t xml:space="preserve">     |     </w:t>
      </w:r>
      <w:r w:rsidR="00C0468F">
        <w:rPr>
          <w:rFonts w:cs="Arial"/>
        </w:rPr>
        <w:t>hsl</w:t>
      </w:r>
      <w:r w:rsidR="002D17A6">
        <w:rPr>
          <w:rFonts w:cs="Arial"/>
        </w:rPr>
        <w:t>@artisetbildung.ch</w:t>
      </w:r>
    </w:p>
    <w:sectPr w:rsidR="002D17A6" w:rsidRPr="000E7D41" w:rsidSect="001A6E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D242" w14:textId="77777777" w:rsidR="00623E64" w:rsidRDefault="00623E64" w:rsidP="00F91D37">
      <w:pPr>
        <w:spacing w:line="240" w:lineRule="auto"/>
      </w:pPr>
      <w:r>
        <w:separator/>
      </w:r>
    </w:p>
  </w:endnote>
  <w:endnote w:type="continuationSeparator" w:id="0">
    <w:p w14:paraId="2BCA2F4E" w14:textId="77777777" w:rsidR="00623E64" w:rsidRDefault="00623E6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981B" w14:textId="77777777" w:rsidR="003D4E86" w:rsidRDefault="003D4E86" w:rsidP="00687E4D">
    <w:pPr>
      <w:pStyle w:val="Fusszeile7Pt"/>
    </w:pPr>
  </w:p>
  <w:tbl>
    <w:tblPr>
      <w:tblStyle w:val="TabelleohneRahmen"/>
      <w:tblW w:w="5000" w:type="pct"/>
      <w:tblCellMar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8082"/>
      <w:gridCol w:w="1272"/>
    </w:tblGrid>
    <w:tr w:rsidR="002460E7" w14:paraId="2103F831" w14:textId="77777777" w:rsidTr="002460E7">
      <w:tc>
        <w:tcPr>
          <w:tcW w:w="4320" w:type="pct"/>
          <w:vAlign w:val="bottom"/>
        </w:tcPr>
        <w:p w14:paraId="41929C08" w14:textId="2F20F259" w:rsidR="002460E7" w:rsidRPr="00742B61" w:rsidRDefault="002460E7" w:rsidP="002460E7">
          <w:pPr>
            <w:pStyle w:val="Footer"/>
          </w:pPr>
          <w:proofErr w:type="spellStart"/>
          <w:r>
            <w:t>h</w:t>
          </w:r>
          <w:r w:rsidR="001C670F">
            <w:t>sl</w:t>
          </w:r>
          <w:proofErr w:type="spellEnd"/>
          <w:r>
            <w:t xml:space="preserve"> – Höhere Fachschule für </w:t>
          </w:r>
          <w:r w:rsidR="001C670F">
            <w:t>Sozial</w:t>
          </w:r>
          <w:r>
            <w:t>pädagogik</w:t>
          </w:r>
          <w:r w:rsidRPr="00823470">
            <w:t xml:space="preserve">  I  </w:t>
          </w:r>
          <w:r>
            <w:t xml:space="preserve">Gesuch </w:t>
          </w:r>
          <w:proofErr w:type="spellStart"/>
          <w:r>
            <w:t>Äquvialenzanerkennung</w:t>
          </w:r>
          <w:proofErr w:type="spellEnd"/>
          <w:r>
            <w:t xml:space="preserve"> PA </w:t>
          </w:r>
        </w:p>
      </w:tc>
      <w:tc>
        <w:tcPr>
          <w:tcW w:w="680" w:type="pct"/>
          <w:vAlign w:val="bottom"/>
        </w:tcPr>
        <w:p w14:paraId="3078AFFB" w14:textId="77777777" w:rsidR="002460E7" w:rsidRPr="00A75C6B" w:rsidRDefault="002460E7" w:rsidP="002460E7">
          <w:pPr>
            <w:pStyle w:val="Fusszeile7Pt"/>
            <w:jc w:val="right"/>
          </w:pPr>
          <w:r w:rsidRPr="00A75C6B">
            <w:fldChar w:fldCharType="begin"/>
          </w:r>
          <w:r w:rsidRPr="00A75C6B">
            <w:instrText xml:space="preserve"> PAGE  \* Arabic  \* MERGEFORMAT </w:instrText>
          </w:r>
          <w:r w:rsidRPr="00A75C6B">
            <w:fldChar w:fldCharType="separate"/>
          </w:r>
          <w:r w:rsidRPr="00A75C6B">
            <w:rPr>
              <w:noProof/>
            </w:rPr>
            <w:t>6</w:t>
          </w:r>
          <w:r w:rsidRPr="00A75C6B">
            <w:fldChar w:fldCharType="end"/>
          </w:r>
          <w:r>
            <w:t>/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</w:tbl>
  <w:p w14:paraId="15E120B2" w14:textId="77777777" w:rsidR="00A75C6B" w:rsidRPr="00D85B4B" w:rsidRDefault="00A75C6B" w:rsidP="00D51870">
    <w:pPr>
      <w:pStyle w:val="Fusszeile7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5000" w:type="pct"/>
      <w:tblCellMar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8082"/>
      <w:gridCol w:w="1272"/>
    </w:tblGrid>
    <w:tr w:rsidR="002460E7" w14:paraId="5D8E1B41" w14:textId="77777777" w:rsidTr="00BC1A50">
      <w:tc>
        <w:tcPr>
          <w:tcW w:w="4320" w:type="pct"/>
          <w:vAlign w:val="bottom"/>
        </w:tcPr>
        <w:p w14:paraId="64B2481B" w14:textId="5DD6F424" w:rsidR="002460E7" w:rsidRPr="00742B61" w:rsidRDefault="002460E7" w:rsidP="002460E7">
          <w:pPr>
            <w:pStyle w:val="Footer"/>
          </w:pPr>
          <w:r>
            <w:t>h</w:t>
          </w:r>
          <w:r w:rsidR="001C670F">
            <w:t>sl</w:t>
          </w:r>
          <w:r>
            <w:t xml:space="preserve"> – Höhere Fachschule für </w:t>
          </w:r>
          <w:r w:rsidR="001C670F">
            <w:t>Sozialpädagogik</w:t>
          </w:r>
          <w:r w:rsidRPr="00823470">
            <w:t xml:space="preserve">  I  </w:t>
          </w:r>
          <w:r>
            <w:t xml:space="preserve">Gesuch </w:t>
          </w:r>
          <w:proofErr w:type="spellStart"/>
          <w:r>
            <w:t>Äquvialenzanerkennung</w:t>
          </w:r>
          <w:proofErr w:type="spellEnd"/>
          <w:r>
            <w:t xml:space="preserve"> PA </w:t>
          </w:r>
        </w:p>
      </w:tc>
      <w:tc>
        <w:tcPr>
          <w:tcW w:w="680" w:type="pct"/>
          <w:vAlign w:val="bottom"/>
        </w:tcPr>
        <w:p w14:paraId="2685294C" w14:textId="77777777" w:rsidR="002460E7" w:rsidRPr="00A75C6B" w:rsidRDefault="002460E7" w:rsidP="002460E7">
          <w:pPr>
            <w:pStyle w:val="Fusszeile7Pt"/>
            <w:jc w:val="right"/>
          </w:pPr>
          <w:r w:rsidRPr="00A75C6B">
            <w:fldChar w:fldCharType="begin"/>
          </w:r>
          <w:r w:rsidRPr="00A75C6B">
            <w:instrText xml:space="preserve"> PAGE  \* Arabic  \* MERGEFORMAT </w:instrText>
          </w:r>
          <w:r w:rsidRPr="00A75C6B">
            <w:fldChar w:fldCharType="separate"/>
          </w:r>
          <w:r w:rsidRPr="00A75C6B">
            <w:rPr>
              <w:noProof/>
            </w:rPr>
            <w:t>6</w:t>
          </w:r>
          <w:r w:rsidRPr="00A75C6B">
            <w:fldChar w:fldCharType="end"/>
          </w:r>
          <w:r>
            <w:t>/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</w:tbl>
  <w:p w14:paraId="6B3833CA" w14:textId="77777777" w:rsidR="002460E7" w:rsidRDefault="00246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CB41" w14:textId="77777777" w:rsidR="00623E64" w:rsidRDefault="00623E64" w:rsidP="00F91D37">
      <w:pPr>
        <w:spacing w:line="240" w:lineRule="auto"/>
      </w:pPr>
      <w:r>
        <w:separator/>
      </w:r>
    </w:p>
  </w:footnote>
  <w:footnote w:type="continuationSeparator" w:id="0">
    <w:p w14:paraId="410500C2" w14:textId="77777777" w:rsidR="00623E64" w:rsidRDefault="00623E6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8429" w14:textId="77777777" w:rsidR="00F66FA9" w:rsidRPr="00D00E26" w:rsidRDefault="00F66FA9" w:rsidP="00E91CB5">
    <w:pPr>
      <w:pStyle w:val="Header"/>
    </w:pPr>
  </w:p>
  <w:p w14:paraId="77BC0B88" w14:textId="77777777" w:rsidR="00E91CB5" w:rsidRDefault="00C23037" w:rsidP="003027B7">
    <w:r>
      <w:rPr>
        <w:noProof/>
      </w:rPr>
      <w:drawing>
        <wp:anchor distT="0" distB="0" distL="114300" distR="114300" simplePos="0" relativeHeight="251661312" behindDoc="0" locked="0" layoutInCell="1" allowOverlap="1" wp14:anchorId="4D4F97B1" wp14:editId="017B49AE">
          <wp:simplePos x="0" y="0"/>
          <wp:positionH relativeFrom="margin">
            <wp:posOffset>4445</wp:posOffset>
          </wp:positionH>
          <wp:positionV relativeFrom="paragraph">
            <wp:posOffset>-3175</wp:posOffset>
          </wp:positionV>
          <wp:extent cx="1579880" cy="701675"/>
          <wp:effectExtent l="0" t="0" r="1270" b="3175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F47B" w14:textId="77777777" w:rsidR="00081CCC" w:rsidRPr="00D00E26" w:rsidRDefault="00081CCC" w:rsidP="00E91CB5">
    <w:pPr>
      <w:pStyle w:val="Header"/>
    </w:pPr>
  </w:p>
  <w:p w14:paraId="7DDEDA3D" w14:textId="77777777" w:rsidR="00081CCC" w:rsidRDefault="00081CCC" w:rsidP="003027B7">
    <w:r>
      <w:rPr>
        <w:noProof/>
      </w:rPr>
      <w:drawing>
        <wp:anchor distT="0" distB="0" distL="114300" distR="114300" simplePos="0" relativeHeight="251663360" behindDoc="0" locked="0" layoutInCell="1" allowOverlap="1" wp14:anchorId="71C64CA8" wp14:editId="5F77CEED">
          <wp:simplePos x="0" y="0"/>
          <wp:positionH relativeFrom="margin">
            <wp:posOffset>4445</wp:posOffset>
          </wp:positionH>
          <wp:positionV relativeFrom="paragraph">
            <wp:posOffset>-3175</wp:posOffset>
          </wp:positionV>
          <wp:extent cx="1579880" cy="701675"/>
          <wp:effectExtent l="0" t="0" r="1270" b="317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741E8" w14:textId="77777777" w:rsidR="003027B7" w:rsidRDefault="003027B7" w:rsidP="0030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E4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</w:abstractNum>
  <w:abstractNum w:abstractNumId="11" w15:restartNumberingAfterBreak="0">
    <w:nsid w:val="05CC02B8"/>
    <w:multiLevelType w:val="hybridMultilevel"/>
    <w:tmpl w:val="5C545D44"/>
    <w:lvl w:ilvl="0" w:tplc="7A7EA7E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A711C"/>
    <w:multiLevelType w:val="hybridMultilevel"/>
    <w:tmpl w:val="79A0922C"/>
    <w:lvl w:ilvl="0" w:tplc="C2DE3EB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E431EA"/>
    <w:multiLevelType w:val="hybridMultilevel"/>
    <w:tmpl w:val="D22EEBAE"/>
    <w:lvl w:ilvl="0" w:tplc="7B24AAC6">
      <w:start w:val="1"/>
      <w:numFmt w:val="bullet"/>
      <w:lvlText w:val="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E6488"/>
    <w:multiLevelType w:val="hybridMultilevel"/>
    <w:tmpl w:val="0610CC1A"/>
    <w:lvl w:ilvl="0" w:tplc="A02AE6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308A1"/>
    <w:multiLevelType w:val="hybridMultilevel"/>
    <w:tmpl w:val="8B1C2D8E"/>
    <w:lvl w:ilvl="0" w:tplc="7A7EA7E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37ED7"/>
    <w:multiLevelType w:val="hybridMultilevel"/>
    <w:tmpl w:val="B7F6EB5A"/>
    <w:lvl w:ilvl="0" w:tplc="7A7EA7E8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161177"/>
    <w:multiLevelType w:val="multilevel"/>
    <w:tmpl w:val="4D02B890"/>
    <w:lvl w:ilvl="0">
      <w:start w:val="8050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C043BC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98A7877"/>
    <w:multiLevelType w:val="multilevel"/>
    <w:tmpl w:val="14FC64F4"/>
    <w:lvl w:ilvl="0">
      <w:start w:val="1"/>
      <w:numFmt w:val="decimal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A880C33"/>
    <w:multiLevelType w:val="hybridMultilevel"/>
    <w:tmpl w:val="B9E4053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D43F36"/>
    <w:multiLevelType w:val="hybridMultilevel"/>
    <w:tmpl w:val="9DCC443A"/>
    <w:lvl w:ilvl="0" w:tplc="A02AE6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E804FF"/>
    <w:multiLevelType w:val="hybridMultilevel"/>
    <w:tmpl w:val="522274AA"/>
    <w:lvl w:ilvl="0" w:tplc="11AC66E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8F1D3F"/>
    <w:multiLevelType w:val="hybridMultilevel"/>
    <w:tmpl w:val="4D02B890"/>
    <w:lvl w:ilvl="0" w:tplc="719A935C">
      <w:start w:val="8050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D47F9E"/>
    <w:multiLevelType w:val="hybridMultilevel"/>
    <w:tmpl w:val="3B6AE104"/>
    <w:lvl w:ilvl="0" w:tplc="DEBEC62A">
      <w:start w:val="1"/>
      <w:numFmt w:val="bullet"/>
      <w:pStyle w:val="berschrift1nummeriert"/>
      <w:lvlText w:val=""/>
      <w:lvlJc w:val="left"/>
      <w:pPr>
        <w:ind w:hanging="720"/>
      </w:pPr>
      <w:rPr>
        <w:rFonts w:ascii="Symbol" w:eastAsia="Symbol" w:hAnsi="Symbol" w:hint="default"/>
        <w:w w:val="99"/>
        <w:sz w:val="20"/>
        <w:szCs w:val="20"/>
      </w:rPr>
    </w:lvl>
    <w:lvl w:ilvl="1" w:tplc="CD5024DC">
      <w:start w:val="1"/>
      <w:numFmt w:val="bullet"/>
      <w:pStyle w:val="berschrift2nummeriert"/>
      <w:lvlText w:val="•"/>
      <w:lvlJc w:val="left"/>
      <w:rPr>
        <w:rFonts w:hint="default"/>
      </w:rPr>
    </w:lvl>
    <w:lvl w:ilvl="2" w:tplc="94B8FE2A">
      <w:start w:val="1"/>
      <w:numFmt w:val="bullet"/>
      <w:pStyle w:val="berschrift3nummeriert"/>
      <w:lvlText w:val="•"/>
      <w:lvlJc w:val="left"/>
      <w:rPr>
        <w:rFonts w:hint="default"/>
      </w:rPr>
    </w:lvl>
    <w:lvl w:ilvl="3" w:tplc="200018D2">
      <w:start w:val="1"/>
      <w:numFmt w:val="bullet"/>
      <w:pStyle w:val="berschrift4nummeriert"/>
      <w:lvlText w:val="•"/>
      <w:lvlJc w:val="left"/>
      <w:rPr>
        <w:rFonts w:hint="default"/>
      </w:rPr>
    </w:lvl>
    <w:lvl w:ilvl="4" w:tplc="8A66DEBC">
      <w:start w:val="1"/>
      <w:numFmt w:val="bullet"/>
      <w:pStyle w:val="berschrift5nummeriert"/>
      <w:lvlText w:val="•"/>
      <w:lvlJc w:val="left"/>
      <w:rPr>
        <w:rFonts w:hint="default"/>
      </w:rPr>
    </w:lvl>
    <w:lvl w:ilvl="5" w:tplc="8DE4EB9C">
      <w:start w:val="1"/>
      <w:numFmt w:val="bullet"/>
      <w:pStyle w:val="Nummerierung1"/>
      <w:lvlText w:val="•"/>
      <w:lvlJc w:val="left"/>
      <w:rPr>
        <w:rFonts w:hint="default"/>
      </w:rPr>
    </w:lvl>
    <w:lvl w:ilvl="6" w:tplc="47BC7932">
      <w:start w:val="1"/>
      <w:numFmt w:val="bullet"/>
      <w:pStyle w:val="Nummerierung2"/>
      <w:lvlText w:val="•"/>
      <w:lvlJc w:val="left"/>
      <w:rPr>
        <w:rFonts w:hint="default"/>
      </w:rPr>
    </w:lvl>
    <w:lvl w:ilvl="7" w:tplc="D88E3DFC">
      <w:start w:val="1"/>
      <w:numFmt w:val="bullet"/>
      <w:pStyle w:val="Nummerierung3"/>
      <w:lvlText w:val="•"/>
      <w:lvlJc w:val="left"/>
      <w:rPr>
        <w:rFonts w:hint="default"/>
      </w:rPr>
    </w:lvl>
    <w:lvl w:ilvl="8" w:tplc="7BC6DD8E">
      <w:start w:val="1"/>
      <w:numFmt w:val="bullet"/>
      <w:pStyle w:val="Nummerierungabc"/>
      <w:lvlText w:val="•"/>
      <w:lvlJc w:val="left"/>
      <w:rPr>
        <w:rFonts w:hint="default"/>
      </w:rPr>
    </w:lvl>
  </w:abstractNum>
  <w:abstractNum w:abstractNumId="25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CBD7FEE"/>
    <w:multiLevelType w:val="multilevel"/>
    <w:tmpl w:val="037C09C0"/>
    <w:styleLink w:val="AktuelleList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E5E74"/>
    <w:multiLevelType w:val="hybridMultilevel"/>
    <w:tmpl w:val="9ED25576"/>
    <w:lvl w:ilvl="0" w:tplc="7A7EA7E8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0301B4"/>
    <w:multiLevelType w:val="multilevel"/>
    <w:tmpl w:val="F5DE0BC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3BB55406"/>
    <w:multiLevelType w:val="hybridMultilevel"/>
    <w:tmpl w:val="8346A4D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B3245B"/>
    <w:multiLevelType w:val="hybridMultilevel"/>
    <w:tmpl w:val="17F6B492"/>
    <w:lvl w:ilvl="0" w:tplc="616E23F8">
      <w:start w:val="8050"/>
      <w:numFmt w:val="bullet"/>
      <w:pStyle w:val="AufzhlungBulletpoint1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pStyle w:val="AufzhlungBulletpoint2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pStyle w:val="AufzhlungBulletpoint3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pStyle w:val="AufzhlungSpiegelstrich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pStyle w:val="Verweis1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pStyle w:val="Verweis2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3F6F3F18"/>
    <w:multiLevelType w:val="hybridMultilevel"/>
    <w:tmpl w:val="8C562F20"/>
    <w:lvl w:ilvl="0" w:tplc="7A7EA7E8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E854B2"/>
    <w:multiLevelType w:val="hybridMultilevel"/>
    <w:tmpl w:val="E32CBED2"/>
    <w:lvl w:ilvl="0" w:tplc="7A7EA7E8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FD06EA"/>
    <w:multiLevelType w:val="hybridMultilevel"/>
    <w:tmpl w:val="4D309AD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81F2409"/>
    <w:multiLevelType w:val="hybridMultilevel"/>
    <w:tmpl w:val="641AD87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097C60"/>
    <w:multiLevelType w:val="hybridMultilevel"/>
    <w:tmpl w:val="75BACD30"/>
    <w:lvl w:ilvl="0" w:tplc="767AA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96EEB"/>
    <w:multiLevelType w:val="hybridMultilevel"/>
    <w:tmpl w:val="16260A9E"/>
    <w:lvl w:ilvl="0" w:tplc="756CBC18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1" w15:restartNumberingAfterBreak="0">
    <w:nsid w:val="4C0D46FD"/>
    <w:multiLevelType w:val="multilevel"/>
    <w:tmpl w:val="32BA89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851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1418" w:hanging="567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276"/>
        </w:tabs>
        <w:ind w:left="1985" w:hanging="709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67"/>
        </w:tabs>
        <w:ind w:left="851" w:hanging="284"/>
      </w:pPr>
      <w:rPr>
        <w:rFonts w:hint="default"/>
      </w:rPr>
    </w:lvl>
  </w:abstractNum>
  <w:abstractNum w:abstractNumId="42" w15:restartNumberingAfterBreak="0">
    <w:nsid w:val="4D364CFF"/>
    <w:multiLevelType w:val="hybridMultilevel"/>
    <w:tmpl w:val="AB822BB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0657A59"/>
    <w:multiLevelType w:val="hybridMultilevel"/>
    <w:tmpl w:val="E7D205D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BFA35FE">
      <w:start w:val="1"/>
      <w:numFmt w:val="bullet"/>
      <w:lvlText w:val="-"/>
      <w:lvlJc w:val="left"/>
      <w:pPr>
        <w:tabs>
          <w:tab w:val="num" w:pos="737"/>
        </w:tabs>
        <w:ind w:left="737" w:hanging="17"/>
      </w:pPr>
      <w:rPr>
        <w:rFonts w:ascii="Times New Roman" w:hAnsi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613E6B"/>
    <w:multiLevelType w:val="multilevel"/>
    <w:tmpl w:val="B976788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AAE1BE4"/>
    <w:multiLevelType w:val="hybridMultilevel"/>
    <w:tmpl w:val="1A7C68B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A3260E"/>
    <w:multiLevelType w:val="multilevel"/>
    <w:tmpl w:val="D98EBB5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firstLine="426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425" w:hanging="425"/>
      </w:pPr>
      <w:rPr>
        <w:rFonts w:hint="default"/>
      </w:rPr>
    </w:lvl>
  </w:abstractNum>
  <w:abstractNum w:abstractNumId="47" w15:restartNumberingAfterBreak="0">
    <w:nsid w:val="5D652DA2"/>
    <w:multiLevelType w:val="hybridMultilevel"/>
    <w:tmpl w:val="973A0D18"/>
    <w:lvl w:ilvl="0" w:tplc="756CBC18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5F4A62C5"/>
    <w:multiLevelType w:val="hybridMultilevel"/>
    <w:tmpl w:val="F10E4F22"/>
    <w:lvl w:ilvl="0" w:tplc="0407000F">
      <w:start w:val="1"/>
      <w:numFmt w:val="decimal"/>
      <w:pStyle w:val="ListBullet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pStyle w:val="ListBullet2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pStyle w:val="ListBullet3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4D41D8"/>
    <w:multiLevelType w:val="hybridMultilevel"/>
    <w:tmpl w:val="7CB21ACA"/>
    <w:lvl w:ilvl="0" w:tplc="7B24AAC6">
      <w:start w:val="1"/>
      <w:numFmt w:val="bullet"/>
      <w:lvlText w:val="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0467F2"/>
    <w:multiLevelType w:val="hybridMultilevel"/>
    <w:tmpl w:val="00506AB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93139"/>
    <w:multiLevelType w:val="multilevel"/>
    <w:tmpl w:val="73329E28"/>
    <w:lvl w:ilvl="0">
      <w:start w:val="8050"/>
      <w:numFmt w:val="bullet"/>
      <w:pStyle w:val="Traktandum-Titel"/>
      <w:lvlText w:val="–"/>
      <w:lvlJc w:val="left"/>
      <w:pPr>
        <w:tabs>
          <w:tab w:val="num" w:pos="397"/>
        </w:tabs>
        <w:ind w:left="397" w:hanging="17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E06DE1"/>
    <w:multiLevelType w:val="multilevel"/>
    <w:tmpl w:val="978C511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  <w:sz w:val="12"/>
        <w:szCs w:val="12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lvlText w:val="→"/>
      <w:lvlJc w:val="left"/>
      <w:pPr>
        <w:ind w:left="567" w:hanging="283"/>
      </w:pPr>
      <w:rPr>
        <w:rFonts w:ascii="Arial" w:hAnsi="Arial" w:hint="default"/>
      </w:rPr>
    </w:lvl>
    <w:lvl w:ilvl="5">
      <w:start w:val="1"/>
      <w:numFmt w:val="bullet"/>
      <w:lvlText w:val="→"/>
      <w:lvlJc w:val="left"/>
      <w:pPr>
        <w:ind w:left="851" w:hanging="284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6B666DFC"/>
    <w:multiLevelType w:val="hybridMultilevel"/>
    <w:tmpl w:val="4342C52A"/>
    <w:lvl w:ilvl="0" w:tplc="756CBC18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8E181A"/>
    <w:multiLevelType w:val="hybridMultilevel"/>
    <w:tmpl w:val="3364D7F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0106BA"/>
    <w:multiLevelType w:val="hybridMultilevel"/>
    <w:tmpl w:val="88DCF1C0"/>
    <w:lvl w:ilvl="0" w:tplc="EA04569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37760C4"/>
    <w:multiLevelType w:val="hybridMultilevel"/>
    <w:tmpl w:val="7C0C76C4"/>
    <w:lvl w:ilvl="0" w:tplc="2FC04FE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751F6A19"/>
    <w:multiLevelType w:val="hybridMultilevel"/>
    <w:tmpl w:val="0D6E8464"/>
    <w:lvl w:ilvl="0" w:tplc="9D181F70">
      <w:start w:val="1"/>
      <w:numFmt w:val="bullet"/>
      <w:pStyle w:val="Dokumentbezeichnung"/>
      <w:lvlText w:val=""/>
      <w:lvlJc w:val="left"/>
      <w:pPr>
        <w:ind w:left="56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5" w15:restartNumberingAfterBreak="0">
    <w:nsid w:val="7AA441F9"/>
    <w:multiLevelType w:val="hybridMultilevel"/>
    <w:tmpl w:val="73329E28"/>
    <w:lvl w:ilvl="0" w:tplc="A24CED30">
      <w:start w:val="8050"/>
      <w:numFmt w:val="bullet"/>
      <w:lvlText w:val="–"/>
      <w:lvlJc w:val="left"/>
      <w:pPr>
        <w:tabs>
          <w:tab w:val="num" w:pos="397"/>
        </w:tabs>
        <w:ind w:left="397" w:hanging="17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763944">
    <w:abstractNumId w:val="7"/>
  </w:num>
  <w:num w:numId="2" w16cid:durableId="1388450712">
    <w:abstractNumId w:val="6"/>
  </w:num>
  <w:num w:numId="3" w16cid:durableId="1193810320">
    <w:abstractNumId w:val="5"/>
  </w:num>
  <w:num w:numId="4" w16cid:durableId="567494686">
    <w:abstractNumId w:val="4"/>
  </w:num>
  <w:num w:numId="5" w16cid:durableId="1436099563">
    <w:abstractNumId w:val="18"/>
  </w:num>
  <w:num w:numId="6" w16cid:durableId="704213734">
    <w:abstractNumId w:val="62"/>
  </w:num>
  <w:num w:numId="7" w16cid:durableId="706295495">
    <w:abstractNumId w:val="61"/>
  </w:num>
  <w:num w:numId="8" w16cid:durableId="246040958">
    <w:abstractNumId w:val="36"/>
  </w:num>
  <w:num w:numId="9" w16cid:durableId="1957105309">
    <w:abstractNumId w:val="20"/>
  </w:num>
  <w:num w:numId="10" w16cid:durableId="780686014">
    <w:abstractNumId w:val="42"/>
  </w:num>
  <w:num w:numId="11" w16cid:durableId="1313093948">
    <w:abstractNumId w:val="43"/>
  </w:num>
  <w:num w:numId="12" w16cid:durableId="45959664">
    <w:abstractNumId w:val="51"/>
  </w:num>
  <w:num w:numId="13" w16cid:durableId="198278578">
    <w:abstractNumId w:val="52"/>
  </w:num>
  <w:num w:numId="14" w16cid:durableId="1556551645">
    <w:abstractNumId w:val="13"/>
  </w:num>
  <w:num w:numId="15" w16cid:durableId="744569549">
    <w:abstractNumId w:val="65"/>
  </w:num>
  <w:num w:numId="16" w16cid:durableId="1238631557">
    <w:abstractNumId w:val="54"/>
  </w:num>
  <w:num w:numId="17" w16cid:durableId="2099597074">
    <w:abstractNumId w:val="23"/>
  </w:num>
  <w:num w:numId="18" w16cid:durableId="598827954">
    <w:abstractNumId w:val="17"/>
  </w:num>
  <w:num w:numId="19" w16cid:durableId="1357850685">
    <w:abstractNumId w:val="31"/>
  </w:num>
  <w:num w:numId="20" w16cid:durableId="1645742308">
    <w:abstractNumId w:val="30"/>
  </w:num>
  <w:num w:numId="21" w16cid:durableId="1386568490">
    <w:abstractNumId w:val="45"/>
  </w:num>
  <w:num w:numId="22" w16cid:durableId="557940020">
    <w:abstractNumId w:val="47"/>
  </w:num>
  <w:num w:numId="23" w16cid:durableId="1355496523">
    <w:abstractNumId w:val="40"/>
  </w:num>
  <w:num w:numId="24" w16cid:durableId="358358813">
    <w:abstractNumId w:val="58"/>
  </w:num>
  <w:num w:numId="25" w16cid:durableId="1943952850">
    <w:abstractNumId w:val="39"/>
  </w:num>
  <w:num w:numId="26" w16cid:durableId="1290472638">
    <w:abstractNumId w:val="21"/>
  </w:num>
  <w:num w:numId="27" w16cid:durableId="1994335003">
    <w:abstractNumId w:val="14"/>
  </w:num>
  <w:num w:numId="28" w16cid:durableId="923148427">
    <w:abstractNumId w:val="64"/>
  </w:num>
  <w:num w:numId="29" w16cid:durableId="510920302">
    <w:abstractNumId w:val="9"/>
  </w:num>
  <w:num w:numId="30" w16cid:durableId="870144701">
    <w:abstractNumId w:val="10"/>
  </w:num>
  <w:num w:numId="31" w16cid:durableId="1818649828">
    <w:abstractNumId w:val="12"/>
  </w:num>
  <w:num w:numId="32" w16cid:durableId="816607991">
    <w:abstractNumId w:val="24"/>
  </w:num>
  <w:num w:numId="33" w16cid:durableId="427119993">
    <w:abstractNumId w:val="26"/>
  </w:num>
  <w:num w:numId="34" w16cid:durableId="470829873">
    <w:abstractNumId w:val="11"/>
  </w:num>
  <w:num w:numId="35" w16cid:durableId="519398668">
    <w:abstractNumId w:val="37"/>
  </w:num>
  <w:num w:numId="36" w16cid:durableId="268974229">
    <w:abstractNumId w:val="53"/>
  </w:num>
  <w:num w:numId="37" w16cid:durableId="285429325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284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17"/>
    <w:rsid w:val="00002978"/>
    <w:rsid w:val="00007D1D"/>
    <w:rsid w:val="0001010F"/>
    <w:rsid w:val="00010857"/>
    <w:rsid w:val="00025CEC"/>
    <w:rsid w:val="000266B7"/>
    <w:rsid w:val="00032B92"/>
    <w:rsid w:val="000351AD"/>
    <w:rsid w:val="000409C8"/>
    <w:rsid w:val="00041700"/>
    <w:rsid w:val="0005375F"/>
    <w:rsid w:val="00057395"/>
    <w:rsid w:val="00063BC2"/>
    <w:rsid w:val="000701F1"/>
    <w:rsid w:val="00070C13"/>
    <w:rsid w:val="0007174F"/>
    <w:rsid w:val="00071780"/>
    <w:rsid w:val="000803EB"/>
    <w:rsid w:val="00081CCC"/>
    <w:rsid w:val="000834FB"/>
    <w:rsid w:val="000841AD"/>
    <w:rsid w:val="00095652"/>
    <w:rsid w:val="00096E8E"/>
    <w:rsid w:val="000A1884"/>
    <w:rsid w:val="000A24EC"/>
    <w:rsid w:val="000B0E8E"/>
    <w:rsid w:val="000B183F"/>
    <w:rsid w:val="000B595D"/>
    <w:rsid w:val="000C49C1"/>
    <w:rsid w:val="000C7CAA"/>
    <w:rsid w:val="000D1743"/>
    <w:rsid w:val="000D1BB6"/>
    <w:rsid w:val="000E02D4"/>
    <w:rsid w:val="000E7543"/>
    <w:rsid w:val="000E756F"/>
    <w:rsid w:val="000E7D41"/>
    <w:rsid w:val="000F1D2B"/>
    <w:rsid w:val="000F59BF"/>
    <w:rsid w:val="0010021F"/>
    <w:rsid w:val="00102345"/>
    <w:rsid w:val="001041B9"/>
    <w:rsid w:val="00106688"/>
    <w:rsid w:val="00107F09"/>
    <w:rsid w:val="001116F6"/>
    <w:rsid w:val="001134C7"/>
    <w:rsid w:val="00113CB8"/>
    <w:rsid w:val="0012151C"/>
    <w:rsid w:val="00124685"/>
    <w:rsid w:val="00124F68"/>
    <w:rsid w:val="00127BBA"/>
    <w:rsid w:val="0013336C"/>
    <w:rsid w:val="00133CFB"/>
    <w:rsid w:val="001375AB"/>
    <w:rsid w:val="00144122"/>
    <w:rsid w:val="00146C9E"/>
    <w:rsid w:val="00154677"/>
    <w:rsid w:val="00162BEF"/>
    <w:rsid w:val="0016554D"/>
    <w:rsid w:val="00167916"/>
    <w:rsid w:val="00171870"/>
    <w:rsid w:val="001912A0"/>
    <w:rsid w:val="001A3606"/>
    <w:rsid w:val="001A6E67"/>
    <w:rsid w:val="001B6341"/>
    <w:rsid w:val="001C0102"/>
    <w:rsid w:val="001C3F65"/>
    <w:rsid w:val="001C670F"/>
    <w:rsid w:val="001C6F30"/>
    <w:rsid w:val="001D38F5"/>
    <w:rsid w:val="001E04F5"/>
    <w:rsid w:val="001E73F4"/>
    <w:rsid w:val="001F4A7E"/>
    <w:rsid w:val="001F4B8C"/>
    <w:rsid w:val="0021399F"/>
    <w:rsid w:val="0022477A"/>
    <w:rsid w:val="0022685B"/>
    <w:rsid w:val="0023018C"/>
    <w:rsid w:val="0023205B"/>
    <w:rsid w:val="00234DFE"/>
    <w:rsid w:val="00243EAD"/>
    <w:rsid w:val="00243FA0"/>
    <w:rsid w:val="00245B8C"/>
    <w:rsid w:val="002460E7"/>
    <w:rsid w:val="002466D7"/>
    <w:rsid w:val="0025644A"/>
    <w:rsid w:val="00267F71"/>
    <w:rsid w:val="002726D9"/>
    <w:rsid w:val="00273C93"/>
    <w:rsid w:val="002801D6"/>
    <w:rsid w:val="00283995"/>
    <w:rsid w:val="00283A7C"/>
    <w:rsid w:val="00290E37"/>
    <w:rsid w:val="00292375"/>
    <w:rsid w:val="00294C50"/>
    <w:rsid w:val="002A2A3B"/>
    <w:rsid w:val="002A37C4"/>
    <w:rsid w:val="002A658F"/>
    <w:rsid w:val="002B551B"/>
    <w:rsid w:val="002C163B"/>
    <w:rsid w:val="002C7489"/>
    <w:rsid w:val="002D17A6"/>
    <w:rsid w:val="002D272F"/>
    <w:rsid w:val="002D38AE"/>
    <w:rsid w:val="002D77D1"/>
    <w:rsid w:val="002E0FA7"/>
    <w:rsid w:val="002F06AA"/>
    <w:rsid w:val="002F25B9"/>
    <w:rsid w:val="002F68A2"/>
    <w:rsid w:val="0030245A"/>
    <w:rsid w:val="003027B7"/>
    <w:rsid w:val="00303B73"/>
    <w:rsid w:val="00304549"/>
    <w:rsid w:val="003053F4"/>
    <w:rsid w:val="003071A0"/>
    <w:rsid w:val="003144C1"/>
    <w:rsid w:val="00314FFB"/>
    <w:rsid w:val="0032330D"/>
    <w:rsid w:val="00333A1B"/>
    <w:rsid w:val="003514EE"/>
    <w:rsid w:val="00352BE3"/>
    <w:rsid w:val="00360C05"/>
    <w:rsid w:val="00362305"/>
    <w:rsid w:val="00363671"/>
    <w:rsid w:val="00364EE3"/>
    <w:rsid w:val="003663FF"/>
    <w:rsid w:val="0037222F"/>
    <w:rsid w:val="003757E4"/>
    <w:rsid w:val="00375834"/>
    <w:rsid w:val="00387511"/>
    <w:rsid w:val="0039124E"/>
    <w:rsid w:val="00397CDB"/>
    <w:rsid w:val="003B42CF"/>
    <w:rsid w:val="003B629E"/>
    <w:rsid w:val="003C3D32"/>
    <w:rsid w:val="003D0FAA"/>
    <w:rsid w:val="003D4E86"/>
    <w:rsid w:val="003E3613"/>
    <w:rsid w:val="003F0821"/>
    <w:rsid w:val="003F1A56"/>
    <w:rsid w:val="003F3E9E"/>
    <w:rsid w:val="0040518A"/>
    <w:rsid w:val="00406579"/>
    <w:rsid w:val="0042289A"/>
    <w:rsid w:val="004452C1"/>
    <w:rsid w:val="00452D49"/>
    <w:rsid w:val="00466DC7"/>
    <w:rsid w:val="00486DBB"/>
    <w:rsid w:val="00487650"/>
    <w:rsid w:val="00494FD7"/>
    <w:rsid w:val="00495F83"/>
    <w:rsid w:val="004A039B"/>
    <w:rsid w:val="004B0AEC"/>
    <w:rsid w:val="004B0FDB"/>
    <w:rsid w:val="004C1329"/>
    <w:rsid w:val="004C3880"/>
    <w:rsid w:val="004D0F2F"/>
    <w:rsid w:val="004D179F"/>
    <w:rsid w:val="004D2175"/>
    <w:rsid w:val="004D5B31"/>
    <w:rsid w:val="004F22CB"/>
    <w:rsid w:val="004F3373"/>
    <w:rsid w:val="00500294"/>
    <w:rsid w:val="00504704"/>
    <w:rsid w:val="00515DE8"/>
    <w:rsid w:val="00526C93"/>
    <w:rsid w:val="00532825"/>
    <w:rsid w:val="005339AE"/>
    <w:rsid w:val="005354CF"/>
    <w:rsid w:val="00535EA2"/>
    <w:rsid w:val="00537410"/>
    <w:rsid w:val="00544373"/>
    <w:rsid w:val="0054626E"/>
    <w:rsid w:val="00550787"/>
    <w:rsid w:val="00552C29"/>
    <w:rsid w:val="0055767F"/>
    <w:rsid w:val="00562128"/>
    <w:rsid w:val="005661E7"/>
    <w:rsid w:val="00574DC2"/>
    <w:rsid w:val="00584144"/>
    <w:rsid w:val="00584831"/>
    <w:rsid w:val="00586045"/>
    <w:rsid w:val="00591832"/>
    <w:rsid w:val="00592841"/>
    <w:rsid w:val="005A357F"/>
    <w:rsid w:val="005A7BE5"/>
    <w:rsid w:val="005B4DEC"/>
    <w:rsid w:val="005B6FD0"/>
    <w:rsid w:val="005C6148"/>
    <w:rsid w:val="005D4CEB"/>
    <w:rsid w:val="005E407C"/>
    <w:rsid w:val="005E5A88"/>
    <w:rsid w:val="005E76CC"/>
    <w:rsid w:val="005F768F"/>
    <w:rsid w:val="006044D5"/>
    <w:rsid w:val="00621A57"/>
    <w:rsid w:val="00622481"/>
    <w:rsid w:val="00622FDC"/>
    <w:rsid w:val="00623E64"/>
    <w:rsid w:val="00625020"/>
    <w:rsid w:val="00632A38"/>
    <w:rsid w:val="00642E17"/>
    <w:rsid w:val="00642F26"/>
    <w:rsid w:val="00647B77"/>
    <w:rsid w:val="0065274C"/>
    <w:rsid w:val="00661FDF"/>
    <w:rsid w:val="00674908"/>
    <w:rsid w:val="00686D14"/>
    <w:rsid w:val="00687E4D"/>
    <w:rsid w:val="00687ED7"/>
    <w:rsid w:val="00692684"/>
    <w:rsid w:val="006B3083"/>
    <w:rsid w:val="006C144C"/>
    <w:rsid w:val="006C62E1"/>
    <w:rsid w:val="006D32A8"/>
    <w:rsid w:val="006E0F4E"/>
    <w:rsid w:val="006E4AF1"/>
    <w:rsid w:val="006F0345"/>
    <w:rsid w:val="006F0469"/>
    <w:rsid w:val="007040B6"/>
    <w:rsid w:val="00705076"/>
    <w:rsid w:val="00711147"/>
    <w:rsid w:val="00711CE4"/>
    <w:rsid w:val="00714154"/>
    <w:rsid w:val="007144EE"/>
    <w:rsid w:val="00724640"/>
    <w:rsid w:val="007277E3"/>
    <w:rsid w:val="00731A17"/>
    <w:rsid w:val="00734458"/>
    <w:rsid w:val="0073621D"/>
    <w:rsid w:val="00741859"/>
    <w:rsid w:val="007419CF"/>
    <w:rsid w:val="0074241C"/>
    <w:rsid w:val="00742B61"/>
    <w:rsid w:val="0074487E"/>
    <w:rsid w:val="00746273"/>
    <w:rsid w:val="0075366F"/>
    <w:rsid w:val="00767983"/>
    <w:rsid w:val="007721BF"/>
    <w:rsid w:val="00774E70"/>
    <w:rsid w:val="00781668"/>
    <w:rsid w:val="0078181E"/>
    <w:rsid w:val="0078655A"/>
    <w:rsid w:val="00791079"/>
    <w:rsid w:val="007942AF"/>
    <w:rsid w:val="00796CEE"/>
    <w:rsid w:val="00797152"/>
    <w:rsid w:val="007A2695"/>
    <w:rsid w:val="007B3E29"/>
    <w:rsid w:val="007B5396"/>
    <w:rsid w:val="007C0B2A"/>
    <w:rsid w:val="007D5D91"/>
    <w:rsid w:val="007D7DF8"/>
    <w:rsid w:val="007E0460"/>
    <w:rsid w:val="007F4087"/>
    <w:rsid w:val="007F60D3"/>
    <w:rsid w:val="00804FB6"/>
    <w:rsid w:val="00811165"/>
    <w:rsid w:val="00832A66"/>
    <w:rsid w:val="00841B44"/>
    <w:rsid w:val="00843CAE"/>
    <w:rsid w:val="0084589E"/>
    <w:rsid w:val="00851AEC"/>
    <w:rsid w:val="00853121"/>
    <w:rsid w:val="00857D8A"/>
    <w:rsid w:val="0086166F"/>
    <w:rsid w:val="00864855"/>
    <w:rsid w:val="00865150"/>
    <w:rsid w:val="00870017"/>
    <w:rsid w:val="00873147"/>
    <w:rsid w:val="00874E49"/>
    <w:rsid w:val="00876898"/>
    <w:rsid w:val="00883CC4"/>
    <w:rsid w:val="008B3F49"/>
    <w:rsid w:val="008D6BAF"/>
    <w:rsid w:val="008E4394"/>
    <w:rsid w:val="00900690"/>
    <w:rsid w:val="0090503E"/>
    <w:rsid w:val="00915B90"/>
    <w:rsid w:val="009235A2"/>
    <w:rsid w:val="00926F7E"/>
    <w:rsid w:val="0092770E"/>
    <w:rsid w:val="00930857"/>
    <w:rsid w:val="0093392A"/>
    <w:rsid w:val="0093619F"/>
    <w:rsid w:val="009427E5"/>
    <w:rsid w:val="009454B7"/>
    <w:rsid w:val="00946FDF"/>
    <w:rsid w:val="009550B9"/>
    <w:rsid w:val="009572CA"/>
    <w:rsid w:val="009613D8"/>
    <w:rsid w:val="00974275"/>
    <w:rsid w:val="009804FC"/>
    <w:rsid w:val="0098474B"/>
    <w:rsid w:val="00994D91"/>
    <w:rsid w:val="0099525A"/>
    <w:rsid w:val="00995CBA"/>
    <w:rsid w:val="0099678C"/>
    <w:rsid w:val="009B0C96"/>
    <w:rsid w:val="009C222B"/>
    <w:rsid w:val="009C67A8"/>
    <w:rsid w:val="009D201B"/>
    <w:rsid w:val="009D3AB0"/>
    <w:rsid w:val="009D5D9C"/>
    <w:rsid w:val="009E2171"/>
    <w:rsid w:val="009E768D"/>
    <w:rsid w:val="009E7BF8"/>
    <w:rsid w:val="009F0B50"/>
    <w:rsid w:val="009F3E6A"/>
    <w:rsid w:val="00A02378"/>
    <w:rsid w:val="00A06F53"/>
    <w:rsid w:val="00A211F7"/>
    <w:rsid w:val="00A214FC"/>
    <w:rsid w:val="00A2332D"/>
    <w:rsid w:val="00A338C0"/>
    <w:rsid w:val="00A42A7E"/>
    <w:rsid w:val="00A43EDD"/>
    <w:rsid w:val="00A5451D"/>
    <w:rsid w:val="00A55C83"/>
    <w:rsid w:val="00A564D2"/>
    <w:rsid w:val="00A57815"/>
    <w:rsid w:val="00A62F82"/>
    <w:rsid w:val="00A62FAD"/>
    <w:rsid w:val="00A70CDC"/>
    <w:rsid w:val="00A7133D"/>
    <w:rsid w:val="00A75C6B"/>
    <w:rsid w:val="00A764B5"/>
    <w:rsid w:val="00A7788C"/>
    <w:rsid w:val="00A87B42"/>
    <w:rsid w:val="00A9520E"/>
    <w:rsid w:val="00A956BA"/>
    <w:rsid w:val="00A960B8"/>
    <w:rsid w:val="00AA5DDC"/>
    <w:rsid w:val="00AB0D27"/>
    <w:rsid w:val="00AB3B00"/>
    <w:rsid w:val="00AB605E"/>
    <w:rsid w:val="00AC2D5B"/>
    <w:rsid w:val="00AC3C0A"/>
    <w:rsid w:val="00AC7746"/>
    <w:rsid w:val="00AD36B2"/>
    <w:rsid w:val="00AD5C8F"/>
    <w:rsid w:val="00AF47AE"/>
    <w:rsid w:val="00AF7CA8"/>
    <w:rsid w:val="00B11A9B"/>
    <w:rsid w:val="00B22417"/>
    <w:rsid w:val="00B24B2A"/>
    <w:rsid w:val="00B32881"/>
    <w:rsid w:val="00B32ABB"/>
    <w:rsid w:val="00B41FD3"/>
    <w:rsid w:val="00B426D3"/>
    <w:rsid w:val="00B431DE"/>
    <w:rsid w:val="00B452C0"/>
    <w:rsid w:val="00B70D03"/>
    <w:rsid w:val="00B803E7"/>
    <w:rsid w:val="00B82E14"/>
    <w:rsid w:val="00B8766E"/>
    <w:rsid w:val="00B97484"/>
    <w:rsid w:val="00BA4DDE"/>
    <w:rsid w:val="00BA5F1F"/>
    <w:rsid w:val="00BA658D"/>
    <w:rsid w:val="00BB0EB7"/>
    <w:rsid w:val="00BB1DA6"/>
    <w:rsid w:val="00BB20C7"/>
    <w:rsid w:val="00BB3EE9"/>
    <w:rsid w:val="00BB4CF6"/>
    <w:rsid w:val="00BC64DC"/>
    <w:rsid w:val="00BC655F"/>
    <w:rsid w:val="00BD09F9"/>
    <w:rsid w:val="00BE1E62"/>
    <w:rsid w:val="00BF42AF"/>
    <w:rsid w:val="00BF52B2"/>
    <w:rsid w:val="00BF582E"/>
    <w:rsid w:val="00BF7052"/>
    <w:rsid w:val="00BF7EA3"/>
    <w:rsid w:val="00C0468F"/>
    <w:rsid w:val="00C05FAB"/>
    <w:rsid w:val="00C17880"/>
    <w:rsid w:val="00C23037"/>
    <w:rsid w:val="00C252BE"/>
    <w:rsid w:val="00C25656"/>
    <w:rsid w:val="00C3674D"/>
    <w:rsid w:val="00C40575"/>
    <w:rsid w:val="00C43EDE"/>
    <w:rsid w:val="00C51D2F"/>
    <w:rsid w:val="00C5231E"/>
    <w:rsid w:val="00C60AC3"/>
    <w:rsid w:val="00C65EC9"/>
    <w:rsid w:val="00C87401"/>
    <w:rsid w:val="00C974C1"/>
    <w:rsid w:val="00CA2784"/>
    <w:rsid w:val="00CA348A"/>
    <w:rsid w:val="00CA5EF8"/>
    <w:rsid w:val="00CB2CE6"/>
    <w:rsid w:val="00CC06EF"/>
    <w:rsid w:val="00CC79AF"/>
    <w:rsid w:val="00CF08BB"/>
    <w:rsid w:val="00CF1803"/>
    <w:rsid w:val="00CF1E53"/>
    <w:rsid w:val="00D00E26"/>
    <w:rsid w:val="00D01DA7"/>
    <w:rsid w:val="00D04443"/>
    <w:rsid w:val="00D063EA"/>
    <w:rsid w:val="00D067CF"/>
    <w:rsid w:val="00D16A03"/>
    <w:rsid w:val="00D17F96"/>
    <w:rsid w:val="00D235AC"/>
    <w:rsid w:val="00D307A8"/>
    <w:rsid w:val="00D30E68"/>
    <w:rsid w:val="00D31037"/>
    <w:rsid w:val="00D34C4B"/>
    <w:rsid w:val="00D44BA6"/>
    <w:rsid w:val="00D51870"/>
    <w:rsid w:val="00D52911"/>
    <w:rsid w:val="00D57397"/>
    <w:rsid w:val="00D61996"/>
    <w:rsid w:val="00D654CD"/>
    <w:rsid w:val="00D678C7"/>
    <w:rsid w:val="00D77F42"/>
    <w:rsid w:val="00D8261A"/>
    <w:rsid w:val="00D840AC"/>
    <w:rsid w:val="00D85B4B"/>
    <w:rsid w:val="00D9415C"/>
    <w:rsid w:val="00DA469E"/>
    <w:rsid w:val="00DA716B"/>
    <w:rsid w:val="00DB00CC"/>
    <w:rsid w:val="00DB45F8"/>
    <w:rsid w:val="00DB7675"/>
    <w:rsid w:val="00DC43A9"/>
    <w:rsid w:val="00DC47FF"/>
    <w:rsid w:val="00DC732A"/>
    <w:rsid w:val="00DD6CEE"/>
    <w:rsid w:val="00DE1D2D"/>
    <w:rsid w:val="00DE39B0"/>
    <w:rsid w:val="00DE6720"/>
    <w:rsid w:val="00E20541"/>
    <w:rsid w:val="00E21F93"/>
    <w:rsid w:val="00E25DCD"/>
    <w:rsid w:val="00E268BF"/>
    <w:rsid w:val="00E269E1"/>
    <w:rsid w:val="00E3156A"/>
    <w:rsid w:val="00E326FF"/>
    <w:rsid w:val="00E37D6F"/>
    <w:rsid w:val="00E415E3"/>
    <w:rsid w:val="00E442A5"/>
    <w:rsid w:val="00E45F13"/>
    <w:rsid w:val="00E50336"/>
    <w:rsid w:val="00E510BC"/>
    <w:rsid w:val="00E51D98"/>
    <w:rsid w:val="00E52BA4"/>
    <w:rsid w:val="00E61256"/>
    <w:rsid w:val="00E62EFE"/>
    <w:rsid w:val="00E73CB2"/>
    <w:rsid w:val="00E774CB"/>
    <w:rsid w:val="00E80CC4"/>
    <w:rsid w:val="00E839BA"/>
    <w:rsid w:val="00E8428A"/>
    <w:rsid w:val="00E91CB5"/>
    <w:rsid w:val="00E944A9"/>
    <w:rsid w:val="00E97F7D"/>
    <w:rsid w:val="00EA0616"/>
    <w:rsid w:val="00EA28D6"/>
    <w:rsid w:val="00EA3AF8"/>
    <w:rsid w:val="00EA59B8"/>
    <w:rsid w:val="00EA5A01"/>
    <w:rsid w:val="00EA7B2A"/>
    <w:rsid w:val="00EB2905"/>
    <w:rsid w:val="00EC2DF9"/>
    <w:rsid w:val="00ED45BB"/>
    <w:rsid w:val="00EE6E36"/>
    <w:rsid w:val="00EF2743"/>
    <w:rsid w:val="00F016BC"/>
    <w:rsid w:val="00F0660B"/>
    <w:rsid w:val="00F123AE"/>
    <w:rsid w:val="00F16C91"/>
    <w:rsid w:val="00F2171E"/>
    <w:rsid w:val="00F26721"/>
    <w:rsid w:val="00F32B93"/>
    <w:rsid w:val="00F33A3B"/>
    <w:rsid w:val="00F5551A"/>
    <w:rsid w:val="00F56193"/>
    <w:rsid w:val="00F6284E"/>
    <w:rsid w:val="00F66FA9"/>
    <w:rsid w:val="00F73331"/>
    <w:rsid w:val="00F7764D"/>
    <w:rsid w:val="00F82CF8"/>
    <w:rsid w:val="00F87174"/>
    <w:rsid w:val="00F91D37"/>
    <w:rsid w:val="00F93538"/>
    <w:rsid w:val="00F9610D"/>
    <w:rsid w:val="00FB2BE9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BD4A1"/>
  <w15:docId w15:val="{E7BBE836-D7A2-2747-B8C3-45B09A61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0" w:unhideWhenUsed="1"/>
    <w:lsdException w:name="footer" w:semiHidden="1" w:uiPriority="94" w:unhideWhenUsed="1"/>
    <w:lsdException w:name="index heading" w:semiHidden="1" w:unhideWhenUsed="1"/>
    <w:lsdException w:name="caption" w:uiPriority="0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0" w:unhideWhenUsed="1"/>
    <w:lsdException w:name="Table Grid" w:uiPriority="0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1E"/>
    <w:pPr>
      <w:spacing w:line="280" w:lineRule="atLeast"/>
    </w:pPr>
  </w:style>
  <w:style w:type="paragraph" w:styleId="Heading1">
    <w:name w:val="heading 1"/>
    <w:aliases w:val="Überschrift"/>
    <w:basedOn w:val="Normal"/>
    <w:next w:val="Normal"/>
    <w:link w:val="Heading1Char"/>
    <w:qFormat/>
    <w:rsid w:val="0016554D"/>
    <w:pPr>
      <w:keepNext/>
      <w:keepLines/>
      <w:spacing w:before="660" w:after="4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20541"/>
    <w:pPr>
      <w:keepNext/>
      <w:keepLines/>
      <w:spacing w:before="44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6554D"/>
    <w:pPr>
      <w:keepNext/>
      <w:keepLines/>
      <w:spacing w:before="440" w:after="1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D235AC"/>
    <w:pPr>
      <w:keepNext/>
      <w:keepLines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0460"/>
    <w:rPr>
      <w:color w:val="auto"/>
      <w:u w:val="single"/>
    </w:rPr>
  </w:style>
  <w:style w:type="paragraph" w:styleId="Header">
    <w:name w:val="header"/>
    <w:basedOn w:val="Normal"/>
    <w:link w:val="HeaderChar"/>
    <w:rsid w:val="00A214FC"/>
    <w:pPr>
      <w:tabs>
        <w:tab w:val="center" w:pos="4536"/>
        <w:tab w:val="right" w:pos="9072"/>
      </w:tabs>
      <w:spacing w:line="196" w:lineRule="atLeast"/>
    </w:pPr>
    <w:rPr>
      <w:spacing w:val="-6"/>
      <w:sz w:val="16"/>
    </w:rPr>
  </w:style>
  <w:style w:type="character" w:customStyle="1" w:styleId="HeaderChar">
    <w:name w:val="Header Char"/>
    <w:basedOn w:val="DefaultParagraphFont"/>
    <w:link w:val="Header"/>
    <w:rsid w:val="00D01DA7"/>
    <w:rPr>
      <w:spacing w:val="-6"/>
      <w:sz w:val="16"/>
    </w:rPr>
  </w:style>
  <w:style w:type="paragraph" w:styleId="Footer">
    <w:name w:val="footer"/>
    <w:basedOn w:val="Normal"/>
    <w:link w:val="FooterChar"/>
    <w:uiPriority w:val="94"/>
    <w:rsid w:val="00E21F9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D01DA7"/>
    <w:rPr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rsid w:val="009C67A8"/>
    <w:pPr>
      <w:ind w:left="720"/>
      <w:contextualSpacing/>
    </w:pPr>
  </w:style>
  <w:style w:type="paragraph" w:styleId="ListBullet">
    <w:name w:val="List Bullet"/>
    <w:basedOn w:val="ListParagraph"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ListBullet2">
    <w:name w:val="List Bullet 2"/>
    <w:basedOn w:val="ListParagraph"/>
    <w:semiHidden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semiHidden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rsid w:val="00294C5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57" w:type="dxa"/>
      </w:tblCellMar>
    </w:tblPr>
  </w:style>
  <w:style w:type="character" w:customStyle="1" w:styleId="Heading1Char">
    <w:name w:val="Heading 1 Char"/>
    <w:aliases w:val="Überschrift Char"/>
    <w:basedOn w:val="DefaultParagraphFont"/>
    <w:link w:val="Heading1"/>
    <w:rsid w:val="001655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20541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le">
    <w:name w:val="Title"/>
    <w:aliases w:val="Titel 30 Pt"/>
    <w:basedOn w:val="Normal"/>
    <w:next w:val="Normal"/>
    <w:link w:val="TitleChar"/>
    <w:uiPriority w:val="11"/>
    <w:qFormat/>
    <w:rsid w:val="000351AD"/>
    <w:pPr>
      <w:spacing w:after="300" w:line="240" w:lineRule="auto"/>
      <w:contextualSpacing/>
    </w:pPr>
    <w:rPr>
      <w:rFonts w:ascii="Arial MT Std Light" w:eastAsiaTheme="majorEastAsia" w:hAnsi="Arial MT Std Light" w:cstheme="majorBidi"/>
      <w:kern w:val="28"/>
      <w:sz w:val="60"/>
      <w:szCs w:val="52"/>
    </w:rPr>
  </w:style>
  <w:style w:type="character" w:customStyle="1" w:styleId="TitleChar">
    <w:name w:val="Title Char"/>
    <w:aliases w:val="Titel 30 Pt Char"/>
    <w:basedOn w:val="DefaultParagraphFont"/>
    <w:link w:val="Title"/>
    <w:uiPriority w:val="11"/>
    <w:rsid w:val="000351AD"/>
    <w:rPr>
      <w:rFonts w:ascii="Arial MT Std Light" w:eastAsiaTheme="majorEastAsia" w:hAnsi="Arial MT Std Light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7D5D91"/>
    <w:pPr>
      <w:spacing w:after="280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DefaultParagraphFont"/>
    <w:link w:val="Brieftitel"/>
    <w:uiPriority w:val="14"/>
    <w:rsid w:val="007D5D91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6554D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057395"/>
    <w:rPr>
      <w:rFonts w:asciiTheme="majorHAnsi" w:eastAsiaTheme="majorEastAsia" w:hAnsiTheme="majorHAnsi" w:cstheme="majorBidi"/>
      <w:b/>
    </w:rPr>
  </w:style>
  <w:style w:type="character" w:customStyle="1" w:styleId="Heading5Char">
    <w:name w:val="Heading 5 Char"/>
    <w:basedOn w:val="DefaultParagraphFont"/>
    <w:link w:val="Heading5"/>
    <w:rsid w:val="00A62FA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rsid w:val="00D6199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Bulletpoint1">
    <w:name w:val="Aufzählung Bulletpoint 1"/>
    <w:basedOn w:val="ListParagraph"/>
    <w:uiPriority w:val="2"/>
    <w:qFormat/>
    <w:rsid w:val="0093392A"/>
    <w:pPr>
      <w:numPr>
        <w:numId w:val="19"/>
      </w:numPr>
      <w:spacing w:before="100" w:after="100"/>
    </w:pPr>
  </w:style>
  <w:style w:type="paragraph" w:customStyle="1" w:styleId="Traktandum-Text">
    <w:name w:val="Traktandum-Text"/>
    <w:basedOn w:val="AufzhlungBulletpoint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Bulletpoint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Subtitle">
    <w:name w:val="Subtitle"/>
    <w:aliases w:val="Untertitel 14 Pt"/>
    <w:basedOn w:val="Normal"/>
    <w:next w:val="Normal"/>
    <w:link w:val="SubtitleChar"/>
    <w:uiPriority w:val="12"/>
    <w:rsid w:val="00F66FA9"/>
    <w:pPr>
      <w:numPr>
        <w:ilvl w:val="1"/>
      </w:numPr>
      <w:spacing w:after="100"/>
    </w:pPr>
    <w:rPr>
      <w:rFonts w:eastAsiaTheme="minorEastAsia"/>
      <w:b/>
      <w:color w:val="000000" w:themeColor="text1"/>
      <w:sz w:val="28"/>
    </w:rPr>
  </w:style>
  <w:style w:type="character" w:customStyle="1" w:styleId="SubtitleChar">
    <w:name w:val="Subtitle Char"/>
    <w:aliases w:val="Untertitel 14 Pt Char"/>
    <w:basedOn w:val="DefaultParagraphFont"/>
    <w:link w:val="Subtitle"/>
    <w:uiPriority w:val="12"/>
    <w:rsid w:val="00F66FA9"/>
    <w:rPr>
      <w:rFonts w:eastAsiaTheme="minorEastAsia"/>
      <w:b/>
      <w:color w:val="000000" w:themeColor="text1"/>
      <w:sz w:val="28"/>
    </w:rPr>
  </w:style>
  <w:style w:type="paragraph" w:styleId="Date">
    <w:name w:val="Date"/>
    <w:basedOn w:val="Normal"/>
    <w:next w:val="Normal"/>
    <w:link w:val="DateChar"/>
    <w:rsid w:val="00EF2743"/>
    <w:pPr>
      <w:spacing w:before="360" w:after="600"/>
    </w:pPr>
  </w:style>
  <w:style w:type="character" w:customStyle="1" w:styleId="DateChar">
    <w:name w:val="Date Char"/>
    <w:basedOn w:val="DefaultParagraphFont"/>
    <w:link w:val="Date"/>
    <w:rsid w:val="00EF2743"/>
  </w:style>
  <w:style w:type="paragraph" w:styleId="FootnoteText">
    <w:name w:val="footnote text"/>
    <w:basedOn w:val="Normal"/>
    <w:link w:val="FootnoteTextChar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79"/>
    <w:semiHidden/>
    <w:rsid w:val="005A7BE5"/>
    <w:rPr>
      <w:sz w:val="16"/>
      <w:szCs w:val="20"/>
    </w:rPr>
  </w:style>
  <w:style w:type="character" w:styleId="FootnoteReference">
    <w:name w:val="footnote reference"/>
    <w:basedOn w:val="DefaultParagraphFon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EA0616"/>
    <w:pPr>
      <w:spacing w:line="280" w:lineRule="atLeast"/>
    </w:pPr>
    <w:tblPr>
      <w:tblCellMar>
        <w:left w:w="0" w:type="dxa"/>
        <w:bottom w:w="57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79"/>
    <w:semiHidden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79"/>
    <w:semiHidden/>
    <w:rsid w:val="005A7BE5"/>
    <w:rPr>
      <w:sz w:val="16"/>
      <w:szCs w:val="20"/>
    </w:rPr>
  </w:style>
  <w:style w:type="character" w:styleId="EndnoteReference">
    <w:name w:val="endnote reference"/>
    <w:basedOn w:val="DefaultParagraphFont"/>
    <w:uiPriority w:val="79"/>
    <w:semiHidden/>
    <w:unhideWhenUsed/>
    <w:rsid w:val="00113CB8"/>
    <w:rPr>
      <w:vertAlign w:val="superscript"/>
    </w:rPr>
  </w:style>
  <w:style w:type="paragraph" w:customStyle="1" w:styleId="AufzhlungBulletpoint2">
    <w:name w:val="Aufzählung Bulletpoint 2"/>
    <w:basedOn w:val="AufzhlungBulletpoint1"/>
    <w:uiPriority w:val="2"/>
    <w:rsid w:val="004C3880"/>
    <w:pPr>
      <w:numPr>
        <w:ilvl w:val="1"/>
      </w:numPr>
    </w:pPr>
  </w:style>
  <w:style w:type="paragraph" w:customStyle="1" w:styleId="AufzhlungBulletpoint3">
    <w:name w:val="Aufzählung Bulletpoint 3"/>
    <w:basedOn w:val="AufzhlungBulletpoint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qFormat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95"/>
    <w:semiHidden/>
    <w:rsid w:val="00E8428A"/>
    <w:pPr>
      <w:jc w:val="right"/>
    </w:pPr>
  </w:style>
  <w:style w:type="paragraph" w:customStyle="1" w:styleId="berschrift1nummeriert">
    <w:name w:val="Überschrift 1 nummeriert"/>
    <w:basedOn w:val="Heading1"/>
    <w:next w:val="Texteingezogen"/>
    <w:uiPriority w:val="10"/>
    <w:qFormat/>
    <w:rsid w:val="008E4394"/>
    <w:pPr>
      <w:numPr>
        <w:numId w:val="32"/>
      </w:numPr>
    </w:pPr>
  </w:style>
  <w:style w:type="paragraph" w:customStyle="1" w:styleId="berschrift2nummeriert">
    <w:name w:val="Überschrift 2 nummeriert"/>
    <w:basedOn w:val="Heading2"/>
    <w:next w:val="Texteingezogen"/>
    <w:uiPriority w:val="10"/>
    <w:qFormat/>
    <w:rsid w:val="00F32B93"/>
    <w:pPr>
      <w:numPr>
        <w:ilvl w:val="1"/>
        <w:numId w:val="32"/>
      </w:numPr>
    </w:pPr>
  </w:style>
  <w:style w:type="paragraph" w:customStyle="1" w:styleId="berschrift3nummeriert">
    <w:name w:val="Überschrift 3 nummeriert"/>
    <w:basedOn w:val="Heading3"/>
    <w:next w:val="Texteingezogen"/>
    <w:uiPriority w:val="10"/>
    <w:qFormat/>
    <w:rsid w:val="00B426D3"/>
    <w:pPr>
      <w:numPr>
        <w:ilvl w:val="2"/>
        <w:numId w:val="32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semiHidden/>
    <w:qFormat/>
    <w:rsid w:val="00B426D3"/>
    <w:pPr>
      <w:numPr>
        <w:ilvl w:val="3"/>
        <w:numId w:val="32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851AEC"/>
    <w:pPr>
      <w:tabs>
        <w:tab w:val="right" w:pos="9354"/>
      </w:tabs>
      <w:spacing w:before="480"/>
      <w:ind w:left="567" w:hanging="567"/>
    </w:pPr>
    <w:rPr>
      <w:b/>
      <w:bCs/>
      <w:noProof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851AEC"/>
    <w:pPr>
      <w:tabs>
        <w:tab w:val="right" w:pos="9354"/>
      </w:tabs>
      <w:ind w:left="567" w:hanging="567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rsid w:val="00851AEC"/>
    <w:pPr>
      <w:tabs>
        <w:tab w:val="right" w:pos="9354"/>
      </w:tabs>
      <w:ind w:left="567" w:hanging="567"/>
    </w:pPr>
    <w:rPr>
      <w:b/>
      <w:noProof/>
    </w:r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294C50"/>
    <w:pPr>
      <w:tabs>
        <w:tab w:val="right" w:pos="9356"/>
      </w:tabs>
    </w:pPr>
  </w:style>
  <w:style w:type="paragraph" w:customStyle="1" w:styleId="Absenderzeile">
    <w:name w:val="Absenderzeile"/>
    <w:basedOn w:val="Normal"/>
    <w:uiPriority w:val="16"/>
    <w:rsid w:val="002D77D1"/>
    <w:pPr>
      <w:pBdr>
        <w:bottom w:val="single" w:sz="2" w:space="1" w:color="auto"/>
      </w:pBdr>
      <w:tabs>
        <w:tab w:val="right" w:pos="3969"/>
      </w:tabs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93392A"/>
    <w:pPr>
      <w:numPr>
        <w:ilvl w:val="5"/>
        <w:numId w:val="32"/>
      </w:numPr>
      <w:spacing w:before="100" w:after="100"/>
    </w:pPr>
  </w:style>
  <w:style w:type="paragraph" w:customStyle="1" w:styleId="Nummerierung2">
    <w:name w:val="Nummerierung 2"/>
    <w:basedOn w:val="Nummerierung1"/>
    <w:uiPriority w:val="3"/>
    <w:qFormat/>
    <w:rsid w:val="0093392A"/>
    <w:pPr>
      <w:numPr>
        <w:ilvl w:val="6"/>
      </w:numPr>
    </w:pPr>
  </w:style>
  <w:style w:type="character" w:styleId="PageNumber">
    <w:name w:val="page number"/>
    <w:basedOn w:val="DefaultParagraphFont"/>
    <w:rsid w:val="00E8428A"/>
  </w:style>
  <w:style w:type="paragraph" w:customStyle="1" w:styleId="Nummerierungabc">
    <w:name w:val="Nummerierung abc"/>
    <w:basedOn w:val="ListParagraph"/>
    <w:uiPriority w:val="4"/>
    <w:qFormat/>
    <w:rsid w:val="003071A0"/>
    <w:pPr>
      <w:numPr>
        <w:ilvl w:val="8"/>
        <w:numId w:val="32"/>
      </w:numPr>
      <w:spacing w:before="100" w:after="100"/>
      <w:contextualSpacing w:val="0"/>
    </w:pPr>
  </w:style>
  <w:style w:type="paragraph" w:customStyle="1" w:styleId="Nummerierung3">
    <w:name w:val="Nummerierung 3"/>
    <w:basedOn w:val="Nummerierung2"/>
    <w:uiPriority w:val="3"/>
    <w:qFormat/>
    <w:rsid w:val="0093392A"/>
    <w:pPr>
      <w:numPr>
        <w:ilvl w:val="7"/>
      </w:numPr>
    </w:pPr>
  </w:style>
  <w:style w:type="paragraph" w:customStyle="1" w:styleId="berschrift5nummeriert">
    <w:name w:val="Überschrift 5 nummeriert"/>
    <w:basedOn w:val="Heading5"/>
    <w:next w:val="Normal"/>
    <w:uiPriority w:val="10"/>
    <w:semiHidden/>
    <w:qFormat/>
    <w:rsid w:val="005A357F"/>
    <w:pPr>
      <w:numPr>
        <w:ilvl w:val="4"/>
        <w:numId w:val="32"/>
      </w:numPr>
    </w:pPr>
  </w:style>
  <w:style w:type="paragraph" w:customStyle="1" w:styleId="Dokumentbezeichnung">
    <w:name w:val="Dokumentbezeichnung"/>
    <w:basedOn w:val="Heading1"/>
    <w:next w:val="Normal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ceholderText">
    <w:name w:val="Placeholder Text"/>
    <w:basedOn w:val="DefaultParagraphFont"/>
    <w:uiPriority w:val="79"/>
    <w:rsid w:val="00832A66"/>
    <w:rPr>
      <w:color w:val="005D6C" w:themeColor="accent4"/>
    </w:rPr>
  </w:style>
  <w:style w:type="paragraph" w:customStyle="1" w:styleId="ErstelltdurchVorlagenbauerchfrArtiset">
    <w:name w:val="Erstellt durch Vorlagenbauer.ch für Artiset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ext8Pt">
    <w:name w:val="Text 8 Pt"/>
    <w:basedOn w:val="Normal"/>
    <w:semiHidden/>
    <w:qFormat/>
    <w:rsid w:val="00304549"/>
    <w:pPr>
      <w:spacing w:line="200" w:lineRule="atLeast"/>
    </w:pPr>
    <w:rPr>
      <w:spacing w:val="-6"/>
      <w:sz w:val="16"/>
    </w:rPr>
  </w:style>
  <w:style w:type="paragraph" w:customStyle="1" w:styleId="Fusszeile7Pt">
    <w:name w:val="Fusszeile 7 Pt"/>
    <w:basedOn w:val="Header"/>
    <w:uiPriority w:val="94"/>
    <w:qFormat/>
    <w:rsid w:val="00A75C6B"/>
    <w:pPr>
      <w:spacing w:line="192" w:lineRule="atLeast"/>
    </w:pPr>
    <w:rPr>
      <w:color w:val="000000" w:themeColor="text1"/>
      <w:spacing w:val="0"/>
      <w:sz w:val="14"/>
      <w:szCs w:val="14"/>
    </w:rPr>
  </w:style>
  <w:style w:type="character" w:styleId="UnresolvedMention">
    <w:name w:val="Unresolved Mention"/>
    <w:basedOn w:val="DefaultParagraphFont"/>
    <w:uiPriority w:val="79"/>
    <w:semiHidden/>
    <w:unhideWhenUsed/>
    <w:rsid w:val="00E21F93"/>
    <w:rPr>
      <w:color w:val="605E5C"/>
      <w:shd w:val="clear" w:color="auto" w:fill="E1DFDD"/>
    </w:rPr>
  </w:style>
  <w:style w:type="paragraph" w:customStyle="1" w:styleId="DatumMedienmitteilung">
    <w:name w:val="Datum Medienmitteilung"/>
    <w:basedOn w:val="Date"/>
    <w:uiPriority w:val="15"/>
    <w:semiHidden/>
    <w:qFormat/>
    <w:rsid w:val="00D840AC"/>
    <w:pPr>
      <w:spacing w:after="280"/>
    </w:pPr>
  </w:style>
  <w:style w:type="paragraph" w:customStyle="1" w:styleId="Texteingezogen">
    <w:name w:val="Text eingezogen"/>
    <w:basedOn w:val="Normal"/>
    <w:semiHidden/>
    <w:qFormat/>
    <w:rsid w:val="00741859"/>
    <w:pPr>
      <w:ind w:left="567"/>
    </w:pPr>
  </w:style>
  <w:style w:type="paragraph" w:customStyle="1" w:styleId="Titel42Pt">
    <w:name w:val="Titel 42 Pt"/>
    <w:basedOn w:val="Normal"/>
    <w:uiPriority w:val="11"/>
    <w:qFormat/>
    <w:rsid w:val="001116F6"/>
    <w:pPr>
      <w:spacing w:after="560" w:line="1010" w:lineRule="atLeast"/>
    </w:pPr>
    <w:rPr>
      <w:rFonts w:ascii="Arial MT Std Light" w:hAnsi="Arial MT Std Light"/>
      <w:sz w:val="84"/>
    </w:rPr>
  </w:style>
  <w:style w:type="paragraph" w:customStyle="1" w:styleId="Untertitel125Pt">
    <w:name w:val="Untertitel 12.5 Pt"/>
    <w:basedOn w:val="Subtitle"/>
    <w:uiPriority w:val="12"/>
    <w:qFormat/>
    <w:rsid w:val="0086166F"/>
    <w:pPr>
      <w:spacing w:before="280"/>
    </w:pPr>
    <w:rPr>
      <w:b w:val="0"/>
      <w:sz w:val="25"/>
    </w:rPr>
  </w:style>
  <w:style w:type="table" w:customStyle="1" w:styleId="Textbox">
    <w:name w:val="Textbox"/>
    <w:basedOn w:val="TableNormal"/>
    <w:uiPriority w:val="99"/>
    <w:rsid w:val="0086166F"/>
    <w:pPr>
      <w:spacing w:line="280" w:lineRule="atLeast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13" w:type="dxa"/>
        <w:left w:w="170" w:type="dxa"/>
        <w:bottom w:w="170" w:type="dxa"/>
        <w:right w:w="170" w:type="dxa"/>
      </w:tblCellMar>
    </w:tblPr>
  </w:style>
  <w:style w:type="paragraph" w:customStyle="1" w:styleId="67B8E36C1A1C451BBBC7D7D3238C490F">
    <w:name w:val="67B8E36C1A1C451BBBC7D7D3238C490F"/>
    <w:semiHidden/>
    <w:rsid w:val="00E20541"/>
    <w:pPr>
      <w:spacing w:line="280" w:lineRule="atLeast"/>
    </w:pPr>
  </w:style>
  <w:style w:type="character" w:customStyle="1" w:styleId="PP">
    <w:name w:val="PP"/>
    <w:basedOn w:val="DefaultParagraphFont"/>
    <w:uiPriority w:val="1"/>
    <w:qFormat/>
    <w:rsid w:val="00DC43A9"/>
    <w:rPr>
      <w:b/>
      <w:sz w:val="24"/>
    </w:rPr>
  </w:style>
  <w:style w:type="paragraph" w:customStyle="1" w:styleId="02C8B551282E4E92A1E233D475D954F22">
    <w:name w:val="02C8B551282E4E92A1E233D475D954F22"/>
    <w:semiHidden/>
    <w:rsid w:val="004B0AEC"/>
    <w:pPr>
      <w:spacing w:after="280" w:line="280" w:lineRule="atLeast"/>
      <w:contextualSpacing/>
    </w:pPr>
    <w:rPr>
      <w:rFonts w:asciiTheme="majorHAnsi" w:hAnsiTheme="majorHAnsi"/>
      <w:b/>
      <w:sz w:val="24"/>
    </w:rPr>
  </w:style>
  <w:style w:type="paragraph" w:customStyle="1" w:styleId="Fusszeile7PtFett">
    <w:name w:val="Fusszeile 7Pt Fett"/>
    <w:basedOn w:val="Fusszeile7Pt"/>
    <w:uiPriority w:val="94"/>
    <w:qFormat/>
    <w:rsid w:val="00781668"/>
    <w:rPr>
      <w:b/>
      <w:bCs/>
    </w:rPr>
  </w:style>
  <w:style w:type="paragraph" w:customStyle="1" w:styleId="AufzhlungSpiegelstrich">
    <w:name w:val="Aufzählung Spiegelstrich"/>
    <w:basedOn w:val="AufzhlungBulletpoint1"/>
    <w:uiPriority w:val="2"/>
    <w:qFormat/>
    <w:rsid w:val="00124F68"/>
    <w:pPr>
      <w:numPr>
        <w:ilvl w:val="3"/>
      </w:numPr>
    </w:pPr>
  </w:style>
  <w:style w:type="paragraph" w:customStyle="1" w:styleId="Verweis1">
    <w:name w:val="Verweis 1"/>
    <w:basedOn w:val="AufzhlungSpiegelstrich"/>
    <w:uiPriority w:val="2"/>
    <w:qFormat/>
    <w:rsid w:val="00124F68"/>
    <w:pPr>
      <w:numPr>
        <w:ilvl w:val="4"/>
      </w:numPr>
      <w:spacing w:before="0" w:after="0"/>
    </w:pPr>
  </w:style>
  <w:style w:type="paragraph" w:customStyle="1" w:styleId="Verweis2">
    <w:name w:val="Verweis 2"/>
    <w:basedOn w:val="Verweis1"/>
    <w:uiPriority w:val="2"/>
    <w:qFormat/>
    <w:rsid w:val="00124F68"/>
    <w:pPr>
      <w:numPr>
        <w:ilvl w:val="5"/>
      </w:numPr>
    </w:pPr>
  </w:style>
  <w:style w:type="paragraph" w:customStyle="1" w:styleId="Aufzhlung1">
    <w:name w:val="Aufzählung 1"/>
    <w:basedOn w:val="ListParagraph"/>
    <w:uiPriority w:val="2"/>
    <w:qFormat/>
    <w:rsid w:val="00BB3EE9"/>
    <w:pPr>
      <w:spacing w:before="100" w:after="100"/>
      <w:ind w:left="851" w:hanging="284"/>
    </w:pPr>
  </w:style>
  <w:style w:type="paragraph" w:customStyle="1" w:styleId="Aufzhlung2">
    <w:name w:val="Aufzählung 2"/>
    <w:basedOn w:val="Aufzhlung1"/>
    <w:uiPriority w:val="2"/>
    <w:rsid w:val="00BB3EE9"/>
    <w:pPr>
      <w:tabs>
        <w:tab w:val="num" w:pos="851"/>
      </w:tabs>
      <w:ind w:left="1134" w:hanging="283"/>
    </w:pPr>
  </w:style>
  <w:style w:type="paragraph" w:customStyle="1" w:styleId="Aufzhlung3">
    <w:name w:val="Aufzählung 3"/>
    <w:basedOn w:val="Aufzhlung1"/>
    <w:uiPriority w:val="2"/>
    <w:rsid w:val="00BB3EE9"/>
    <w:pPr>
      <w:ind w:left="1418"/>
    </w:pPr>
  </w:style>
  <w:style w:type="paragraph" w:styleId="BodyText">
    <w:name w:val="Body Text"/>
    <w:basedOn w:val="Normal"/>
    <w:link w:val="BodyTextChar"/>
    <w:rsid w:val="009F0B50"/>
    <w:pPr>
      <w:tabs>
        <w:tab w:val="left" w:pos="290"/>
      </w:tabs>
      <w:spacing w:line="240" w:lineRule="auto"/>
    </w:pPr>
    <w:rPr>
      <w:rFonts w:ascii="Arial" w:eastAsia="Times New Roman" w:hAnsi="Arial" w:cs="Times New Roman"/>
      <w:lang w:val="de-DE" w:eastAsia="de-CH"/>
    </w:rPr>
  </w:style>
  <w:style w:type="character" w:customStyle="1" w:styleId="BodyTextChar">
    <w:name w:val="Body Text Char"/>
    <w:basedOn w:val="DefaultParagraphFont"/>
    <w:link w:val="BodyText"/>
    <w:rsid w:val="009F0B50"/>
    <w:rPr>
      <w:rFonts w:ascii="Arial" w:eastAsia="Times New Roman" w:hAnsi="Arial" w:cs="Times New Roman"/>
      <w:lang w:val="de-DE" w:eastAsia="de-CH"/>
    </w:rPr>
  </w:style>
  <w:style w:type="paragraph" w:styleId="ListBullet4">
    <w:name w:val="List Bullet 4"/>
    <w:basedOn w:val="Normal"/>
    <w:autoRedefine/>
    <w:semiHidden/>
    <w:rsid w:val="009F0B50"/>
    <w:pPr>
      <w:tabs>
        <w:tab w:val="num" w:pos="1209"/>
      </w:tabs>
      <w:spacing w:line="240" w:lineRule="auto"/>
      <w:ind w:left="1209" w:hanging="360"/>
    </w:pPr>
    <w:rPr>
      <w:rFonts w:ascii="Arial" w:eastAsia="Times New Roman" w:hAnsi="Arial" w:cs="Times New Roman"/>
      <w:sz w:val="24"/>
      <w:lang w:val="de-DE" w:eastAsia="de-CH"/>
    </w:rPr>
  </w:style>
  <w:style w:type="paragraph" w:styleId="ListBullet5">
    <w:name w:val="List Bullet 5"/>
    <w:basedOn w:val="Normal"/>
    <w:autoRedefine/>
    <w:semiHidden/>
    <w:rsid w:val="009F0B50"/>
    <w:pPr>
      <w:tabs>
        <w:tab w:val="num" w:pos="1492"/>
      </w:tabs>
      <w:spacing w:line="240" w:lineRule="auto"/>
      <w:ind w:left="1492" w:hanging="360"/>
    </w:pPr>
    <w:rPr>
      <w:rFonts w:ascii="Arial" w:eastAsia="Times New Roman" w:hAnsi="Arial" w:cs="Times New Roman"/>
      <w:sz w:val="24"/>
      <w:lang w:val="de-DE" w:eastAsia="de-CH"/>
    </w:rPr>
  </w:style>
  <w:style w:type="numbering" w:styleId="1ai">
    <w:name w:val="Outline List 1"/>
    <w:basedOn w:val="NoList"/>
    <w:rsid w:val="009F0B50"/>
    <w:pPr>
      <w:numPr>
        <w:numId w:val="5"/>
      </w:numPr>
    </w:pPr>
  </w:style>
  <w:style w:type="numbering" w:customStyle="1" w:styleId="AktuelleListe1">
    <w:name w:val="Aktuelle Liste1"/>
    <w:rsid w:val="001D38F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Benutzerdefiniert 11">
      <a:dk1>
        <a:sysClr val="windowText" lastClr="000000"/>
      </a:dk1>
      <a:lt1>
        <a:sysClr val="window" lastClr="FFFFFF"/>
      </a:lt1>
      <a:dk2>
        <a:srgbClr val="646464"/>
      </a:dk2>
      <a:lt2>
        <a:srgbClr val="988875"/>
      </a:lt2>
      <a:accent1>
        <a:srgbClr val="003060"/>
      </a:accent1>
      <a:accent2>
        <a:srgbClr val="005CA9"/>
      </a:accent2>
      <a:accent3>
        <a:srgbClr val="9FA500"/>
      </a:accent3>
      <a:accent4>
        <a:srgbClr val="005D6C"/>
      </a:accent4>
      <a:accent5>
        <a:srgbClr val="D00032"/>
      </a:accent5>
      <a:accent6>
        <a:srgbClr val="93164E"/>
      </a:accent6>
      <a:hlink>
        <a:srgbClr val="000000"/>
      </a:hlink>
      <a:folHlink>
        <a:srgbClr val="000000"/>
      </a:folHlink>
    </a:clrScheme>
    <a:fontScheme name="ARTIS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1" ma:contentTypeDescription="Ein neues Dokument erstellen." ma:contentTypeScope="" ma:versionID="c1c5daacc5f11f71f165ca53949573d1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21fde61944c682fd238978b96a8d7f8b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E334E-A422-4067-972D-0B8D288C3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3181</Characters>
  <Application>Microsoft Office Word</Application>
  <DocSecurity>0</DocSecurity>
  <Lines>455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der Äquivalenzanerkennung | hsl</dc:title>
  <dc:subject/>
  <dc:creator/>
  <cp:keywords/>
  <dc:description/>
  <cp:lastModifiedBy>Raphaela Rothenberger</cp:lastModifiedBy>
  <cp:revision>3</cp:revision>
  <dcterms:created xsi:type="dcterms:W3CDTF">2024-01-25T07:46:00Z</dcterms:created>
  <dcterms:modified xsi:type="dcterms:W3CDTF">2026-01-22T10:17:00Z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