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4CB8" w14:textId="77777777" w:rsidR="00CE6478" w:rsidRDefault="00CE6478" w:rsidP="00CE6478">
      <w:pPr>
        <w:spacing w:after="120"/>
        <w:rPr>
          <w:rFonts w:ascii="Arial" w:hAnsi="Arial" w:cs="Arial"/>
          <w:b/>
          <w:sz w:val="28"/>
          <w:szCs w:val="28"/>
        </w:rPr>
      </w:pPr>
      <w:r w:rsidRPr="004C0D0C">
        <w:rPr>
          <w:rFonts w:ascii="Arial" w:hAnsi="Arial" w:cs="Arial"/>
          <w:b/>
          <w:sz w:val="28"/>
          <w:szCs w:val="28"/>
        </w:rPr>
        <w:t>Gesuch für Äquivalenzanerkennung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Praxisausbildner:in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</w:p>
    <w:p w14:paraId="5AF022AD" w14:textId="236B3C7D" w:rsidR="00CE6478" w:rsidRPr="004C0D0C" w:rsidRDefault="00CE6478" w:rsidP="00CE6478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Gemeindeanimation</w:t>
      </w:r>
      <w:r w:rsidRPr="004C0D0C">
        <w:rPr>
          <w:rFonts w:ascii="Arial" w:hAnsi="Arial" w:cs="Arial"/>
          <w:b/>
          <w:sz w:val="28"/>
          <w:szCs w:val="28"/>
        </w:rPr>
        <w:t xml:space="preserve"> HF</w:t>
      </w:r>
    </w:p>
    <w:p w14:paraId="496F3A9D" w14:textId="77777777" w:rsidR="00CE6478" w:rsidRDefault="00CE6478" w:rsidP="00CE6478">
      <w:pPr>
        <w:spacing w:line="240" w:lineRule="atLeast"/>
        <w:rPr>
          <w:rFonts w:ascii="Arial" w:hAnsi="Arial" w:cs="Arial"/>
          <w:sz w:val="22"/>
        </w:rPr>
      </w:pPr>
    </w:p>
    <w:p w14:paraId="67B2453B" w14:textId="77777777" w:rsidR="00CE6478" w:rsidRDefault="00CE6478" w:rsidP="00CE6478">
      <w:pPr>
        <w:rPr>
          <w:rFonts w:ascii="Arial" w:hAnsi="Arial" w:cs="Arial"/>
          <w:sz w:val="22"/>
        </w:rPr>
      </w:pPr>
    </w:p>
    <w:p w14:paraId="2D97E40F" w14:textId="3C939F2A" w:rsidR="00CE6478" w:rsidRPr="00EA1220" w:rsidRDefault="00CE6478" w:rsidP="00CE6478">
      <w:pPr>
        <w:rPr>
          <w:rFonts w:cstheme="minorHAnsi"/>
          <w:b/>
        </w:rPr>
      </w:pPr>
      <w:r w:rsidRPr="00CE6478">
        <w:rPr>
          <w:rFonts w:cstheme="minorHAnsi"/>
          <w:b/>
        </w:rPr>
        <w:t>Angaben zur Praxisorganisation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528"/>
      </w:tblGrid>
      <w:tr w:rsidR="00CE6478" w:rsidRPr="00CE6478" w14:paraId="2653E33D" w14:textId="77777777" w:rsidTr="005C1EB5">
        <w:trPr>
          <w:cantSplit/>
          <w:trHeight w:val="440"/>
        </w:trPr>
        <w:tc>
          <w:tcPr>
            <w:tcW w:w="3686" w:type="dxa"/>
            <w:vAlign w:val="bottom"/>
          </w:tcPr>
          <w:p w14:paraId="3714E592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t>Name der Organisation:</w:t>
            </w:r>
          </w:p>
        </w:tc>
        <w:tc>
          <w:tcPr>
            <w:tcW w:w="5528" w:type="dxa"/>
            <w:tcBorders>
              <w:bottom w:val="single" w:sz="2" w:space="0" w:color="auto"/>
            </w:tcBorders>
            <w:vAlign w:val="center"/>
          </w:tcPr>
          <w:p w14:paraId="37B7EEE0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</w:tr>
      <w:tr w:rsidR="00CE6478" w:rsidRPr="00CE6478" w14:paraId="2B250F27" w14:textId="77777777" w:rsidTr="005C1EB5">
        <w:trPr>
          <w:cantSplit/>
          <w:trHeight w:val="440"/>
        </w:trPr>
        <w:tc>
          <w:tcPr>
            <w:tcW w:w="3686" w:type="dxa"/>
            <w:vAlign w:val="bottom"/>
          </w:tcPr>
          <w:p w14:paraId="7B416928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t>Strasse:</w:t>
            </w: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6C271C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</w:tr>
      <w:tr w:rsidR="00CE6478" w:rsidRPr="00CE6478" w14:paraId="61C3FAC9" w14:textId="77777777" w:rsidTr="005C1EB5">
        <w:trPr>
          <w:cantSplit/>
          <w:trHeight w:val="440"/>
        </w:trPr>
        <w:tc>
          <w:tcPr>
            <w:tcW w:w="3686" w:type="dxa"/>
            <w:vAlign w:val="bottom"/>
          </w:tcPr>
          <w:p w14:paraId="47C30490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t>PLZ, Ort:</w:t>
            </w: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92E766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</w:tr>
      <w:tr w:rsidR="00CE6478" w:rsidRPr="00CE6478" w14:paraId="5097855E" w14:textId="77777777" w:rsidTr="005C1EB5">
        <w:trPr>
          <w:cantSplit/>
          <w:trHeight w:val="440"/>
        </w:trPr>
        <w:tc>
          <w:tcPr>
            <w:tcW w:w="3686" w:type="dxa"/>
            <w:vAlign w:val="bottom"/>
          </w:tcPr>
          <w:p w14:paraId="3678DCD8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t>Telefon Sekretariat:</w:t>
            </w: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BD0C8E" w14:textId="77777777" w:rsidR="00CE6478" w:rsidRPr="00CE6478" w:rsidRDefault="00CE6478" w:rsidP="005C1EB5">
            <w:pPr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</w:tr>
      <w:tr w:rsidR="00CE6478" w:rsidRPr="00CE6478" w14:paraId="1D900C3A" w14:textId="77777777" w:rsidTr="005C1EB5">
        <w:trPr>
          <w:cantSplit/>
          <w:trHeight w:val="440"/>
        </w:trPr>
        <w:tc>
          <w:tcPr>
            <w:tcW w:w="3686" w:type="dxa"/>
            <w:vAlign w:val="bottom"/>
          </w:tcPr>
          <w:p w14:paraId="5FE4428F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t>Gesamtleitung:</w:t>
            </w:r>
            <w:r w:rsidRPr="00CE6478">
              <w:rPr>
                <w:rFonts w:cstheme="minorHAnsi"/>
                <w:b/>
              </w:rPr>
              <w:t xml:space="preserve"> </w:t>
            </w:r>
            <w:r w:rsidRPr="00CE6478">
              <w:rPr>
                <w:rFonts w:cstheme="minorHAnsi"/>
              </w:rPr>
              <w:t xml:space="preserve">Name, Vorname, Mail, Telefonnummer </w:t>
            </w: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DA58DE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</w:tr>
    </w:tbl>
    <w:p w14:paraId="3A31BCCD" w14:textId="77777777" w:rsidR="00CE6478" w:rsidRPr="00CE6478" w:rsidRDefault="00CE6478" w:rsidP="00CE6478">
      <w:pPr>
        <w:tabs>
          <w:tab w:val="left" w:pos="284"/>
          <w:tab w:val="left" w:pos="567"/>
        </w:tabs>
        <w:rPr>
          <w:rFonts w:cstheme="minorHAnsi"/>
        </w:rPr>
      </w:pPr>
    </w:p>
    <w:p w14:paraId="2124D300" w14:textId="77777777" w:rsidR="00CE6478" w:rsidRPr="00CE6478" w:rsidRDefault="00CE6478" w:rsidP="00CE6478">
      <w:pPr>
        <w:tabs>
          <w:tab w:val="left" w:pos="284"/>
          <w:tab w:val="left" w:pos="567"/>
        </w:tabs>
        <w:rPr>
          <w:rFonts w:cstheme="minorHAnsi"/>
        </w:rPr>
      </w:pPr>
    </w:p>
    <w:p w14:paraId="1CBF6844" w14:textId="77777777" w:rsidR="00CE6478" w:rsidRPr="00CE6478" w:rsidRDefault="00CE6478" w:rsidP="00CE6478">
      <w:pPr>
        <w:tabs>
          <w:tab w:val="left" w:pos="284"/>
          <w:tab w:val="left" w:pos="567"/>
        </w:tabs>
        <w:rPr>
          <w:rFonts w:cstheme="minorHAnsi"/>
        </w:rPr>
      </w:pPr>
    </w:p>
    <w:p w14:paraId="5380C48B" w14:textId="30130AA2" w:rsidR="00CE6478" w:rsidRPr="00EA1220" w:rsidRDefault="00CE6478" w:rsidP="00CE6478">
      <w:pPr>
        <w:tabs>
          <w:tab w:val="left" w:pos="284"/>
          <w:tab w:val="left" w:pos="567"/>
        </w:tabs>
        <w:rPr>
          <w:rFonts w:cstheme="minorHAnsi"/>
          <w:b/>
        </w:rPr>
      </w:pPr>
      <w:r w:rsidRPr="00CE6478">
        <w:rPr>
          <w:rFonts w:cstheme="minorHAnsi"/>
          <w:b/>
        </w:rPr>
        <w:t>Angaben zur Person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3119"/>
        <w:gridCol w:w="1672"/>
        <w:gridCol w:w="2835"/>
      </w:tblGrid>
      <w:tr w:rsidR="00CE6478" w:rsidRPr="00CE6478" w14:paraId="037360CA" w14:textId="77777777" w:rsidTr="005C1EB5">
        <w:trPr>
          <w:cantSplit/>
          <w:trHeight w:val="442"/>
        </w:trPr>
        <w:tc>
          <w:tcPr>
            <w:tcW w:w="1588" w:type="dxa"/>
            <w:vAlign w:val="bottom"/>
          </w:tcPr>
          <w:p w14:paraId="0E00F55F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t>Name:</w:t>
            </w:r>
          </w:p>
        </w:tc>
        <w:tc>
          <w:tcPr>
            <w:tcW w:w="3119" w:type="dxa"/>
            <w:tcBorders>
              <w:bottom w:val="single" w:sz="2" w:space="0" w:color="auto"/>
            </w:tcBorders>
            <w:vAlign w:val="center"/>
          </w:tcPr>
          <w:p w14:paraId="55D1EE10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1672" w:type="dxa"/>
            <w:vAlign w:val="bottom"/>
          </w:tcPr>
          <w:p w14:paraId="71A6D09F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ind w:left="71"/>
              <w:rPr>
                <w:rFonts w:cstheme="minorHAnsi"/>
              </w:rPr>
            </w:pPr>
            <w:r w:rsidRPr="00CE6478">
              <w:rPr>
                <w:rFonts w:cstheme="minorHAnsi"/>
              </w:rPr>
              <w:t>Vorname:</w:t>
            </w:r>
          </w:p>
        </w:tc>
        <w:tc>
          <w:tcPr>
            <w:tcW w:w="2835" w:type="dxa"/>
            <w:tcBorders>
              <w:bottom w:val="single" w:sz="2" w:space="0" w:color="auto"/>
            </w:tcBorders>
            <w:vAlign w:val="center"/>
          </w:tcPr>
          <w:p w14:paraId="279E6AC9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</w:rPr>
              <w:t> </w:t>
            </w:r>
            <w:r w:rsidRPr="00CE6478">
              <w:rPr>
                <w:rFonts w:cstheme="minorHAnsi"/>
              </w:rPr>
              <w:t> </w:t>
            </w:r>
            <w:r w:rsidRPr="00CE6478">
              <w:rPr>
                <w:rFonts w:cstheme="minorHAnsi"/>
              </w:rPr>
              <w:t> </w:t>
            </w:r>
            <w:r w:rsidRPr="00CE6478">
              <w:rPr>
                <w:rFonts w:cstheme="minorHAnsi"/>
              </w:rPr>
              <w:t> </w:t>
            </w:r>
            <w:r w:rsidRPr="00CE6478">
              <w:rPr>
                <w:rFonts w:cstheme="minorHAnsi"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</w:tr>
      <w:tr w:rsidR="00CE6478" w:rsidRPr="00CE6478" w14:paraId="3E49B920" w14:textId="77777777" w:rsidTr="005C1EB5">
        <w:trPr>
          <w:cantSplit/>
          <w:trHeight w:val="442"/>
        </w:trPr>
        <w:tc>
          <w:tcPr>
            <w:tcW w:w="1588" w:type="dxa"/>
            <w:vAlign w:val="bottom"/>
          </w:tcPr>
          <w:p w14:paraId="7C54C899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t>Strasse: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A07DA8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  <w:bookmarkEnd w:id="0"/>
          </w:p>
        </w:tc>
        <w:tc>
          <w:tcPr>
            <w:tcW w:w="1672" w:type="dxa"/>
            <w:vAlign w:val="bottom"/>
          </w:tcPr>
          <w:p w14:paraId="37017B69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ind w:left="71"/>
              <w:rPr>
                <w:rFonts w:cstheme="minorHAnsi"/>
              </w:rPr>
            </w:pPr>
            <w:r w:rsidRPr="00CE6478">
              <w:rPr>
                <w:rFonts w:cstheme="minorHAnsi"/>
              </w:rPr>
              <w:t>PLZ, Wohnort: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E83BC4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</w:tr>
      <w:tr w:rsidR="00CE6478" w:rsidRPr="00CE6478" w14:paraId="1C8231DC" w14:textId="77777777" w:rsidTr="005C1EB5">
        <w:trPr>
          <w:cantSplit/>
          <w:trHeight w:val="442"/>
        </w:trPr>
        <w:tc>
          <w:tcPr>
            <w:tcW w:w="1588" w:type="dxa"/>
            <w:vAlign w:val="bottom"/>
          </w:tcPr>
          <w:p w14:paraId="2D4FE22F" w14:textId="14528794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t>Tel. G: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A4EB94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1672" w:type="dxa"/>
            <w:vAlign w:val="bottom"/>
          </w:tcPr>
          <w:p w14:paraId="0DEE8A0D" w14:textId="3D2801BF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t xml:space="preserve"> Geburtsdatum: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32BCD0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</w:tr>
      <w:tr w:rsidR="00CE6478" w:rsidRPr="00CE6478" w14:paraId="609EEDBF" w14:textId="77777777" w:rsidTr="005C1EB5">
        <w:trPr>
          <w:cantSplit/>
          <w:trHeight w:val="442"/>
        </w:trPr>
        <w:tc>
          <w:tcPr>
            <w:tcW w:w="1588" w:type="dxa"/>
            <w:vAlign w:val="bottom"/>
          </w:tcPr>
          <w:p w14:paraId="49BF8489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  <w:lang w:val="it-IT"/>
              </w:rPr>
            </w:pPr>
            <w:r w:rsidRPr="00CE6478">
              <w:rPr>
                <w:rFonts w:cstheme="minorHAnsi"/>
                <w:lang w:val="it-IT"/>
              </w:rPr>
              <w:t>Tel. P/Mobile: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4C5DC6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1672" w:type="dxa"/>
            <w:vAlign w:val="bottom"/>
          </w:tcPr>
          <w:p w14:paraId="33B66540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ind w:left="71"/>
              <w:rPr>
                <w:rFonts w:cstheme="minorHAnsi"/>
              </w:rPr>
            </w:pPr>
            <w:r w:rsidRPr="00CE6478">
              <w:rPr>
                <w:rFonts w:cstheme="minorHAnsi"/>
              </w:rPr>
              <w:t>E-Mail: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570670" w14:textId="77777777" w:rsidR="00CE6478" w:rsidRPr="00CE6478" w:rsidRDefault="00CE6478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</w:tr>
    </w:tbl>
    <w:p w14:paraId="73FE5F34" w14:textId="77777777" w:rsidR="00CE6478" w:rsidRPr="00CE6478" w:rsidRDefault="00CE6478" w:rsidP="00CE6478">
      <w:pPr>
        <w:rPr>
          <w:rFonts w:cstheme="minorHAnsi"/>
        </w:rPr>
      </w:pPr>
    </w:p>
    <w:p w14:paraId="757D5C5F" w14:textId="77777777" w:rsidR="00EA1220" w:rsidRDefault="00EA1220" w:rsidP="00CE6478">
      <w:pPr>
        <w:rPr>
          <w:rFonts w:cstheme="minorHAnsi"/>
          <w:b/>
        </w:rPr>
      </w:pPr>
    </w:p>
    <w:p w14:paraId="00974807" w14:textId="064DE601" w:rsidR="00CE6478" w:rsidRPr="00CE6478" w:rsidRDefault="00CE6478" w:rsidP="00CE6478">
      <w:pPr>
        <w:rPr>
          <w:rFonts w:cstheme="minorHAnsi"/>
          <w:b/>
        </w:rPr>
      </w:pPr>
      <w:r w:rsidRPr="00CE6478">
        <w:rPr>
          <w:rFonts w:cstheme="minorHAnsi"/>
          <w:b/>
        </w:rPr>
        <w:t>Bitte ankreuzen</w:t>
      </w:r>
    </w:p>
    <w:p w14:paraId="46B2EB04" w14:textId="77777777" w:rsidR="00CE6478" w:rsidRPr="00CE6478" w:rsidRDefault="00CE6478" w:rsidP="00CE6478">
      <w:pPr>
        <w:rPr>
          <w:rFonts w:cstheme="minorHAnsi"/>
        </w:rPr>
      </w:pPr>
    </w:p>
    <w:p w14:paraId="6D6534C1" w14:textId="77777777" w:rsidR="00CE6478" w:rsidRDefault="00CE6478" w:rsidP="00CE6478">
      <w:pPr>
        <w:tabs>
          <w:tab w:val="left" w:pos="567"/>
        </w:tabs>
        <w:rPr>
          <w:rFonts w:cstheme="minorHAnsi"/>
        </w:rPr>
      </w:pPr>
      <w:r w:rsidRPr="00CE6478">
        <w:rPr>
          <w:rFonts w:cstheme="minorHAnsi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0"/>
      <w:r w:rsidRPr="00CE6478">
        <w:rPr>
          <w:rFonts w:cstheme="minorHAnsi"/>
        </w:rPr>
        <w:instrText xml:space="preserve"> FORMCHECKBOX </w:instrText>
      </w:r>
      <w:r w:rsidRPr="00CE6478">
        <w:rPr>
          <w:rFonts w:cstheme="minorHAnsi"/>
        </w:rPr>
      </w:r>
      <w:r w:rsidRPr="00CE6478">
        <w:rPr>
          <w:rFonts w:cstheme="minorHAnsi"/>
        </w:rPr>
        <w:fldChar w:fldCharType="separate"/>
      </w:r>
      <w:r w:rsidRPr="00CE6478">
        <w:rPr>
          <w:rFonts w:cstheme="minorHAnsi"/>
        </w:rPr>
        <w:fldChar w:fldCharType="end"/>
      </w:r>
      <w:bookmarkEnd w:id="1"/>
      <w:r w:rsidRPr="00CE6478">
        <w:rPr>
          <w:rFonts w:cstheme="minorHAnsi"/>
        </w:rPr>
        <w:tab/>
        <w:t xml:space="preserve">Ich beantrage eine Äquivalenz zum fehlenden Diplom in Sozialer Arbeit (Sozialpädagogik, </w:t>
      </w:r>
    </w:p>
    <w:p w14:paraId="5D5400E4" w14:textId="5EA5B185" w:rsidR="00CE6478" w:rsidRPr="00CE6478" w:rsidRDefault="00CE6478" w:rsidP="00CE6478">
      <w:pPr>
        <w:tabs>
          <w:tab w:val="left" w:pos="567"/>
        </w:tabs>
        <w:rPr>
          <w:rFonts w:cstheme="minorHAnsi"/>
        </w:rPr>
      </w:pPr>
      <w:r>
        <w:rPr>
          <w:rFonts w:cstheme="minorHAnsi"/>
        </w:rPr>
        <w:tab/>
      </w:r>
      <w:r w:rsidRPr="00CE6478">
        <w:rPr>
          <w:rFonts w:cstheme="minorHAnsi"/>
        </w:rPr>
        <w:t>Sozialarbeit, Soziokulturelle Animation</w:t>
      </w:r>
      <w:r>
        <w:rPr>
          <w:rFonts w:cstheme="minorHAnsi"/>
        </w:rPr>
        <w:t>, Gemeindeanimation</w:t>
      </w:r>
      <w:r w:rsidRPr="00CE6478">
        <w:rPr>
          <w:rFonts w:cstheme="minorHAnsi"/>
        </w:rPr>
        <w:t>)</w:t>
      </w:r>
    </w:p>
    <w:p w14:paraId="4014ADD0" w14:textId="77777777" w:rsidR="00CE6478" w:rsidRPr="00CE6478" w:rsidRDefault="00CE6478" w:rsidP="00CE6478">
      <w:pPr>
        <w:tabs>
          <w:tab w:val="left" w:pos="567"/>
        </w:tabs>
        <w:rPr>
          <w:rFonts w:cstheme="minorHAnsi"/>
        </w:rPr>
      </w:pPr>
    </w:p>
    <w:p w14:paraId="745CD0E9" w14:textId="77777777" w:rsidR="00CE6478" w:rsidRPr="00CE6478" w:rsidRDefault="00CE6478" w:rsidP="00CE6478">
      <w:pPr>
        <w:tabs>
          <w:tab w:val="left" w:pos="567"/>
        </w:tabs>
        <w:rPr>
          <w:rFonts w:cstheme="minorHAnsi"/>
        </w:rPr>
      </w:pPr>
      <w:r w:rsidRPr="00CE6478">
        <w:rPr>
          <w:rFonts w:cstheme="minorHAnsi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478">
        <w:rPr>
          <w:rFonts w:cstheme="minorHAnsi"/>
        </w:rPr>
        <w:instrText xml:space="preserve"> FORMCHECKBOX </w:instrText>
      </w:r>
      <w:r w:rsidRPr="00CE6478">
        <w:rPr>
          <w:rFonts w:cstheme="minorHAnsi"/>
        </w:rPr>
      </w:r>
      <w:r w:rsidRPr="00CE6478">
        <w:rPr>
          <w:rFonts w:cstheme="minorHAnsi"/>
        </w:rPr>
        <w:fldChar w:fldCharType="separate"/>
      </w:r>
      <w:r w:rsidRPr="00CE6478">
        <w:rPr>
          <w:rFonts w:cstheme="minorHAnsi"/>
        </w:rPr>
        <w:fldChar w:fldCharType="end"/>
      </w:r>
      <w:r w:rsidRPr="00CE6478">
        <w:rPr>
          <w:rFonts w:cstheme="minorHAnsi"/>
        </w:rPr>
        <w:tab/>
        <w:t>Ich beantrage eine Äquivalenz zur fehlenden Zusatzqualifikation in Praxisausbildung</w:t>
      </w:r>
    </w:p>
    <w:p w14:paraId="2B47C294" w14:textId="77777777" w:rsidR="00CE6478" w:rsidRPr="00CE6478" w:rsidRDefault="00CE6478" w:rsidP="00CE6478">
      <w:pPr>
        <w:tabs>
          <w:tab w:val="left" w:pos="567"/>
        </w:tabs>
        <w:rPr>
          <w:rFonts w:cstheme="minorHAnsi"/>
        </w:rPr>
      </w:pPr>
    </w:p>
    <w:p w14:paraId="2DB9E172" w14:textId="77777777" w:rsidR="00CE6478" w:rsidRDefault="00CE6478" w:rsidP="00CE6478">
      <w:pPr>
        <w:tabs>
          <w:tab w:val="left" w:pos="567"/>
        </w:tabs>
        <w:rPr>
          <w:rFonts w:cstheme="minorHAnsi"/>
        </w:rPr>
      </w:pPr>
      <w:r w:rsidRPr="00CE6478">
        <w:rPr>
          <w:rFonts w:cstheme="minorHAnsi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CE6478">
        <w:rPr>
          <w:rFonts w:cstheme="minorHAnsi"/>
        </w:rPr>
        <w:instrText xml:space="preserve"> FORMCHECKBOX </w:instrText>
      </w:r>
      <w:r w:rsidRPr="00CE6478">
        <w:rPr>
          <w:rFonts w:cstheme="minorHAnsi"/>
        </w:rPr>
      </w:r>
      <w:r w:rsidRPr="00CE6478">
        <w:rPr>
          <w:rFonts w:cstheme="minorHAnsi"/>
        </w:rPr>
        <w:fldChar w:fldCharType="separate"/>
      </w:r>
      <w:r w:rsidRPr="00CE6478">
        <w:rPr>
          <w:rFonts w:cstheme="minorHAnsi"/>
        </w:rPr>
        <w:fldChar w:fldCharType="end"/>
      </w:r>
      <w:r w:rsidRPr="00CE6478">
        <w:rPr>
          <w:rFonts w:cstheme="minorHAnsi"/>
        </w:rPr>
        <w:tab/>
        <w:t>Ich beantrage eine Äquivalenz zum fehlenden Diplom in Sozialer Arbeit (Sozialpädagogik,</w:t>
      </w:r>
    </w:p>
    <w:p w14:paraId="30A1D494" w14:textId="77777777" w:rsidR="00EA1220" w:rsidRDefault="00CE6478" w:rsidP="00CE6478">
      <w:pPr>
        <w:tabs>
          <w:tab w:val="left" w:pos="567"/>
        </w:tabs>
        <w:rPr>
          <w:rFonts w:cstheme="minorHAnsi"/>
        </w:rPr>
      </w:pPr>
      <w:r>
        <w:rPr>
          <w:rFonts w:cstheme="minorHAnsi"/>
        </w:rPr>
        <w:tab/>
      </w:r>
      <w:r w:rsidRPr="00CE6478">
        <w:rPr>
          <w:rFonts w:cstheme="minorHAnsi"/>
        </w:rPr>
        <w:t xml:space="preserve">Sozialarbeit, Soziokulturelle Animation) und eine Äquivalenz zur fehlenden Zusatzqualifikation </w:t>
      </w:r>
    </w:p>
    <w:p w14:paraId="3A5D13AF" w14:textId="4B6504B6" w:rsidR="00CE6478" w:rsidRPr="00CE6478" w:rsidRDefault="00EA1220" w:rsidP="00CE6478">
      <w:pPr>
        <w:tabs>
          <w:tab w:val="left" w:pos="567"/>
        </w:tabs>
        <w:rPr>
          <w:rFonts w:cstheme="minorHAnsi"/>
        </w:rPr>
      </w:pPr>
      <w:r>
        <w:rPr>
          <w:rFonts w:cstheme="minorHAnsi"/>
        </w:rPr>
        <w:tab/>
      </w:r>
      <w:r w:rsidR="00CE6478" w:rsidRPr="00CE6478">
        <w:rPr>
          <w:rFonts w:cstheme="minorHAnsi"/>
        </w:rPr>
        <w:t>in Praxisausbildung</w:t>
      </w:r>
    </w:p>
    <w:p w14:paraId="1FC8E31D" w14:textId="77777777" w:rsidR="00CE6478" w:rsidRPr="00CE6478" w:rsidRDefault="00CE6478" w:rsidP="00CE6478">
      <w:pPr>
        <w:rPr>
          <w:rFonts w:cstheme="minorHAnsi"/>
        </w:rPr>
      </w:pPr>
    </w:p>
    <w:p w14:paraId="546580C2" w14:textId="77777777" w:rsidR="00CE6478" w:rsidRPr="00CE6478" w:rsidRDefault="00CE6478" w:rsidP="00CE6478">
      <w:pPr>
        <w:rPr>
          <w:rFonts w:cstheme="minorHAnsi"/>
          <w:b/>
        </w:rPr>
      </w:pPr>
      <w:r w:rsidRPr="00CE6478">
        <w:rPr>
          <w:rFonts w:cstheme="minorHAnsi"/>
          <w:b/>
        </w:rPr>
        <w:t>Bemerkungen</w:t>
      </w:r>
    </w:p>
    <w:p w14:paraId="55098138" w14:textId="77777777" w:rsidR="00CE6478" w:rsidRPr="00CE6478" w:rsidRDefault="00CE6478" w:rsidP="00CE6478">
      <w:pPr>
        <w:rPr>
          <w:rFonts w:cstheme="minorHAnsi"/>
        </w:rPr>
      </w:pPr>
      <w:r w:rsidRPr="00CE6478">
        <w:rPr>
          <w:rFonts w:cstheme="minorHAnsi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2" w:name="Text97"/>
      <w:r w:rsidRPr="00CE6478">
        <w:rPr>
          <w:rFonts w:cstheme="minorHAnsi"/>
        </w:rPr>
        <w:instrText xml:space="preserve"> FORMTEXT </w:instrText>
      </w:r>
      <w:r w:rsidRPr="00CE6478">
        <w:rPr>
          <w:rFonts w:cstheme="minorHAnsi"/>
        </w:rPr>
      </w:r>
      <w:r w:rsidRPr="00CE6478">
        <w:rPr>
          <w:rFonts w:cstheme="minorHAnsi"/>
        </w:rPr>
        <w:fldChar w:fldCharType="separate"/>
      </w:r>
      <w:r w:rsidRPr="00CE6478">
        <w:rPr>
          <w:rFonts w:cstheme="minorHAnsi"/>
          <w:noProof/>
        </w:rPr>
        <w:t> </w:t>
      </w:r>
      <w:r w:rsidRPr="00CE6478">
        <w:rPr>
          <w:rFonts w:cstheme="minorHAnsi"/>
          <w:noProof/>
        </w:rPr>
        <w:t> </w:t>
      </w:r>
      <w:r w:rsidRPr="00CE6478">
        <w:rPr>
          <w:rFonts w:cstheme="minorHAnsi"/>
          <w:noProof/>
        </w:rPr>
        <w:t> </w:t>
      </w:r>
      <w:r w:rsidRPr="00CE6478">
        <w:rPr>
          <w:rFonts w:cstheme="minorHAnsi"/>
          <w:noProof/>
        </w:rPr>
        <w:t> </w:t>
      </w:r>
      <w:r w:rsidRPr="00CE6478">
        <w:rPr>
          <w:rFonts w:cstheme="minorHAnsi"/>
          <w:noProof/>
        </w:rPr>
        <w:t> </w:t>
      </w:r>
      <w:r w:rsidRPr="00CE6478">
        <w:rPr>
          <w:rFonts w:cstheme="minorHAnsi"/>
        </w:rPr>
        <w:fldChar w:fldCharType="end"/>
      </w:r>
      <w:bookmarkEnd w:id="2"/>
    </w:p>
    <w:p w14:paraId="6F48867C" w14:textId="77777777" w:rsidR="00EA1220" w:rsidRDefault="00EA1220" w:rsidP="00CE6478">
      <w:pPr>
        <w:rPr>
          <w:rFonts w:cstheme="minorHAnsi"/>
        </w:rPr>
      </w:pPr>
    </w:p>
    <w:p w14:paraId="1772D741" w14:textId="654DA890" w:rsidR="00CE6478" w:rsidRPr="00CE6478" w:rsidRDefault="00CE6478" w:rsidP="00CE6478">
      <w:pPr>
        <w:rPr>
          <w:rFonts w:cstheme="minorHAnsi"/>
          <w:b/>
        </w:rPr>
      </w:pPr>
      <w:r w:rsidRPr="00CE6478">
        <w:rPr>
          <w:rFonts w:cstheme="minorHAnsi"/>
          <w:b/>
        </w:rPr>
        <w:lastRenderedPageBreak/>
        <w:t>Angaben zur Schulbildung, Berufsbildung, Weiterbildungen</w:t>
      </w:r>
    </w:p>
    <w:p w14:paraId="2BB88499" w14:textId="77777777" w:rsidR="00CE6478" w:rsidRPr="00CE6478" w:rsidRDefault="00CE6478" w:rsidP="00CE6478">
      <w:pPr>
        <w:rPr>
          <w:rFonts w:cstheme="minorHAnsi"/>
        </w:rPr>
      </w:pPr>
    </w:p>
    <w:tbl>
      <w:tblPr>
        <w:tblpPr w:leftFromText="141" w:rightFromText="141" w:vertAnchor="text" w:horzAnchor="margin" w:tblpX="70" w:tblpY="16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780"/>
        <w:gridCol w:w="5103"/>
        <w:gridCol w:w="2693"/>
      </w:tblGrid>
      <w:tr w:rsidR="00CE6478" w:rsidRPr="00CE6478" w14:paraId="24C667A8" w14:textId="77777777" w:rsidTr="005C1EB5">
        <w:trPr>
          <w:cantSplit/>
          <w:trHeight w:hRule="exact" w:val="227"/>
        </w:trPr>
        <w:tc>
          <w:tcPr>
            <w:tcW w:w="780" w:type="dxa"/>
            <w:tcBorders>
              <w:top w:val="nil"/>
              <w:left w:val="nil"/>
              <w:bottom w:val="single" w:sz="8" w:space="0" w:color="auto"/>
            </w:tcBorders>
          </w:tcPr>
          <w:p w14:paraId="60C3ACF5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cstheme="minorHAnsi"/>
              </w:rPr>
            </w:pPr>
            <w:r w:rsidRPr="00CE6478">
              <w:rPr>
                <w:rFonts w:cstheme="minorHAnsi"/>
              </w:rPr>
              <w:t>Von</w:t>
            </w:r>
          </w:p>
        </w:tc>
        <w:tc>
          <w:tcPr>
            <w:tcW w:w="780" w:type="dxa"/>
            <w:tcBorders>
              <w:top w:val="nil"/>
              <w:bottom w:val="single" w:sz="8" w:space="0" w:color="auto"/>
              <w:right w:val="nil"/>
            </w:tcBorders>
          </w:tcPr>
          <w:p w14:paraId="4DCF28DE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cstheme="minorHAnsi"/>
              </w:rPr>
            </w:pPr>
            <w:r w:rsidRPr="00CE6478">
              <w:rPr>
                <w:rFonts w:cstheme="minorHAnsi"/>
              </w:rPr>
              <w:t>bis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F5F9BC6" w14:textId="77777777" w:rsidR="00CE6478" w:rsidRPr="00CE6478" w:rsidRDefault="00CE6478" w:rsidP="005C1EB5">
            <w:pPr>
              <w:pStyle w:val="Date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cstheme="minorHAnsi"/>
              </w:rPr>
            </w:pPr>
            <w:r w:rsidRPr="00CE6478">
              <w:rPr>
                <w:rFonts w:cstheme="minorHAnsi"/>
              </w:rPr>
              <w:t>besuchte Ausbildung (Name, Ort)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1E7CD94" w14:textId="77777777" w:rsidR="00CE6478" w:rsidRPr="00CE6478" w:rsidRDefault="00CE6478" w:rsidP="005C1EB5">
            <w:pPr>
              <w:pStyle w:val="Footer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cstheme="minorHAnsi"/>
                <w:sz w:val="20"/>
              </w:rPr>
            </w:pPr>
            <w:r w:rsidRPr="00CE6478">
              <w:rPr>
                <w:rFonts w:cstheme="minorHAnsi"/>
                <w:sz w:val="20"/>
              </w:rPr>
              <w:t>Abschluss als...</w:t>
            </w:r>
          </w:p>
        </w:tc>
      </w:tr>
      <w:tr w:rsidR="00CE6478" w:rsidRPr="00CE6478" w14:paraId="46E7D0A8" w14:textId="77777777" w:rsidTr="005C1EB5">
        <w:trPr>
          <w:cantSplit/>
          <w:trHeight w:hRule="exact" w:val="76"/>
        </w:trPr>
        <w:tc>
          <w:tcPr>
            <w:tcW w:w="780" w:type="dxa"/>
            <w:tcBorders>
              <w:top w:val="single" w:sz="2" w:space="0" w:color="auto"/>
              <w:left w:val="nil"/>
            </w:tcBorders>
            <w:vAlign w:val="center"/>
          </w:tcPr>
          <w:p w14:paraId="6A83570B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2" w:space="0" w:color="auto"/>
            </w:tcBorders>
            <w:vAlign w:val="center"/>
          </w:tcPr>
          <w:p w14:paraId="4BAF37FB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2" w:space="0" w:color="auto"/>
            </w:tcBorders>
            <w:vAlign w:val="center"/>
          </w:tcPr>
          <w:p w14:paraId="1C03831C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2" w:space="0" w:color="auto"/>
              <w:right w:val="nil"/>
            </w:tcBorders>
            <w:vAlign w:val="center"/>
          </w:tcPr>
          <w:p w14:paraId="4DC9845D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</w:tr>
      <w:tr w:rsidR="00CE6478" w:rsidRPr="00CE6478" w14:paraId="095E645F" w14:textId="77777777" w:rsidTr="005C1EB5">
        <w:trPr>
          <w:cantSplit/>
          <w:trHeight w:hRule="exact" w:val="454"/>
        </w:trPr>
        <w:tc>
          <w:tcPr>
            <w:tcW w:w="780" w:type="dxa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63C93F3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7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49FBB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51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833A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2693" w:type="dxa"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8672E0C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</w:tr>
      <w:tr w:rsidR="00CE6478" w:rsidRPr="00CE6478" w14:paraId="46A14105" w14:textId="77777777" w:rsidTr="005C1EB5">
        <w:trPr>
          <w:cantSplit/>
          <w:trHeight w:hRule="exact" w:val="76"/>
        </w:trPr>
        <w:tc>
          <w:tcPr>
            <w:tcW w:w="780" w:type="dxa"/>
            <w:tcBorders>
              <w:top w:val="single" w:sz="2" w:space="0" w:color="auto"/>
              <w:left w:val="nil"/>
            </w:tcBorders>
            <w:vAlign w:val="center"/>
          </w:tcPr>
          <w:p w14:paraId="053D341B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2" w:space="0" w:color="auto"/>
            </w:tcBorders>
            <w:vAlign w:val="center"/>
          </w:tcPr>
          <w:p w14:paraId="1804AE00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2" w:space="0" w:color="auto"/>
            </w:tcBorders>
            <w:vAlign w:val="center"/>
          </w:tcPr>
          <w:p w14:paraId="069406B4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2" w:space="0" w:color="auto"/>
              <w:right w:val="nil"/>
            </w:tcBorders>
            <w:vAlign w:val="center"/>
          </w:tcPr>
          <w:p w14:paraId="77D1CC8D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</w:tr>
      <w:tr w:rsidR="00CE6478" w:rsidRPr="00CE6478" w14:paraId="30A421BD" w14:textId="77777777" w:rsidTr="005C1EB5">
        <w:trPr>
          <w:cantSplit/>
          <w:trHeight w:hRule="exact" w:val="454"/>
        </w:trPr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484A23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0FB13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D0A59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74301AE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</w:tr>
      <w:tr w:rsidR="00CE6478" w:rsidRPr="00CE6478" w14:paraId="06C37361" w14:textId="77777777" w:rsidTr="005C1EB5">
        <w:trPr>
          <w:cantSplit/>
          <w:trHeight w:hRule="exact" w:val="76"/>
        </w:trPr>
        <w:tc>
          <w:tcPr>
            <w:tcW w:w="780" w:type="dxa"/>
            <w:tcBorders>
              <w:top w:val="single" w:sz="2" w:space="0" w:color="auto"/>
              <w:left w:val="nil"/>
            </w:tcBorders>
            <w:vAlign w:val="center"/>
          </w:tcPr>
          <w:p w14:paraId="23AF2BF9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2" w:space="0" w:color="auto"/>
            </w:tcBorders>
            <w:vAlign w:val="center"/>
          </w:tcPr>
          <w:p w14:paraId="1236C0E8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2" w:space="0" w:color="auto"/>
            </w:tcBorders>
            <w:vAlign w:val="center"/>
          </w:tcPr>
          <w:p w14:paraId="599348C4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2" w:space="0" w:color="auto"/>
              <w:right w:val="nil"/>
            </w:tcBorders>
            <w:vAlign w:val="center"/>
          </w:tcPr>
          <w:p w14:paraId="025B61CC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</w:tr>
      <w:tr w:rsidR="00CE6478" w:rsidRPr="00CE6478" w14:paraId="5503D542" w14:textId="77777777" w:rsidTr="005C1EB5">
        <w:trPr>
          <w:cantSplit/>
          <w:trHeight w:hRule="exact" w:val="454"/>
        </w:trPr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32E006C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2F1D6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47BB1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C5A0878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</w:tr>
      <w:tr w:rsidR="00CE6478" w:rsidRPr="00CE6478" w14:paraId="3709CC62" w14:textId="77777777" w:rsidTr="005C1EB5">
        <w:trPr>
          <w:cantSplit/>
          <w:trHeight w:hRule="exact" w:val="76"/>
        </w:trPr>
        <w:tc>
          <w:tcPr>
            <w:tcW w:w="780" w:type="dxa"/>
            <w:tcBorders>
              <w:top w:val="single" w:sz="2" w:space="0" w:color="auto"/>
              <w:left w:val="nil"/>
            </w:tcBorders>
            <w:vAlign w:val="center"/>
          </w:tcPr>
          <w:p w14:paraId="0F1933F3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2" w:space="0" w:color="auto"/>
            </w:tcBorders>
            <w:vAlign w:val="center"/>
          </w:tcPr>
          <w:p w14:paraId="54EAA520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2" w:space="0" w:color="auto"/>
            </w:tcBorders>
            <w:vAlign w:val="center"/>
          </w:tcPr>
          <w:p w14:paraId="48CDB123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2" w:space="0" w:color="auto"/>
              <w:right w:val="nil"/>
            </w:tcBorders>
            <w:vAlign w:val="center"/>
          </w:tcPr>
          <w:p w14:paraId="161176DD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</w:tr>
      <w:tr w:rsidR="00CE6478" w:rsidRPr="00CE6478" w14:paraId="7088B6CA" w14:textId="77777777" w:rsidTr="005C1EB5">
        <w:trPr>
          <w:cantSplit/>
          <w:trHeight w:hRule="exact" w:val="454"/>
        </w:trPr>
        <w:tc>
          <w:tcPr>
            <w:tcW w:w="780" w:type="dxa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DF2AC1D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  <w:bookmarkEnd w:id="3"/>
          </w:p>
        </w:tc>
        <w:tc>
          <w:tcPr>
            <w:tcW w:w="7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18637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  <w:bookmarkEnd w:id="4"/>
          </w:p>
        </w:tc>
        <w:tc>
          <w:tcPr>
            <w:tcW w:w="51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6AFDD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  <w:bookmarkEnd w:id="5"/>
          </w:p>
        </w:tc>
        <w:tc>
          <w:tcPr>
            <w:tcW w:w="2693" w:type="dxa"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AD5A0DA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  <w:bookmarkEnd w:id="6"/>
          </w:p>
        </w:tc>
      </w:tr>
      <w:tr w:rsidR="00CE6478" w:rsidRPr="00CE6478" w14:paraId="642B5B1B" w14:textId="77777777" w:rsidTr="005C1EB5">
        <w:trPr>
          <w:cantSplit/>
          <w:trHeight w:hRule="exact" w:val="76"/>
        </w:trPr>
        <w:tc>
          <w:tcPr>
            <w:tcW w:w="780" w:type="dxa"/>
            <w:tcBorders>
              <w:top w:val="single" w:sz="2" w:space="0" w:color="auto"/>
              <w:left w:val="nil"/>
            </w:tcBorders>
            <w:vAlign w:val="center"/>
          </w:tcPr>
          <w:p w14:paraId="47D95D4A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2" w:space="0" w:color="auto"/>
            </w:tcBorders>
            <w:vAlign w:val="center"/>
          </w:tcPr>
          <w:p w14:paraId="78DCCE19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2" w:space="0" w:color="auto"/>
            </w:tcBorders>
            <w:vAlign w:val="center"/>
          </w:tcPr>
          <w:p w14:paraId="49DB9CB4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2" w:space="0" w:color="auto"/>
              <w:right w:val="nil"/>
            </w:tcBorders>
            <w:vAlign w:val="center"/>
          </w:tcPr>
          <w:p w14:paraId="0917768B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</w:tr>
      <w:tr w:rsidR="00CE6478" w:rsidRPr="00CE6478" w14:paraId="7EBE6A15" w14:textId="77777777" w:rsidTr="005C1EB5">
        <w:trPr>
          <w:cantSplit/>
          <w:trHeight w:hRule="exact" w:val="454"/>
        </w:trPr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E5305E1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5783C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25411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04FC17B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</w:tr>
      <w:tr w:rsidR="00CE6478" w:rsidRPr="00CE6478" w14:paraId="470DD463" w14:textId="77777777" w:rsidTr="005C1EB5">
        <w:trPr>
          <w:cantSplit/>
          <w:trHeight w:hRule="exact" w:val="76"/>
        </w:trPr>
        <w:tc>
          <w:tcPr>
            <w:tcW w:w="780" w:type="dxa"/>
            <w:tcBorders>
              <w:top w:val="single" w:sz="2" w:space="0" w:color="auto"/>
              <w:left w:val="nil"/>
            </w:tcBorders>
            <w:vAlign w:val="center"/>
          </w:tcPr>
          <w:p w14:paraId="69F8937C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2" w:space="0" w:color="auto"/>
            </w:tcBorders>
            <w:vAlign w:val="center"/>
          </w:tcPr>
          <w:p w14:paraId="003EFB34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2" w:space="0" w:color="auto"/>
            </w:tcBorders>
            <w:vAlign w:val="center"/>
          </w:tcPr>
          <w:p w14:paraId="0B37B6BC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2" w:space="0" w:color="auto"/>
              <w:right w:val="nil"/>
            </w:tcBorders>
            <w:vAlign w:val="center"/>
          </w:tcPr>
          <w:p w14:paraId="736A10A7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</w:tr>
      <w:tr w:rsidR="00CE6478" w:rsidRPr="00CE6478" w14:paraId="42A06EEF" w14:textId="77777777" w:rsidTr="005C1EB5">
        <w:trPr>
          <w:cantSplit/>
          <w:trHeight w:hRule="exact" w:val="454"/>
        </w:trPr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899C316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E1D20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03177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14657BB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</w:tr>
      <w:tr w:rsidR="00CE6478" w:rsidRPr="00CE6478" w14:paraId="6F8DBB2A" w14:textId="77777777" w:rsidTr="005C1EB5">
        <w:trPr>
          <w:cantSplit/>
          <w:trHeight w:hRule="exact" w:val="76"/>
        </w:trPr>
        <w:tc>
          <w:tcPr>
            <w:tcW w:w="780" w:type="dxa"/>
            <w:tcBorders>
              <w:top w:val="single" w:sz="2" w:space="0" w:color="auto"/>
              <w:left w:val="nil"/>
            </w:tcBorders>
            <w:vAlign w:val="center"/>
          </w:tcPr>
          <w:p w14:paraId="1FCCA40A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2" w:space="0" w:color="auto"/>
            </w:tcBorders>
            <w:vAlign w:val="center"/>
          </w:tcPr>
          <w:p w14:paraId="08BDC59D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2" w:space="0" w:color="auto"/>
            </w:tcBorders>
            <w:vAlign w:val="center"/>
          </w:tcPr>
          <w:p w14:paraId="7352D16D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2" w:space="0" w:color="auto"/>
              <w:right w:val="nil"/>
            </w:tcBorders>
            <w:vAlign w:val="center"/>
          </w:tcPr>
          <w:p w14:paraId="4B39480B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</w:tr>
      <w:tr w:rsidR="00CE6478" w:rsidRPr="00CE6478" w14:paraId="0B44EBFD" w14:textId="77777777" w:rsidTr="005C1EB5">
        <w:trPr>
          <w:cantSplit/>
          <w:trHeight w:hRule="exact" w:val="454"/>
        </w:trPr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B522D0D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  <w:bookmarkEnd w:id="7"/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709B1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  <w:bookmarkEnd w:id="8"/>
          </w:p>
        </w:tc>
        <w:tc>
          <w:tcPr>
            <w:tcW w:w="51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B8718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  <w:bookmarkEnd w:id="9"/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55A7B9C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  <w:bookmarkEnd w:id="10"/>
          </w:p>
        </w:tc>
      </w:tr>
    </w:tbl>
    <w:p w14:paraId="6E1DF3FE" w14:textId="77777777" w:rsidR="00CE6478" w:rsidRPr="00CE6478" w:rsidRDefault="00CE6478" w:rsidP="00CE6478">
      <w:pPr>
        <w:rPr>
          <w:rFonts w:cstheme="minorHAnsi"/>
        </w:rPr>
      </w:pPr>
    </w:p>
    <w:p w14:paraId="0E264220" w14:textId="77777777" w:rsidR="00CE6478" w:rsidRPr="00CE6478" w:rsidRDefault="00CE6478" w:rsidP="00CE6478">
      <w:pPr>
        <w:rPr>
          <w:rFonts w:cstheme="minorHAnsi"/>
        </w:rPr>
      </w:pPr>
    </w:p>
    <w:p w14:paraId="6CC379FF" w14:textId="77777777" w:rsidR="00CE6478" w:rsidRPr="00CE6478" w:rsidRDefault="00CE6478" w:rsidP="00CE6478">
      <w:pPr>
        <w:rPr>
          <w:rFonts w:cstheme="minorHAnsi"/>
        </w:rPr>
      </w:pPr>
    </w:p>
    <w:p w14:paraId="222C2A91" w14:textId="77777777" w:rsidR="00CE6478" w:rsidRPr="00CE6478" w:rsidRDefault="00CE6478" w:rsidP="00CE6478">
      <w:pPr>
        <w:rPr>
          <w:rFonts w:cstheme="minorHAnsi"/>
          <w:b/>
        </w:rPr>
      </w:pPr>
      <w:r w:rsidRPr="00CE6478">
        <w:rPr>
          <w:rFonts w:cstheme="minorHAnsi"/>
          <w:b/>
        </w:rPr>
        <w:t>Angaben zur Arbeitserfahrung im Bereich der Gemeinwesen und Sozialbereich</w:t>
      </w:r>
    </w:p>
    <w:p w14:paraId="1369CB21" w14:textId="77777777" w:rsidR="00CE6478" w:rsidRPr="00CE6478" w:rsidRDefault="00CE6478" w:rsidP="00CE6478">
      <w:pPr>
        <w:rPr>
          <w:rFonts w:cstheme="minorHAnsi"/>
        </w:rPr>
      </w:pPr>
    </w:p>
    <w:tbl>
      <w:tblPr>
        <w:tblpPr w:leftFromText="141" w:rightFromText="141" w:vertAnchor="text" w:horzAnchor="margin" w:tblpX="70" w:tblpY="43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780"/>
        <w:gridCol w:w="5103"/>
        <w:gridCol w:w="2693"/>
      </w:tblGrid>
      <w:tr w:rsidR="00CE6478" w:rsidRPr="00CE6478" w14:paraId="64E0C380" w14:textId="77777777" w:rsidTr="005C1EB5">
        <w:trPr>
          <w:cantSplit/>
          <w:trHeight w:hRule="exact" w:val="227"/>
        </w:trPr>
        <w:tc>
          <w:tcPr>
            <w:tcW w:w="780" w:type="dxa"/>
            <w:tcBorders>
              <w:top w:val="nil"/>
              <w:left w:val="nil"/>
              <w:bottom w:val="single" w:sz="8" w:space="0" w:color="auto"/>
            </w:tcBorders>
          </w:tcPr>
          <w:p w14:paraId="5CA26B48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cstheme="minorHAnsi"/>
              </w:rPr>
            </w:pPr>
            <w:r w:rsidRPr="00CE6478">
              <w:rPr>
                <w:rFonts w:cstheme="minorHAnsi"/>
              </w:rPr>
              <w:t>Von</w:t>
            </w:r>
          </w:p>
        </w:tc>
        <w:tc>
          <w:tcPr>
            <w:tcW w:w="780" w:type="dxa"/>
            <w:tcBorders>
              <w:top w:val="nil"/>
              <w:bottom w:val="single" w:sz="8" w:space="0" w:color="auto"/>
              <w:right w:val="nil"/>
            </w:tcBorders>
          </w:tcPr>
          <w:p w14:paraId="5DFA8F22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cstheme="minorHAnsi"/>
              </w:rPr>
            </w:pPr>
            <w:r w:rsidRPr="00CE6478">
              <w:rPr>
                <w:rFonts w:cstheme="minorHAnsi"/>
              </w:rPr>
              <w:t>bis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051ED5B" w14:textId="77777777" w:rsidR="00CE6478" w:rsidRPr="00CE6478" w:rsidRDefault="00CE6478" w:rsidP="005C1EB5">
            <w:pPr>
              <w:pStyle w:val="Date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Times" w:cstheme="minorHAnsi"/>
              </w:rPr>
            </w:pPr>
            <w:r w:rsidRPr="00CE6478">
              <w:rPr>
                <w:rFonts w:cstheme="minorHAnsi"/>
              </w:rPr>
              <w:t>Arbeitgeber (Name, Ort)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20BAC61" w14:textId="77777777" w:rsidR="00CE6478" w:rsidRPr="00CE6478" w:rsidRDefault="00CE6478" w:rsidP="005C1EB5">
            <w:pPr>
              <w:pStyle w:val="Footer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Times" w:cstheme="minorHAnsi"/>
                <w:sz w:val="20"/>
              </w:rPr>
            </w:pPr>
            <w:r w:rsidRPr="00CE6478">
              <w:rPr>
                <w:rFonts w:eastAsia="Times" w:cstheme="minorHAnsi"/>
                <w:sz w:val="20"/>
              </w:rPr>
              <w:t>Funktion</w:t>
            </w:r>
          </w:p>
        </w:tc>
      </w:tr>
      <w:tr w:rsidR="00CE6478" w:rsidRPr="00CE6478" w14:paraId="05F4FCF4" w14:textId="77777777" w:rsidTr="005C1EB5">
        <w:trPr>
          <w:cantSplit/>
          <w:trHeight w:hRule="exact" w:val="76"/>
        </w:trPr>
        <w:tc>
          <w:tcPr>
            <w:tcW w:w="780" w:type="dxa"/>
            <w:tcBorders>
              <w:top w:val="single" w:sz="2" w:space="0" w:color="auto"/>
              <w:left w:val="nil"/>
            </w:tcBorders>
            <w:vAlign w:val="center"/>
          </w:tcPr>
          <w:p w14:paraId="1DB90388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2" w:space="0" w:color="auto"/>
            </w:tcBorders>
            <w:vAlign w:val="center"/>
          </w:tcPr>
          <w:p w14:paraId="5DC93FD0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2" w:space="0" w:color="auto"/>
            </w:tcBorders>
            <w:vAlign w:val="center"/>
          </w:tcPr>
          <w:p w14:paraId="0CA1EC60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2" w:space="0" w:color="auto"/>
              <w:right w:val="nil"/>
            </w:tcBorders>
            <w:vAlign w:val="center"/>
          </w:tcPr>
          <w:p w14:paraId="3AF5E23C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</w:tr>
      <w:tr w:rsidR="00CE6478" w:rsidRPr="00CE6478" w14:paraId="16AED3C8" w14:textId="77777777" w:rsidTr="005C1EB5">
        <w:trPr>
          <w:cantSplit/>
          <w:trHeight w:hRule="exact" w:val="454"/>
        </w:trPr>
        <w:tc>
          <w:tcPr>
            <w:tcW w:w="780" w:type="dxa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298D85C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7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11258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51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99A68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2693" w:type="dxa"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145327E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</w:tr>
      <w:tr w:rsidR="00CE6478" w:rsidRPr="00CE6478" w14:paraId="6C899FB1" w14:textId="77777777" w:rsidTr="005C1EB5">
        <w:trPr>
          <w:cantSplit/>
          <w:trHeight w:hRule="exact" w:val="76"/>
        </w:trPr>
        <w:tc>
          <w:tcPr>
            <w:tcW w:w="780" w:type="dxa"/>
            <w:tcBorders>
              <w:top w:val="single" w:sz="2" w:space="0" w:color="auto"/>
              <w:left w:val="nil"/>
            </w:tcBorders>
            <w:vAlign w:val="center"/>
          </w:tcPr>
          <w:p w14:paraId="4BFF687C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2" w:space="0" w:color="auto"/>
            </w:tcBorders>
            <w:vAlign w:val="center"/>
          </w:tcPr>
          <w:p w14:paraId="20584C2B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2" w:space="0" w:color="auto"/>
            </w:tcBorders>
            <w:vAlign w:val="center"/>
          </w:tcPr>
          <w:p w14:paraId="766ECF68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2" w:space="0" w:color="auto"/>
              <w:right w:val="nil"/>
            </w:tcBorders>
            <w:vAlign w:val="center"/>
          </w:tcPr>
          <w:p w14:paraId="1417B50E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</w:tr>
      <w:tr w:rsidR="00CE6478" w:rsidRPr="00CE6478" w14:paraId="037B6CB8" w14:textId="77777777" w:rsidTr="005C1EB5">
        <w:trPr>
          <w:cantSplit/>
          <w:trHeight w:hRule="exact" w:val="454"/>
        </w:trPr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6C03FAF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81C7A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9508E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2A4486D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</w:tr>
      <w:tr w:rsidR="00CE6478" w:rsidRPr="00CE6478" w14:paraId="5A54611F" w14:textId="77777777" w:rsidTr="005C1EB5">
        <w:trPr>
          <w:cantSplit/>
          <w:trHeight w:hRule="exact" w:val="76"/>
        </w:trPr>
        <w:tc>
          <w:tcPr>
            <w:tcW w:w="780" w:type="dxa"/>
            <w:tcBorders>
              <w:top w:val="single" w:sz="2" w:space="0" w:color="auto"/>
              <w:left w:val="nil"/>
            </w:tcBorders>
            <w:vAlign w:val="center"/>
          </w:tcPr>
          <w:p w14:paraId="310690A2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2" w:space="0" w:color="auto"/>
            </w:tcBorders>
            <w:vAlign w:val="center"/>
          </w:tcPr>
          <w:p w14:paraId="63E75CC2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2" w:space="0" w:color="auto"/>
            </w:tcBorders>
            <w:vAlign w:val="center"/>
          </w:tcPr>
          <w:p w14:paraId="3DDE6A60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2" w:space="0" w:color="auto"/>
              <w:right w:val="nil"/>
            </w:tcBorders>
            <w:vAlign w:val="center"/>
          </w:tcPr>
          <w:p w14:paraId="18A3ADEF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</w:tr>
      <w:tr w:rsidR="00CE6478" w:rsidRPr="00CE6478" w14:paraId="55B03584" w14:textId="77777777" w:rsidTr="005C1EB5">
        <w:trPr>
          <w:cantSplit/>
          <w:trHeight w:hRule="exact" w:val="454"/>
        </w:trPr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21EBE0C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DBFC2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23072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AE95D62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</w:tr>
      <w:tr w:rsidR="00CE6478" w:rsidRPr="00CE6478" w14:paraId="3DC061BB" w14:textId="77777777" w:rsidTr="005C1EB5">
        <w:trPr>
          <w:cantSplit/>
          <w:trHeight w:hRule="exact" w:val="76"/>
        </w:trPr>
        <w:tc>
          <w:tcPr>
            <w:tcW w:w="780" w:type="dxa"/>
            <w:tcBorders>
              <w:top w:val="single" w:sz="2" w:space="0" w:color="auto"/>
              <w:left w:val="nil"/>
            </w:tcBorders>
            <w:vAlign w:val="center"/>
          </w:tcPr>
          <w:p w14:paraId="6401FCA4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2" w:space="0" w:color="auto"/>
            </w:tcBorders>
            <w:vAlign w:val="center"/>
          </w:tcPr>
          <w:p w14:paraId="3B460ACD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2" w:space="0" w:color="auto"/>
            </w:tcBorders>
            <w:vAlign w:val="center"/>
          </w:tcPr>
          <w:p w14:paraId="0919318B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2" w:space="0" w:color="auto"/>
              <w:right w:val="nil"/>
            </w:tcBorders>
            <w:vAlign w:val="center"/>
          </w:tcPr>
          <w:p w14:paraId="268E5785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</w:tr>
      <w:tr w:rsidR="00CE6478" w:rsidRPr="00CE6478" w14:paraId="7EE509AE" w14:textId="77777777" w:rsidTr="005C1EB5">
        <w:trPr>
          <w:cantSplit/>
          <w:trHeight w:hRule="exact" w:val="454"/>
        </w:trPr>
        <w:tc>
          <w:tcPr>
            <w:tcW w:w="780" w:type="dxa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87229AA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7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5135B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51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47788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2693" w:type="dxa"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5A5E6B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</w:tr>
      <w:tr w:rsidR="00CE6478" w:rsidRPr="00CE6478" w14:paraId="5BFC637B" w14:textId="77777777" w:rsidTr="005C1EB5">
        <w:trPr>
          <w:cantSplit/>
          <w:trHeight w:hRule="exact" w:val="76"/>
        </w:trPr>
        <w:tc>
          <w:tcPr>
            <w:tcW w:w="780" w:type="dxa"/>
            <w:tcBorders>
              <w:top w:val="single" w:sz="2" w:space="0" w:color="auto"/>
              <w:left w:val="nil"/>
            </w:tcBorders>
            <w:vAlign w:val="center"/>
          </w:tcPr>
          <w:p w14:paraId="33B15E1C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2" w:space="0" w:color="auto"/>
            </w:tcBorders>
            <w:vAlign w:val="center"/>
          </w:tcPr>
          <w:p w14:paraId="3674226D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2" w:space="0" w:color="auto"/>
            </w:tcBorders>
            <w:vAlign w:val="center"/>
          </w:tcPr>
          <w:p w14:paraId="205989AA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2" w:space="0" w:color="auto"/>
              <w:right w:val="nil"/>
            </w:tcBorders>
            <w:vAlign w:val="center"/>
          </w:tcPr>
          <w:p w14:paraId="2602FEF9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</w:tr>
      <w:tr w:rsidR="00CE6478" w:rsidRPr="00CE6478" w14:paraId="086DDE26" w14:textId="77777777" w:rsidTr="005C1EB5">
        <w:trPr>
          <w:cantSplit/>
          <w:trHeight w:hRule="exact" w:val="454"/>
        </w:trPr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C815B64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C193F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13A90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CB07464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</w:tr>
    </w:tbl>
    <w:p w14:paraId="79F005A8" w14:textId="77777777" w:rsidR="00CE6478" w:rsidRPr="00CE6478" w:rsidRDefault="00CE6478" w:rsidP="00CE6478">
      <w:pPr>
        <w:rPr>
          <w:rFonts w:cstheme="minorHAnsi"/>
        </w:rPr>
      </w:pPr>
    </w:p>
    <w:p w14:paraId="08160488" w14:textId="77777777" w:rsidR="00CE6478" w:rsidRPr="00CE6478" w:rsidRDefault="00CE6478" w:rsidP="00CE6478">
      <w:pPr>
        <w:rPr>
          <w:rFonts w:cstheme="minorHAnsi"/>
        </w:rPr>
      </w:pPr>
    </w:p>
    <w:p w14:paraId="4FB88AAE" w14:textId="77777777" w:rsidR="00CE6478" w:rsidRPr="00CE6478" w:rsidRDefault="00CE6478" w:rsidP="00CE6478">
      <w:pPr>
        <w:rPr>
          <w:rFonts w:cstheme="minorHAnsi"/>
        </w:rPr>
      </w:pPr>
    </w:p>
    <w:p w14:paraId="75AD14AB" w14:textId="77777777" w:rsidR="00CE6478" w:rsidRPr="00CE6478" w:rsidRDefault="00CE6478" w:rsidP="00CE6478">
      <w:pPr>
        <w:rPr>
          <w:rFonts w:cstheme="minorHAnsi"/>
          <w:b/>
        </w:rPr>
      </w:pPr>
      <w:r w:rsidRPr="00CE6478">
        <w:rPr>
          <w:rFonts w:cstheme="minorHAnsi"/>
          <w:b/>
        </w:rPr>
        <w:t>Angaben zu PA-Lehrgang und/oder anderen, für die PA-Funktion wichtigen</w:t>
      </w:r>
    </w:p>
    <w:p w14:paraId="0BFECDB3" w14:textId="77777777" w:rsidR="00CE6478" w:rsidRPr="00CE6478" w:rsidRDefault="00CE6478" w:rsidP="00CE6478">
      <w:pPr>
        <w:rPr>
          <w:rFonts w:cstheme="minorHAnsi"/>
          <w:b/>
        </w:rPr>
      </w:pPr>
      <w:r w:rsidRPr="00CE6478">
        <w:rPr>
          <w:rFonts w:cstheme="minorHAnsi"/>
          <w:b/>
        </w:rPr>
        <w:t>Weiterbildungen</w:t>
      </w:r>
    </w:p>
    <w:p w14:paraId="4925FCF5" w14:textId="77777777" w:rsidR="00CE6478" w:rsidRPr="00CE6478" w:rsidRDefault="00CE6478" w:rsidP="00CE6478">
      <w:pPr>
        <w:rPr>
          <w:rFonts w:cstheme="minorHAnsi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780"/>
        <w:gridCol w:w="708"/>
        <w:gridCol w:w="2694"/>
        <w:gridCol w:w="1701"/>
        <w:gridCol w:w="2693"/>
      </w:tblGrid>
      <w:tr w:rsidR="00CE6478" w:rsidRPr="00CE6478" w14:paraId="0551FA9B" w14:textId="77777777" w:rsidTr="005C1EB5">
        <w:trPr>
          <w:trHeight w:hRule="exact" w:val="454"/>
        </w:trPr>
        <w:tc>
          <w:tcPr>
            <w:tcW w:w="780" w:type="dxa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14:paraId="51660DEE" w14:textId="77777777" w:rsidR="00CE6478" w:rsidRPr="00CE6478" w:rsidRDefault="00CE6478" w:rsidP="005C1EB5">
            <w:pPr>
              <w:pStyle w:val="Footer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cstheme="minorHAnsi"/>
                <w:sz w:val="20"/>
              </w:rPr>
            </w:pPr>
            <w:r w:rsidRPr="00CE6478">
              <w:rPr>
                <w:rFonts w:cstheme="minorHAnsi"/>
                <w:sz w:val="20"/>
              </w:rPr>
              <w:t>Von</w:t>
            </w:r>
          </w:p>
        </w:tc>
        <w:tc>
          <w:tcPr>
            <w:tcW w:w="780" w:type="dxa"/>
            <w:tcBorders>
              <w:top w:val="nil"/>
              <w:bottom w:val="single" w:sz="8" w:space="0" w:color="auto"/>
              <w:right w:val="nil"/>
            </w:tcBorders>
            <w:vAlign w:val="bottom"/>
          </w:tcPr>
          <w:p w14:paraId="533155E0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cstheme="minorHAnsi"/>
              </w:rPr>
            </w:pPr>
            <w:r w:rsidRPr="00CE6478">
              <w:rPr>
                <w:rFonts w:cstheme="minorHAnsi"/>
              </w:rPr>
              <w:t>bis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B85A3A" w14:textId="77777777" w:rsidR="00CE6478" w:rsidRPr="00CE6478" w:rsidRDefault="00CE6478" w:rsidP="005C1EB5">
            <w:pPr>
              <w:pStyle w:val="Footer"/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sz w:val="20"/>
              </w:rPr>
            </w:pPr>
            <w:r w:rsidRPr="00CE6478">
              <w:rPr>
                <w:rFonts w:cstheme="minorHAnsi"/>
                <w:sz w:val="20"/>
              </w:rPr>
              <w:t>Anz. Tage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6A3379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cstheme="minorHAnsi"/>
              </w:rPr>
            </w:pPr>
            <w:r w:rsidRPr="00CE6478">
              <w:rPr>
                <w:rFonts w:cstheme="minorHAnsi"/>
              </w:rPr>
              <w:t>Art der Weiterbildung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45589C" w14:textId="77777777" w:rsidR="00CE6478" w:rsidRPr="00CE6478" w:rsidRDefault="00CE6478" w:rsidP="005C1EB5">
            <w:pPr>
              <w:pStyle w:val="Date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cstheme="minorHAnsi"/>
              </w:rPr>
            </w:pPr>
            <w:r w:rsidRPr="00CE6478">
              <w:rPr>
                <w:rFonts w:cstheme="minorHAnsi"/>
              </w:rPr>
              <w:t>Ausbildungsstätte/ Kursanbieter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654697" w14:textId="77777777" w:rsidR="00CE6478" w:rsidRPr="00CE6478" w:rsidRDefault="00CE6478" w:rsidP="005C1EB5">
            <w:pPr>
              <w:pStyle w:val="Footer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cstheme="minorHAnsi"/>
                <w:sz w:val="20"/>
              </w:rPr>
            </w:pPr>
            <w:r w:rsidRPr="00CE6478">
              <w:rPr>
                <w:rFonts w:cstheme="minorHAnsi"/>
                <w:sz w:val="20"/>
              </w:rPr>
              <w:t>Abschluss als...</w:t>
            </w:r>
          </w:p>
        </w:tc>
      </w:tr>
      <w:tr w:rsidR="00CE6478" w:rsidRPr="00CE6478" w14:paraId="7F19A2A0" w14:textId="77777777" w:rsidTr="005C1EB5">
        <w:trPr>
          <w:trHeight w:hRule="exact" w:val="57"/>
        </w:trPr>
        <w:tc>
          <w:tcPr>
            <w:tcW w:w="780" w:type="dxa"/>
            <w:tcBorders>
              <w:top w:val="single" w:sz="2" w:space="0" w:color="auto"/>
              <w:left w:val="nil"/>
            </w:tcBorders>
            <w:vAlign w:val="center"/>
          </w:tcPr>
          <w:p w14:paraId="3507C76E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780" w:type="dxa"/>
            <w:tcBorders>
              <w:top w:val="single" w:sz="2" w:space="0" w:color="auto"/>
            </w:tcBorders>
            <w:vAlign w:val="center"/>
          </w:tcPr>
          <w:p w14:paraId="067A8681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2" w:space="0" w:color="auto"/>
            </w:tcBorders>
            <w:vAlign w:val="center"/>
          </w:tcPr>
          <w:p w14:paraId="2586B78A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single" w:sz="2" w:space="0" w:color="auto"/>
            </w:tcBorders>
            <w:vAlign w:val="center"/>
          </w:tcPr>
          <w:p w14:paraId="3C3BF735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14:paraId="6387906E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2" w:space="0" w:color="auto"/>
              <w:right w:val="nil"/>
            </w:tcBorders>
            <w:vAlign w:val="center"/>
          </w:tcPr>
          <w:p w14:paraId="62BCC68B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</w:p>
        </w:tc>
      </w:tr>
      <w:tr w:rsidR="00CE6478" w:rsidRPr="00CE6478" w14:paraId="5139D947" w14:textId="77777777" w:rsidTr="005C1EB5">
        <w:trPr>
          <w:trHeight w:hRule="exact" w:val="454"/>
        </w:trPr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580D60E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0895E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28A0E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709B1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B6D2B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517E85C" w14:textId="77777777" w:rsidR="00CE6478" w:rsidRPr="00CE6478" w:rsidRDefault="00CE6478" w:rsidP="005C1EB5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</w:tr>
    </w:tbl>
    <w:p w14:paraId="30482576" w14:textId="77777777" w:rsidR="00CA4D9A" w:rsidRPr="00CE6478" w:rsidRDefault="00CA4D9A" w:rsidP="00CA4D9A">
      <w:pPr>
        <w:spacing w:after="160"/>
        <w:rPr>
          <w:rFonts w:eastAsia="Calibri" w:cstheme="minorHAnsi"/>
          <w:b/>
          <w:lang w:val="en-US"/>
        </w:rPr>
      </w:pPr>
    </w:p>
    <w:p w14:paraId="088D26D5" w14:textId="5774E88B" w:rsidR="00CA4D9A" w:rsidRPr="00E4640D" w:rsidRDefault="00CA4D9A" w:rsidP="00CA4D9A">
      <w:pPr>
        <w:spacing w:after="160"/>
        <w:rPr>
          <w:rFonts w:eastAsia="Calibri" w:cstheme="minorHAnsi"/>
          <w:bCs/>
        </w:rPr>
      </w:pPr>
      <w:r w:rsidRPr="00E4640D">
        <w:rPr>
          <w:rFonts w:eastAsia="Calibri" w:cstheme="minorHAnsi"/>
          <w:b/>
        </w:rPr>
        <w:t xml:space="preserve">Berufliche Erfahrung als </w:t>
      </w:r>
      <w:proofErr w:type="spellStart"/>
      <w:r w:rsidRPr="00E4640D">
        <w:rPr>
          <w:rFonts w:eastAsia="Calibri" w:cstheme="minorHAnsi"/>
          <w:b/>
        </w:rPr>
        <w:t>Ausbildne</w:t>
      </w:r>
      <w:r w:rsidR="00EA1220" w:rsidRPr="00E4640D">
        <w:rPr>
          <w:rFonts w:eastAsia="Calibri" w:cstheme="minorHAnsi"/>
          <w:b/>
        </w:rPr>
        <w:t>r:in</w:t>
      </w:r>
      <w:proofErr w:type="spellEnd"/>
      <w:r w:rsidRPr="00E4640D">
        <w:rPr>
          <w:rFonts w:eastAsia="Calibri" w:cstheme="minorHAnsi"/>
          <w:bCs/>
        </w:rPr>
        <w:t xml:space="preserve"> (Bitte Zutreffendes ankreuzen)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355"/>
      </w:tblGrid>
      <w:tr w:rsidR="00CA4D9A" w:rsidRPr="00CE6478" w14:paraId="7A9CB99F" w14:textId="77777777" w:rsidTr="005C1EB5">
        <w:trPr>
          <w:cantSplit/>
          <w:trHeight w:hRule="exact" w:val="340"/>
        </w:trPr>
        <w:tc>
          <w:tcPr>
            <w:tcW w:w="426" w:type="dxa"/>
            <w:vAlign w:val="center"/>
          </w:tcPr>
          <w:p w14:paraId="2A17727A" w14:textId="77777777" w:rsidR="00CA4D9A" w:rsidRPr="00CE6478" w:rsidRDefault="00CA4D9A" w:rsidP="005C1EB5">
            <w:pPr>
              <w:widowControl w:val="0"/>
              <w:tabs>
                <w:tab w:val="left" w:pos="356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9"/>
            <w:r w:rsidRPr="00CE6478">
              <w:rPr>
                <w:rFonts w:eastAsia="Calibri" w:cstheme="minorHAnsi"/>
                <w:lang w:val="en-US"/>
              </w:rPr>
              <w:instrText xml:space="preserve"> FORMCHECKBOX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  <w:bookmarkEnd w:id="11"/>
            <w:r w:rsidRPr="00CE6478">
              <w:rPr>
                <w:rFonts w:eastAsia="Calibri" w:cstheme="minorHAnsi"/>
                <w:lang w:val="en-US"/>
              </w:rPr>
              <w:tab/>
            </w:r>
          </w:p>
        </w:tc>
        <w:tc>
          <w:tcPr>
            <w:tcW w:w="9355" w:type="dxa"/>
            <w:vAlign w:val="center"/>
          </w:tcPr>
          <w:p w14:paraId="608F7588" w14:textId="5FD5B59D" w:rsidR="00EA1220" w:rsidRPr="00E4640D" w:rsidRDefault="00CA4D9A" w:rsidP="005C1EB5">
            <w:pPr>
              <w:widowControl w:val="0"/>
              <w:tabs>
                <w:tab w:val="left" w:pos="356"/>
                <w:tab w:val="left" w:pos="6407"/>
                <w:tab w:val="left" w:pos="7994"/>
              </w:tabs>
              <w:rPr>
                <w:rFonts w:eastAsia="Calibri" w:cstheme="minorHAnsi"/>
              </w:rPr>
            </w:pPr>
            <w:r w:rsidRPr="00E4640D">
              <w:rPr>
                <w:rFonts w:eastAsia="Calibri" w:cstheme="minorHAnsi"/>
              </w:rPr>
              <w:t xml:space="preserve">keine Erfahrung als </w:t>
            </w:r>
            <w:proofErr w:type="spellStart"/>
            <w:r w:rsidRPr="00E4640D">
              <w:rPr>
                <w:rFonts w:eastAsia="Calibri" w:cstheme="minorHAnsi"/>
              </w:rPr>
              <w:t>Ausbildner</w:t>
            </w:r>
            <w:r w:rsidR="00EA1220" w:rsidRPr="00E4640D">
              <w:rPr>
                <w:rFonts w:eastAsia="Calibri" w:cstheme="minorHAnsi"/>
              </w:rPr>
              <w:t>:in</w:t>
            </w:r>
            <w:proofErr w:type="spellEnd"/>
          </w:p>
        </w:tc>
      </w:tr>
    </w:tbl>
    <w:p w14:paraId="6989F315" w14:textId="77777777" w:rsidR="00CA4D9A" w:rsidRPr="00E4640D" w:rsidRDefault="00CA4D9A" w:rsidP="00CA4D9A">
      <w:pPr>
        <w:widowControl w:val="0"/>
        <w:numPr>
          <w:ilvl w:val="0"/>
          <w:numId w:val="36"/>
        </w:numPr>
        <w:tabs>
          <w:tab w:val="center" w:pos="4536"/>
          <w:tab w:val="right" w:pos="9072"/>
        </w:tabs>
        <w:spacing w:line="240" w:lineRule="auto"/>
        <w:ind w:firstLine="0"/>
        <w:rPr>
          <w:rFonts w:eastAsia="Calibri" w:cstheme="minorHAnsi"/>
          <w:bCs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4"/>
        <w:gridCol w:w="770"/>
        <w:gridCol w:w="3947"/>
        <w:gridCol w:w="3874"/>
      </w:tblGrid>
      <w:tr w:rsidR="00CA4D9A" w:rsidRPr="00CE6478" w14:paraId="5FB04F41" w14:textId="77777777" w:rsidTr="005C1EB5">
        <w:trPr>
          <w:cantSplit/>
          <w:trHeight w:hRule="exact" w:val="567"/>
        </w:trPr>
        <w:tc>
          <w:tcPr>
            <w:tcW w:w="426" w:type="dxa"/>
            <w:tcBorders>
              <w:top w:val="nil"/>
              <w:left w:val="nil"/>
            </w:tcBorders>
            <w:vAlign w:val="center"/>
          </w:tcPr>
          <w:p w14:paraId="6C3F633D" w14:textId="77777777" w:rsidR="00CA4D9A" w:rsidRPr="00CE6478" w:rsidRDefault="00CA4D9A" w:rsidP="005C1EB5">
            <w:pPr>
              <w:tabs>
                <w:tab w:val="left" w:pos="356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jc w:val="center"/>
              <w:rPr>
                <w:rFonts w:cstheme="minorHAnsi"/>
                <w:lang w:eastAsia="de-DE"/>
              </w:rPr>
            </w:pPr>
            <w:r w:rsidRPr="00CE6478">
              <w:rPr>
                <w:rFonts w:cstheme="minorHAnsi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8"/>
            <w:r w:rsidRPr="00CE6478">
              <w:rPr>
                <w:rFonts w:cstheme="minorHAnsi"/>
                <w:lang w:eastAsia="de-DE"/>
              </w:rPr>
              <w:instrText xml:space="preserve"> FORMCHECKBOX </w:instrText>
            </w:r>
            <w:r w:rsidRPr="00CE6478">
              <w:rPr>
                <w:rFonts w:cstheme="minorHAnsi"/>
                <w:lang w:eastAsia="de-DE"/>
              </w:rPr>
            </w:r>
            <w:r w:rsidRPr="00CE6478">
              <w:rPr>
                <w:rFonts w:cstheme="minorHAnsi"/>
                <w:lang w:eastAsia="de-DE"/>
              </w:rPr>
              <w:fldChar w:fldCharType="separate"/>
            </w:r>
            <w:r w:rsidRPr="00CE6478">
              <w:rPr>
                <w:rFonts w:cstheme="minorHAnsi"/>
                <w:lang w:eastAsia="de-DE"/>
              </w:rPr>
              <w:fldChar w:fldCharType="end"/>
            </w:r>
            <w:bookmarkEnd w:id="12"/>
          </w:p>
        </w:tc>
        <w:tc>
          <w:tcPr>
            <w:tcW w:w="9355" w:type="dxa"/>
            <w:gridSpan w:val="4"/>
            <w:tcBorders>
              <w:top w:val="nil"/>
              <w:left w:val="nil"/>
            </w:tcBorders>
            <w:vAlign w:val="center"/>
          </w:tcPr>
          <w:p w14:paraId="6E1FBF66" w14:textId="3FF7152D" w:rsidR="00CA4D9A" w:rsidRDefault="00CA4D9A" w:rsidP="005C1EB5">
            <w:pPr>
              <w:tabs>
                <w:tab w:val="left" w:pos="356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rPr>
                <w:rFonts w:cstheme="minorHAnsi"/>
                <w:lang w:eastAsia="de-DE"/>
              </w:rPr>
            </w:pPr>
            <w:r w:rsidRPr="00CE6478">
              <w:rPr>
                <w:rFonts w:cstheme="minorHAnsi"/>
                <w:lang w:eastAsia="de-DE"/>
              </w:rPr>
              <w:t xml:space="preserve">Ausbildende Tätigkeit bei </w:t>
            </w:r>
            <w:proofErr w:type="spellStart"/>
            <w:r w:rsidRPr="00CE6478">
              <w:rPr>
                <w:rFonts w:cstheme="minorHAnsi"/>
                <w:lang w:eastAsia="de-DE"/>
              </w:rPr>
              <w:t>Vorpraktikant</w:t>
            </w:r>
            <w:r w:rsidR="00EA1220">
              <w:rPr>
                <w:rFonts w:cstheme="minorHAnsi"/>
                <w:lang w:eastAsia="de-DE"/>
              </w:rPr>
              <w:t>:i</w:t>
            </w:r>
            <w:r w:rsidRPr="00CE6478">
              <w:rPr>
                <w:rFonts w:cstheme="minorHAnsi"/>
                <w:lang w:eastAsia="de-DE"/>
              </w:rPr>
              <w:t>nnen</w:t>
            </w:r>
            <w:proofErr w:type="spellEnd"/>
            <w:r w:rsidRPr="00CE6478">
              <w:rPr>
                <w:rFonts w:cstheme="minorHAnsi"/>
                <w:lang w:eastAsia="de-DE"/>
              </w:rPr>
              <w:t xml:space="preserve"> oder Lernende in einem berufsfremden Arbeitsfeld während mindestens 6 Monaten</w:t>
            </w:r>
          </w:p>
          <w:p w14:paraId="0BFB7624" w14:textId="77777777" w:rsidR="00EA1220" w:rsidRDefault="00EA1220" w:rsidP="005C1EB5">
            <w:pPr>
              <w:tabs>
                <w:tab w:val="left" w:pos="356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rPr>
                <w:rFonts w:cstheme="minorHAnsi"/>
                <w:lang w:eastAsia="de-DE"/>
              </w:rPr>
            </w:pPr>
          </w:p>
          <w:p w14:paraId="3BE8F3B2" w14:textId="77777777" w:rsidR="00EA1220" w:rsidRDefault="00EA1220" w:rsidP="005C1EB5">
            <w:pPr>
              <w:tabs>
                <w:tab w:val="left" w:pos="356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rPr>
                <w:rFonts w:cstheme="minorHAnsi"/>
                <w:lang w:eastAsia="de-DE"/>
              </w:rPr>
            </w:pPr>
          </w:p>
          <w:p w14:paraId="56CF099A" w14:textId="48F00B29" w:rsidR="00EA1220" w:rsidRPr="00CE6478" w:rsidRDefault="00EA1220" w:rsidP="005C1EB5">
            <w:pPr>
              <w:tabs>
                <w:tab w:val="left" w:pos="356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rPr>
                <w:rFonts w:cstheme="minorHAnsi"/>
                <w:lang w:eastAsia="de-DE"/>
              </w:rPr>
            </w:pPr>
          </w:p>
        </w:tc>
      </w:tr>
      <w:tr w:rsidR="00CA4D9A" w:rsidRPr="00CE6478" w14:paraId="6E858891" w14:textId="77777777" w:rsidTr="005C1EB5">
        <w:trPr>
          <w:cantSplit/>
          <w:trHeight w:hRule="exact" w:val="340"/>
        </w:trPr>
        <w:tc>
          <w:tcPr>
            <w:tcW w:w="426" w:type="dxa"/>
            <w:vMerge w:val="restart"/>
            <w:tcBorders>
              <w:left w:val="nil"/>
            </w:tcBorders>
          </w:tcPr>
          <w:p w14:paraId="09DD698D" w14:textId="77777777" w:rsidR="00CA4D9A" w:rsidRPr="00E4640D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</w:rPr>
            </w:pPr>
          </w:p>
        </w:tc>
        <w:tc>
          <w:tcPr>
            <w:tcW w:w="764" w:type="dxa"/>
            <w:tcBorders>
              <w:left w:val="nil"/>
              <w:bottom w:val="single" w:sz="8" w:space="0" w:color="auto"/>
            </w:tcBorders>
            <w:vAlign w:val="bottom"/>
          </w:tcPr>
          <w:p w14:paraId="0E270025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t>Von</w:t>
            </w:r>
          </w:p>
        </w:tc>
        <w:tc>
          <w:tcPr>
            <w:tcW w:w="770" w:type="dxa"/>
            <w:tcBorders>
              <w:bottom w:val="single" w:sz="8" w:space="0" w:color="auto"/>
              <w:right w:val="nil"/>
            </w:tcBorders>
            <w:vAlign w:val="bottom"/>
          </w:tcPr>
          <w:p w14:paraId="093D4E95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t>bis</w:t>
            </w:r>
          </w:p>
        </w:tc>
        <w:tc>
          <w:tcPr>
            <w:tcW w:w="3947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0FFC5404" w14:textId="45AD2978" w:rsidR="00CA4D9A" w:rsidRPr="00CE6478" w:rsidRDefault="00EA1220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lang w:val="en-US"/>
              </w:rPr>
            </w:pPr>
            <w:proofErr w:type="spellStart"/>
            <w:r>
              <w:rPr>
                <w:rFonts w:eastAsia="Calibri" w:cstheme="minorHAnsi"/>
                <w:lang w:val="en-US"/>
              </w:rPr>
              <w:t>Organisation</w:t>
            </w:r>
            <w:proofErr w:type="spellEnd"/>
            <w:r w:rsidR="00CA4D9A" w:rsidRPr="00CE6478">
              <w:rPr>
                <w:rFonts w:eastAsia="Calibri" w:cstheme="minorHAnsi"/>
                <w:lang w:val="en-US"/>
              </w:rPr>
              <w:t>/</w:t>
            </w:r>
            <w:proofErr w:type="spellStart"/>
            <w:r w:rsidR="00CA4D9A" w:rsidRPr="00CE6478">
              <w:rPr>
                <w:rFonts w:eastAsia="Calibri" w:cstheme="minorHAnsi"/>
                <w:lang w:val="en-US"/>
              </w:rPr>
              <w:t>Arbeitgeb</w:t>
            </w:r>
            <w:r>
              <w:rPr>
                <w:rFonts w:eastAsia="Calibri" w:cstheme="minorHAnsi"/>
                <w:lang w:val="en-US"/>
              </w:rPr>
              <w:t>ende</w:t>
            </w:r>
            <w:proofErr w:type="spellEnd"/>
            <w:r>
              <w:rPr>
                <w:rFonts w:eastAsia="Calibri" w:cstheme="minorHAnsi"/>
                <w:lang w:val="en-US"/>
              </w:rPr>
              <w:t xml:space="preserve"> </w:t>
            </w:r>
          </w:p>
        </w:tc>
        <w:tc>
          <w:tcPr>
            <w:tcW w:w="3874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5E2FE588" w14:textId="77777777" w:rsidR="00CA4D9A" w:rsidRPr="00CE6478" w:rsidRDefault="00CA4D9A" w:rsidP="005C1EB5">
            <w:pPr>
              <w:tabs>
                <w:tab w:val="left" w:pos="567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spacing w:after="40"/>
              <w:rPr>
                <w:rFonts w:cstheme="minorHAnsi"/>
                <w:lang w:eastAsia="de-DE"/>
              </w:rPr>
            </w:pPr>
            <w:r w:rsidRPr="00CE6478">
              <w:rPr>
                <w:rFonts w:cstheme="minorHAnsi"/>
                <w:lang w:eastAsia="de-DE"/>
              </w:rPr>
              <w:t>Schule</w:t>
            </w:r>
          </w:p>
        </w:tc>
      </w:tr>
      <w:tr w:rsidR="00CA4D9A" w:rsidRPr="00CE6478" w14:paraId="68B95890" w14:textId="77777777" w:rsidTr="005C1EB5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13D50DAD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6F7A6802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45F4FD7A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62AD08C3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2335F9B5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</w:tr>
      <w:tr w:rsidR="00CA4D9A" w:rsidRPr="00CE6478" w14:paraId="4AEDA7AE" w14:textId="77777777" w:rsidTr="005C1EB5">
        <w:trPr>
          <w:cantSplit/>
          <w:trHeight w:hRule="exact" w:val="454"/>
        </w:trPr>
        <w:tc>
          <w:tcPr>
            <w:tcW w:w="426" w:type="dxa"/>
            <w:vMerge/>
          </w:tcPr>
          <w:p w14:paraId="298774EA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C9CFE5D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708F5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9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F6A4E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C1E213B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</w:tr>
      <w:tr w:rsidR="00CA4D9A" w:rsidRPr="00CE6478" w14:paraId="1DDDDF7E" w14:textId="77777777" w:rsidTr="005C1EB5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1A46907C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2021A975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466EC120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21F3B760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1DCEB40C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</w:tr>
      <w:tr w:rsidR="00CA4D9A" w:rsidRPr="00CE6478" w14:paraId="63169F2F" w14:textId="77777777" w:rsidTr="005C1EB5">
        <w:trPr>
          <w:cantSplit/>
          <w:trHeight w:hRule="exact" w:val="454"/>
        </w:trPr>
        <w:tc>
          <w:tcPr>
            <w:tcW w:w="426" w:type="dxa"/>
            <w:vMerge/>
          </w:tcPr>
          <w:p w14:paraId="63D3A1EA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8F7703D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9B305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9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59F02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4161E18C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</w:tr>
      <w:tr w:rsidR="00CA4D9A" w:rsidRPr="00CE6478" w14:paraId="43E6CBC4" w14:textId="77777777" w:rsidTr="005C1EB5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75E5BA6B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092D8DBD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33A350AC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1B5A9521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  <w:p w14:paraId="7D17C0C4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134B1EBC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</w:tr>
      <w:tr w:rsidR="00CA4D9A" w:rsidRPr="00CE6478" w14:paraId="4C6744F0" w14:textId="77777777" w:rsidTr="005C1EB5">
        <w:trPr>
          <w:cantSplit/>
          <w:trHeight w:hRule="exact" w:val="454"/>
        </w:trPr>
        <w:tc>
          <w:tcPr>
            <w:tcW w:w="426" w:type="dxa"/>
            <w:vMerge/>
          </w:tcPr>
          <w:p w14:paraId="08240442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8C41A96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CD8B0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9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1BCDE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05C75DD4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</w:tr>
      <w:tr w:rsidR="00CA4D9A" w:rsidRPr="00CE6478" w14:paraId="53B8CB0A" w14:textId="77777777" w:rsidTr="005C1EB5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30CC8A7F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31EA05C6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79EC5C63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7BA12B89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  <w:p w14:paraId="7110246C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1352349B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</w:tr>
      <w:tr w:rsidR="00CA4D9A" w:rsidRPr="00CE6478" w14:paraId="6AC09740" w14:textId="77777777" w:rsidTr="005C1EB5">
        <w:trPr>
          <w:cantSplit/>
          <w:trHeight w:hRule="exact" w:val="454"/>
        </w:trPr>
        <w:tc>
          <w:tcPr>
            <w:tcW w:w="426" w:type="dxa"/>
            <w:vMerge/>
          </w:tcPr>
          <w:p w14:paraId="73522954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2086E88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52A5B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9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69B74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3376AC66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</w:tr>
    </w:tbl>
    <w:p w14:paraId="7977560D" w14:textId="77777777" w:rsidR="00CA4D9A" w:rsidRPr="00CE6478" w:rsidRDefault="00CA4D9A" w:rsidP="00CA4D9A">
      <w:pPr>
        <w:widowControl w:val="0"/>
        <w:numPr>
          <w:ilvl w:val="0"/>
          <w:numId w:val="36"/>
        </w:numPr>
        <w:tabs>
          <w:tab w:val="center" w:pos="4536"/>
          <w:tab w:val="right" w:pos="9072"/>
        </w:tabs>
        <w:spacing w:line="240" w:lineRule="auto"/>
        <w:ind w:firstLine="0"/>
        <w:rPr>
          <w:rFonts w:eastAsia="Calibri" w:cstheme="minorHAnsi"/>
          <w:bCs/>
          <w:lang w:val="en-US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4"/>
        <w:gridCol w:w="770"/>
        <w:gridCol w:w="3947"/>
        <w:gridCol w:w="3874"/>
      </w:tblGrid>
      <w:tr w:rsidR="00CA4D9A" w:rsidRPr="00CE6478" w14:paraId="6A913AF6" w14:textId="77777777" w:rsidTr="005C1EB5">
        <w:trPr>
          <w:cantSplit/>
          <w:trHeight w:hRule="exact" w:val="340"/>
        </w:trPr>
        <w:tc>
          <w:tcPr>
            <w:tcW w:w="426" w:type="dxa"/>
            <w:tcBorders>
              <w:top w:val="nil"/>
              <w:left w:val="nil"/>
            </w:tcBorders>
            <w:vAlign w:val="center"/>
          </w:tcPr>
          <w:p w14:paraId="722D2ED3" w14:textId="77777777" w:rsidR="00CA4D9A" w:rsidRPr="00CE6478" w:rsidRDefault="00CA4D9A" w:rsidP="005C1EB5">
            <w:pPr>
              <w:tabs>
                <w:tab w:val="left" w:pos="356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jc w:val="center"/>
              <w:rPr>
                <w:rFonts w:cstheme="minorHAnsi"/>
                <w:lang w:eastAsia="de-DE"/>
              </w:rPr>
            </w:pPr>
            <w:r w:rsidRPr="00CE6478">
              <w:rPr>
                <w:rFonts w:cstheme="minorHAnsi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478">
              <w:rPr>
                <w:rFonts w:cstheme="minorHAnsi"/>
                <w:lang w:eastAsia="de-DE"/>
              </w:rPr>
              <w:instrText xml:space="preserve"> FORMCHECKBOX </w:instrText>
            </w:r>
            <w:r w:rsidRPr="00CE6478">
              <w:rPr>
                <w:rFonts w:cstheme="minorHAnsi"/>
                <w:lang w:eastAsia="de-DE"/>
              </w:rPr>
            </w:r>
            <w:r w:rsidRPr="00CE6478">
              <w:rPr>
                <w:rFonts w:cstheme="minorHAnsi"/>
                <w:lang w:eastAsia="de-DE"/>
              </w:rPr>
              <w:fldChar w:fldCharType="separate"/>
            </w:r>
            <w:r w:rsidRPr="00CE6478">
              <w:rPr>
                <w:rFonts w:cstheme="minorHAnsi"/>
                <w:lang w:eastAsia="de-DE"/>
              </w:rPr>
              <w:fldChar w:fldCharType="end"/>
            </w:r>
          </w:p>
        </w:tc>
        <w:tc>
          <w:tcPr>
            <w:tcW w:w="9355" w:type="dxa"/>
            <w:gridSpan w:val="4"/>
            <w:tcBorders>
              <w:top w:val="nil"/>
              <w:left w:val="nil"/>
            </w:tcBorders>
            <w:vAlign w:val="center"/>
          </w:tcPr>
          <w:p w14:paraId="4A6A4977" w14:textId="77777777" w:rsidR="00CA4D9A" w:rsidRPr="00CE6478" w:rsidRDefault="00CA4D9A" w:rsidP="005C1EB5">
            <w:pPr>
              <w:tabs>
                <w:tab w:val="left" w:pos="356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rPr>
                <w:rFonts w:cstheme="minorHAnsi"/>
                <w:lang w:eastAsia="de-DE"/>
              </w:rPr>
            </w:pPr>
            <w:r w:rsidRPr="00CE6478">
              <w:rPr>
                <w:rFonts w:cstheme="minorHAnsi"/>
                <w:lang w:eastAsia="de-DE"/>
              </w:rPr>
              <w:t>Ausbildende Tätigkeit auf Stufe Sek. II während mindestens einem Jahr</w:t>
            </w:r>
          </w:p>
        </w:tc>
      </w:tr>
      <w:tr w:rsidR="00CA4D9A" w:rsidRPr="00CE6478" w14:paraId="2F1ECC37" w14:textId="77777777" w:rsidTr="005C1EB5">
        <w:trPr>
          <w:cantSplit/>
          <w:trHeight w:hRule="exact" w:val="340"/>
        </w:trPr>
        <w:tc>
          <w:tcPr>
            <w:tcW w:w="426" w:type="dxa"/>
            <w:vMerge w:val="restart"/>
            <w:tcBorders>
              <w:left w:val="nil"/>
            </w:tcBorders>
          </w:tcPr>
          <w:p w14:paraId="608FDC50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left w:val="nil"/>
              <w:bottom w:val="single" w:sz="8" w:space="0" w:color="auto"/>
            </w:tcBorders>
            <w:vAlign w:val="bottom"/>
          </w:tcPr>
          <w:p w14:paraId="0A03C6F4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t>Von</w:t>
            </w:r>
          </w:p>
        </w:tc>
        <w:tc>
          <w:tcPr>
            <w:tcW w:w="770" w:type="dxa"/>
            <w:tcBorders>
              <w:bottom w:val="single" w:sz="8" w:space="0" w:color="auto"/>
              <w:right w:val="nil"/>
            </w:tcBorders>
            <w:vAlign w:val="bottom"/>
          </w:tcPr>
          <w:p w14:paraId="4DF4229B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t>bis</w:t>
            </w:r>
          </w:p>
        </w:tc>
        <w:tc>
          <w:tcPr>
            <w:tcW w:w="3947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29E07558" w14:textId="601C32C1" w:rsidR="00CA4D9A" w:rsidRPr="00CE6478" w:rsidRDefault="00EA1220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lang w:val="en-US"/>
              </w:rPr>
            </w:pPr>
            <w:proofErr w:type="spellStart"/>
            <w:r>
              <w:rPr>
                <w:rFonts w:eastAsia="Calibri" w:cstheme="minorHAnsi"/>
                <w:lang w:val="en-US"/>
              </w:rPr>
              <w:t>Organisation</w:t>
            </w:r>
            <w:proofErr w:type="spellEnd"/>
            <w:r w:rsidRPr="00CE6478">
              <w:rPr>
                <w:rFonts w:eastAsia="Calibri" w:cstheme="minorHAnsi"/>
                <w:lang w:val="en-US"/>
              </w:rPr>
              <w:t xml:space="preserve"> </w:t>
            </w:r>
            <w:r w:rsidR="00CA4D9A" w:rsidRPr="00CE6478">
              <w:rPr>
                <w:rFonts w:eastAsia="Calibri" w:cstheme="minorHAnsi"/>
                <w:lang w:val="en-US"/>
              </w:rPr>
              <w:t>/</w:t>
            </w:r>
            <w:proofErr w:type="spellStart"/>
            <w:r w:rsidR="00CA4D9A" w:rsidRPr="00CE6478">
              <w:rPr>
                <w:rFonts w:eastAsia="Calibri" w:cstheme="minorHAnsi"/>
                <w:lang w:val="en-US"/>
              </w:rPr>
              <w:t>Arbeitgeb</w:t>
            </w:r>
            <w:r>
              <w:rPr>
                <w:rFonts w:eastAsia="Calibri" w:cstheme="minorHAnsi"/>
                <w:lang w:val="en-US"/>
              </w:rPr>
              <w:t>ende</w:t>
            </w:r>
            <w:proofErr w:type="spellEnd"/>
            <w:r>
              <w:rPr>
                <w:rFonts w:eastAsia="Calibri" w:cstheme="minorHAnsi"/>
                <w:lang w:val="en-US"/>
              </w:rPr>
              <w:t xml:space="preserve"> </w:t>
            </w:r>
          </w:p>
        </w:tc>
        <w:tc>
          <w:tcPr>
            <w:tcW w:w="3874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23026D10" w14:textId="77777777" w:rsidR="00CA4D9A" w:rsidRPr="00CE6478" w:rsidRDefault="00CA4D9A" w:rsidP="005C1EB5">
            <w:pPr>
              <w:tabs>
                <w:tab w:val="left" w:pos="567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spacing w:after="40"/>
              <w:rPr>
                <w:rFonts w:cstheme="minorHAnsi"/>
                <w:lang w:eastAsia="de-DE"/>
              </w:rPr>
            </w:pPr>
            <w:r w:rsidRPr="00CE6478">
              <w:rPr>
                <w:rFonts w:cstheme="minorHAnsi"/>
                <w:lang w:eastAsia="de-DE"/>
              </w:rPr>
              <w:t>Schule</w:t>
            </w:r>
          </w:p>
        </w:tc>
      </w:tr>
      <w:tr w:rsidR="00CA4D9A" w:rsidRPr="00CE6478" w14:paraId="2AE58307" w14:textId="77777777" w:rsidTr="005C1EB5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4B8D25CF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00F04926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1D32ED35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45C2B8C9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5A37D4A4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</w:tr>
      <w:tr w:rsidR="00CA4D9A" w:rsidRPr="00CE6478" w14:paraId="750B2FCE" w14:textId="77777777" w:rsidTr="005C1EB5">
        <w:trPr>
          <w:cantSplit/>
          <w:trHeight w:hRule="exact" w:val="454"/>
        </w:trPr>
        <w:tc>
          <w:tcPr>
            <w:tcW w:w="426" w:type="dxa"/>
            <w:vMerge/>
          </w:tcPr>
          <w:p w14:paraId="41E06927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92ECD31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2AA56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9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DA7C4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4AA9F43A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</w:tr>
      <w:tr w:rsidR="00CA4D9A" w:rsidRPr="00CE6478" w14:paraId="0D4F9D98" w14:textId="77777777" w:rsidTr="005C1EB5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4935F0C4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35625DA7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19AFB054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040C4622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65EB41FE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</w:tr>
      <w:tr w:rsidR="00CA4D9A" w:rsidRPr="00CE6478" w14:paraId="20C0F891" w14:textId="77777777" w:rsidTr="005C1EB5">
        <w:trPr>
          <w:cantSplit/>
          <w:trHeight w:hRule="exact" w:val="454"/>
        </w:trPr>
        <w:tc>
          <w:tcPr>
            <w:tcW w:w="426" w:type="dxa"/>
            <w:vMerge/>
          </w:tcPr>
          <w:p w14:paraId="425D8E69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A2D22D8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E83FF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9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AAB12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1C1BEC9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</w:tr>
      <w:tr w:rsidR="00CA4D9A" w:rsidRPr="00CE6478" w14:paraId="21463BEA" w14:textId="77777777" w:rsidTr="005C1EB5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260C9A76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4C8E54CB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0B57C4DE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41283950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  <w:p w14:paraId="3F2B8289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033B9EC2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</w:tr>
      <w:tr w:rsidR="00CA4D9A" w:rsidRPr="00CE6478" w14:paraId="104DBA42" w14:textId="77777777" w:rsidTr="005C1EB5">
        <w:trPr>
          <w:cantSplit/>
          <w:trHeight w:hRule="exact" w:val="454"/>
        </w:trPr>
        <w:tc>
          <w:tcPr>
            <w:tcW w:w="426" w:type="dxa"/>
            <w:vMerge/>
          </w:tcPr>
          <w:p w14:paraId="1E7545C5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402652B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FEADA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9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18AEF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390BAF38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</w:tr>
      <w:tr w:rsidR="00CA4D9A" w:rsidRPr="00CE6478" w14:paraId="19A324CB" w14:textId="77777777" w:rsidTr="005C1EB5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10EF3153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4343EB3C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1FA42B79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78249027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  <w:p w14:paraId="2DBB2826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7FFFF691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</w:tr>
      <w:tr w:rsidR="00CA4D9A" w:rsidRPr="00CE6478" w14:paraId="6C8C24AA" w14:textId="77777777" w:rsidTr="005C1EB5">
        <w:trPr>
          <w:cantSplit/>
          <w:trHeight w:hRule="exact" w:val="454"/>
        </w:trPr>
        <w:tc>
          <w:tcPr>
            <w:tcW w:w="426" w:type="dxa"/>
            <w:vMerge/>
          </w:tcPr>
          <w:p w14:paraId="22C74D00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2E1B6E4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22404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9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C8976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E52762A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</w:tr>
    </w:tbl>
    <w:p w14:paraId="57676DE4" w14:textId="77777777" w:rsidR="00CA4D9A" w:rsidRPr="00CE6478" w:rsidRDefault="00CA4D9A" w:rsidP="00CA4D9A">
      <w:pPr>
        <w:widowControl w:val="0"/>
        <w:numPr>
          <w:ilvl w:val="0"/>
          <w:numId w:val="36"/>
        </w:numPr>
        <w:tabs>
          <w:tab w:val="center" w:pos="4536"/>
          <w:tab w:val="right" w:pos="9072"/>
        </w:tabs>
        <w:spacing w:line="240" w:lineRule="auto"/>
        <w:ind w:firstLine="0"/>
        <w:rPr>
          <w:rFonts w:eastAsia="Calibri" w:cstheme="minorHAnsi"/>
          <w:bCs/>
          <w:lang w:val="en-US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4"/>
        <w:gridCol w:w="770"/>
        <w:gridCol w:w="3947"/>
        <w:gridCol w:w="3874"/>
      </w:tblGrid>
      <w:tr w:rsidR="00CA4D9A" w:rsidRPr="00CE6478" w14:paraId="668D8482" w14:textId="77777777" w:rsidTr="005C1EB5">
        <w:trPr>
          <w:cantSplit/>
          <w:trHeight w:hRule="exact" w:val="340"/>
        </w:trPr>
        <w:tc>
          <w:tcPr>
            <w:tcW w:w="426" w:type="dxa"/>
            <w:tcBorders>
              <w:top w:val="nil"/>
              <w:left w:val="nil"/>
            </w:tcBorders>
            <w:vAlign w:val="center"/>
          </w:tcPr>
          <w:p w14:paraId="35EF9F77" w14:textId="77777777" w:rsidR="00CA4D9A" w:rsidRPr="00CE6478" w:rsidRDefault="00CA4D9A" w:rsidP="005C1EB5">
            <w:pPr>
              <w:tabs>
                <w:tab w:val="left" w:pos="356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jc w:val="center"/>
              <w:rPr>
                <w:rFonts w:cstheme="minorHAnsi"/>
                <w:lang w:eastAsia="de-DE"/>
              </w:rPr>
            </w:pPr>
            <w:r w:rsidRPr="00CE6478">
              <w:rPr>
                <w:rFonts w:cstheme="minorHAnsi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478">
              <w:rPr>
                <w:rFonts w:cstheme="minorHAnsi"/>
                <w:lang w:eastAsia="de-DE"/>
              </w:rPr>
              <w:instrText xml:space="preserve"> FORMCHECKBOX </w:instrText>
            </w:r>
            <w:r w:rsidRPr="00CE6478">
              <w:rPr>
                <w:rFonts w:cstheme="minorHAnsi"/>
                <w:lang w:eastAsia="de-DE"/>
              </w:rPr>
            </w:r>
            <w:r w:rsidRPr="00CE6478">
              <w:rPr>
                <w:rFonts w:cstheme="minorHAnsi"/>
                <w:lang w:eastAsia="de-DE"/>
              </w:rPr>
              <w:fldChar w:fldCharType="separate"/>
            </w:r>
            <w:r w:rsidRPr="00CE6478">
              <w:rPr>
                <w:rFonts w:cstheme="minorHAnsi"/>
                <w:lang w:eastAsia="de-DE"/>
              </w:rPr>
              <w:fldChar w:fldCharType="end"/>
            </w:r>
          </w:p>
        </w:tc>
        <w:tc>
          <w:tcPr>
            <w:tcW w:w="9355" w:type="dxa"/>
            <w:gridSpan w:val="4"/>
            <w:tcBorders>
              <w:top w:val="nil"/>
              <w:left w:val="nil"/>
            </w:tcBorders>
            <w:vAlign w:val="center"/>
          </w:tcPr>
          <w:p w14:paraId="44C577B0" w14:textId="77777777" w:rsidR="00CA4D9A" w:rsidRPr="00CE6478" w:rsidRDefault="00CA4D9A" w:rsidP="005C1EB5">
            <w:pPr>
              <w:tabs>
                <w:tab w:val="left" w:pos="356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rPr>
                <w:rFonts w:cstheme="minorHAnsi"/>
                <w:bCs/>
                <w:lang w:eastAsia="de-DE"/>
              </w:rPr>
            </w:pPr>
            <w:r w:rsidRPr="00CE6478">
              <w:rPr>
                <w:rFonts w:cstheme="minorHAnsi"/>
                <w:bCs/>
                <w:lang w:eastAsia="de-DE"/>
              </w:rPr>
              <w:t>Ausbildende Tätigkeit auf FH/HF Stufe während mindestens einem Jahr</w:t>
            </w:r>
          </w:p>
        </w:tc>
      </w:tr>
      <w:tr w:rsidR="00CA4D9A" w:rsidRPr="00CE6478" w14:paraId="54EDC01D" w14:textId="77777777" w:rsidTr="005C1EB5">
        <w:trPr>
          <w:cantSplit/>
          <w:trHeight w:hRule="exact" w:val="340"/>
        </w:trPr>
        <w:tc>
          <w:tcPr>
            <w:tcW w:w="426" w:type="dxa"/>
            <w:vMerge w:val="restart"/>
            <w:tcBorders>
              <w:left w:val="nil"/>
            </w:tcBorders>
          </w:tcPr>
          <w:p w14:paraId="5E216CCE" w14:textId="77777777" w:rsidR="00CA4D9A" w:rsidRPr="00E4640D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</w:rPr>
            </w:pPr>
          </w:p>
        </w:tc>
        <w:tc>
          <w:tcPr>
            <w:tcW w:w="764" w:type="dxa"/>
            <w:tcBorders>
              <w:left w:val="nil"/>
              <w:bottom w:val="single" w:sz="8" w:space="0" w:color="auto"/>
            </w:tcBorders>
            <w:vAlign w:val="bottom"/>
          </w:tcPr>
          <w:p w14:paraId="43580529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t>Von</w:t>
            </w:r>
          </w:p>
        </w:tc>
        <w:tc>
          <w:tcPr>
            <w:tcW w:w="770" w:type="dxa"/>
            <w:tcBorders>
              <w:bottom w:val="single" w:sz="8" w:space="0" w:color="auto"/>
              <w:right w:val="nil"/>
            </w:tcBorders>
            <w:vAlign w:val="bottom"/>
          </w:tcPr>
          <w:p w14:paraId="22CAC612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t>bis</w:t>
            </w:r>
          </w:p>
        </w:tc>
        <w:tc>
          <w:tcPr>
            <w:tcW w:w="3947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581D61A7" w14:textId="0BEA289B" w:rsidR="00CA4D9A" w:rsidRPr="00CE6478" w:rsidRDefault="00EA1220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lang w:val="en-US"/>
              </w:rPr>
            </w:pPr>
            <w:proofErr w:type="spellStart"/>
            <w:r>
              <w:rPr>
                <w:rFonts w:eastAsia="Calibri" w:cstheme="minorHAnsi"/>
                <w:lang w:val="en-US"/>
              </w:rPr>
              <w:t>Organisation</w:t>
            </w:r>
            <w:proofErr w:type="spellEnd"/>
            <w:r w:rsidRPr="00CE6478">
              <w:rPr>
                <w:rFonts w:eastAsia="Calibri" w:cstheme="minorHAnsi"/>
                <w:lang w:val="en-US"/>
              </w:rPr>
              <w:t xml:space="preserve"> /</w:t>
            </w:r>
            <w:proofErr w:type="spellStart"/>
            <w:r w:rsidRPr="00CE6478">
              <w:rPr>
                <w:rFonts w:eastAsia="Calibri" w:cstheme="minorHAnsi"/>
                <w:lang w:val="en-US"/>
              </w:rPr>
              <w:t>Arbeitgeb</w:t>
            </w:r>
            <w:r>
              <w:rPr>
                <w:rFonts w:eastAsia="Calibri" w:cstheme="minorHAnsi"/>
                <w:lang w:val="en-US"/>
              </w:rPr>
              <w:t>ende</w:t>
            </w:r>
            <w:proofErr w:type="spellEnd"/>
          </w:p>
        </w:tc>
        <w:tc>
          <w:tcPr>
            <w:tcW w:w="3874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7A381796" w14:textId="77777777" w:rsidR="00CA4D9A" w:rsidRPr="00CE6478" w:rsidRDefault="00CA4D9A" w:rsidP="005C1EB5">
            <w:pPr>
              <w:tabs>
                <w:tab w:val="left" w:pos="567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spacing w:after="40"/>
              <w:rPr>
                <w:rFonts w:cstheme="minorHAnsi"/>
                <w:lang w:eastAsia="de-DE"/>
              </w:rPr>
            </w:pPr>
            <w:r w:rsidRPr="00CE6478">
              <w:rPr>
                <w:rFonts w:cstheme="minorHAnsi"/>
                <w:lang w:eastAsia="de-DE"/>
              </w:rPr>
              <w:t>Schule</w:t>
            </w:r>
          </w:p>
        </w:tc>
      </w:tr>
      <w:tr w:rsidR="00CA4D9A" w:rsidRPr="00CE6478" w14:paraId="517EE6E3" w14:textId="77777777" w:rsidTr="005C1EB5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3FF004A8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75EF7EFD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7FE7A791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75146906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2B0DF50E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</w:tr>
      <w:tr w:rsidR="00CA4D9A" w:rsidRPr="00CE6478" w14:paraId="356FCF84" w14:textId="77777777" w:rsidTr="005C1EB5">
        <w:trPr>
          <w:cantSplit/>
          <w:trHeight w:hRule="exact" w:val="454"/>
        </w:trPr>
        <w:tc>
          <w:tcPr>
            <w:tcW w:w="426" w:type="dxa"/>
            <w:vMerge/>
          </w:tcPr>
          <w:p w14:paraId="0C6C7347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78F11FB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1A3F4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9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B6BFB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4D9A59B2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</w:tr>
      <w:tr w:rsidR="00CA4D9A" w:rsidRPr="00CE6478" w14:paraId="2F252F22" w14:textId="77777777" w:rsidTr="005C1EB5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1D78CA3B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3DF2F3A7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2C7A2CAE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6610CEF9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2DE11667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</w:tr>
      <w:tr w:rsidR="00CA4D9A" w:rsidRPr="00CE6478" w14:paraId="5D8CEBF5" w14:textId="77777777" w:rsidTr="005C1EB5">
        <w:trPr>
          <w:cantSplit/>
          <w:trHeight w:hRule="exact" w:val="454"/>
        </w:trPr>
        <w:tc>
          <w:tcPr>
            <w:tcW w:w="426" w:type="dxa"/>
            <w:vMerge/>
          </w:tcPr>
          <w:p w14:paraId="408DEA4B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F6208E7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C4E9A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9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024C5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036F3D3C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</w:tr>
      <w:tr w:rsidR="00CA4D9A" w:rsidRPr="00CE6478" w14:paraId="25FA3E26" w14:textId="77777777" w:rsidTr="005C1EB5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0244F0F5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29DC9742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0EA397EC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3507F427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  <w:p w14:paraId="0D2E5795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45E2B9AF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</w:tr>
      <w:tr w:rsidR="00CA4D9A" w:rsidRPr="00CE6478" w14:paraId="751173E5" w14:textId="77777777" w:rsidTr="005C1EB5">
        <w:trPr>
          <w:cantSplit/>
          <w:trHeight w:hRule="exact" w:val="454"/>
        </w:trPr>
        <w:tc>
          <w:tcPr>
            <w:tcW w:w="426" w:type="dxa"/>
            <w:vMerge/>
          </w:tcPr>
          <w:p w14:paraId="0C2F0DE7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434FF15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A89E5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9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8D1AE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369108F5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</w:tr>
      <w:tr w:rsidR="00CA4D9A" w:rsidRPr="00CE6478" w14:paraId="029F2A34" w14:textId="77777777" w:rsidTr="005C1EB5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399810AD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19C499B0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2648AA70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4CBF58B0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  <w:p w14:paraId="63BA3525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7995CB24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</w:tr>
      <w:tr w:rsidR="00CA4D9A" w:rsidRPr="00CE6478" w14:paraId="74F8138A" w14:textId="77777777" w:rsidTr="005C1EB5">
        <w:trPr>
          <w:cantSplit/>
          <w:trHeight w:hRule="exact" w:val="454"/>
        </w:trPr>
        <w:tc>
          <w:tcPr>
            <w:tcW w:w="426" w:type="dxa"/>
            <w:vMerge/>
          </w:tcPr>
          <w:p w14:paraId="2F22C5C3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4099E82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2DBCF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9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77455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3D86BC71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</w:tr>
    </w:tbl>
    <w:p w14:paraId="6C1282D3" w14:textId="53BA65B8" w:rsidR="00CA4D9A" w:rsidRDefault="00CA4D9A" w:rsidP="00EA1220">
      <w:pPr>
        <w:widowControl w:val="0"/>
        <w:tabs>
          <w:tab w:val="center" w:pos="4536"/>
          <w:tab w:val="right" w:pos="9072"/>
        </w:tabs>
        <w:spacing w:line="240" w:lineRule="auto"/>
        <w:rPr>
          <w:rFonts w:eastAsia="Calibri" w:cstheme="minorHAnsi"/>
          <w:bCs/>
          <w:lang w:val="en-US"/>
        </w:rPr>
      </w:pPr>
    </w:p>
    <w:p w14:paraId="30DD2733" w14:textId="2F35A3D3" w:rsidR="00EA1220" w:rsidRDefault="00EA1220" w:rsidP="00EA1220">
      <w:pPr>
        <w:widowControl w:val="0"/>
        <w:tabs>
          <w:tab w:val="center" w:pos="4536"/>
          <w:tab w:val="right" w:pos="9072"/>
        </w:tabs>
        <w:spacing w:line="240" w:lineRule="auto"/>
        <w:rPr>
          <w:rFonts w:eastAsia="Calibri" w:cstheme="minorHAnsi"/>
          <w:bCs/>
          <w:lang w:val="en-US"/>
        </w:rPr>
      </w:pPr>
    </w:p>
    <w:p w14:paraId="37DA9664" w14:textId="57C851C5" w:rsidR="00EA1220" w:rsidRDefault="00EA1220" w:rsidP="00EA1220">
      <w:pPr>
        <w:widowControl w:val="0"/>
        <w:tabs>
          <w:tab w:val="center" w:pos="4536"/>
          <w:tab w:val="right" w:pos="9072"/>
        </w:tabs>
        <w:spacing w:line="240" w:lineRule="auto"/>
        <w:rPr>
          <w:rFonts w:eastAsia="Calibri" w:cstheme="minorHAnsi"/>
          <w:bCs/>
          <w:lang w:val="en-US"/>
        </w:rPr>
      </w:pPr>
    </w:p>
    <w:p w14:paraId="3AF5CB6F" w14:textId="028A2523" w:rsidR="00EA1220" w:rsidRDefault="00EA1220" w:rsidP="00EA1220">
      <w:pPr>
        <w:widowControl w:val="0"/>
        <w:tabs>
          <w:tab w:val="center" w:pos="4536"/>
          <w:tab w:val="right" w:pos="9072"/>
        </w:tabs>
        <w:spacing w:line="240" w:lineRule="auto"/>
        <w:rPr>
          <w:rFonts w:eastAsia="Calibri" w:cstheme="minorHAnsi"/>
          <w:bCs/>
          <w:lang w:val="en-US"/>
        </w:rPr>
      </w:pPr>
    </w:p>
    <w:p w14:paraId="08BF71F5" w14:textId="77777777" w:rsidR="00EA1220" w:rsidRPr="00CE6478" w:rsidRDefault="00EA1220" w:rsidP="00EA1220">
      <w:pPr>
        <w:widowControl w:val="0"/>
        <w:tabs>
          <w:tab w:val="center" w:pos="4536"/>
          <w:tab w:val="right" w:pos="9072"/>
        </w:tabs>
        <w:spacing w:line="240" w:lineRule="auto"/>
        <w:rPr>
          <w:rFonts w:eastAsia="Calibri" w:cstheme="minorHAnsi"/>
          <w:bCs/>
          <w:lang w:val="en-US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4"/>
        <w:gridCol w:w="770"/>
        <w:gridCol w:w="3947"/>
        <w:gridCol w:w="3874"/>
      </w:tblGrid>
      <w:tr w:rsidR="00CA4D9A" w:rsidRPr="00CE6478" w14:paraId="6678D411" w14:textId="77777777" w:rsidTr="005C1EB5">
        <w:trPr>
          <w:cantSplit/>
          <w:trHeight w:hRule="exact" w:val="331"/>
        </w:trPr>
        <w:tc>
          <w:tcPr>
            <w:tcW w:w="426" w:type="dxa"/>
            <w:tcBorders>
              <w:top w:val="nil"/>
              <w:left w:val="nil"/>
            </w:tcBorders>
            <w:vAlign w:val="center"/>
          </w:tcPr>
          <w:p w14:paraId="1D31D5DC" w14:textId="77777777" w:rsidR="00CA4D9A" w:rsidRPr="00CE6478" w:rsidRDefault="00CA4D9A" w:rsidP="005C1EB5">
            <w:pPr>
              <w:tabs>
                <w:tab w:val="left" w:pos="356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jc w:val="center"/>
              <w:rPr>
                <w:rFonts w:cstheme="minorHAnsi"/>
                <w:lang w:eastAsia="de-DE"/>
              </w:rPr>
            </w:pPr>
            <w:r w:rsidRPr="00CE6478">
              <w:rPr>
                <w:rFonts w:cstheme="minorHAnsi"/>
                <w:lang w:eastAsia="de-DE"/>
              </w:rPr>
              <w:lastRenderedPageBreak/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478">
              <w:rPr>
                <w:rFonts w:cstheme="minorHAnsi"/>
                <w:lang w:eastAsia="de-DE"/>
              </w:rPr>
              <w:instrText xml:space="preserve"> FORMCHECKBOX </w:instrText>
            </w:r>
            <w:r w:rsidRPr="00CE6478">
              <w:rPr>
                <w:rFonts w:cstheme="minorHAnsi"/>
                <w:lang w:eastAsia="de-DE"/>
              </w:rPr>
            </w:r>
            <w:r w:rsidRPr="00CE6478">
              <w:rPr>
                <w:rFonts w:cstheme="minorHAnsi"/>
                <w:lang w:eastAsia="de-DE"/>
              </w:rPr>
              <w:fldChar w:fldCharType="separate"/>
            </w:r>
            <w:r w:rsidRPr="00CE6478">
              <w:rPr>
                <w:rFonts w:cstheme="minorHAnsi"/>
                <w:lang w:eastAsia="de-DE"/>
              </w:rPr>
              <w:fldChar w:fldCharType="end"/>
            </w:r>
          </w:p>
        </w:tc>
        <w:tc>
          <w:tcPr>
            <w:tcW w:w="9355" w:type="dxa"/>
            <w:gridSpan w:val="4"/>
            <w:tcBorders>
              <w:top w:val="nil"/>
              <w:left w:val="nil"/>
            </w:tcBorders>
            <w:vAlign w:val="center"/>
          </w:tcPr>
          <w:p w14:paraId="1BE6207B" w14:textId="77777777" w:rsidR="00CA4D9A" w:rsidRPr="00CE6478" w:rsidRDefault="00CA4D9A" w:rsidP="005C1EB5">
            <w:pPr>
              <w:tabs>
                <w:tab w:val="left" w:pos="356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rPr>
                <w:rFonts w:cstheme="minorHAnsi"/>
                <w:lang w:eastAsia="de-DE"/>
              </w:rPr>
            </w:pPr>
            <w:r w:rsidRPr="00CE6478">
              <w:rPr>
                <w:rFonts w:cstheme="minorHAnsi"/>
                <w:lang w:eastAsia="de-DE"/>
              </w:rPr>
              <w:t>Ausbildende Tätigkeit auf FH/HF Stufe ab 3 Jahren</w:t>
            </w:r>
          </w:p>
        </w:tc>
      </w:tr>
      <w:tr w:rsidR="00CA4D9A" w:rsidRPr="00CE6478" w14:paraId="3F0BB32A" w14:textId="77777777" w:rsidTr="005C1EB5">
        <w:trPr>
          <w:cantSplit/>
          <w:trHeight w:hRule="exact" w:val="340"/>
        </w:trPr>
        <w:tc>
          <w:tcPr>
            <w:tcW w:w="426" w:type="dxa"/>
            <w:vMerge w:val="restart"/>
            <w:tcBorders>
              <w:left w:val="nil"/>
            </w:tcBorders>
          </w:tcPr>
          <w:p w14:paraId="446C71A8" w14:textId="77777777" w:rsidR="00CA4D9A" w:rsidRPr="00E4640D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</w:rPr>
            </w:pPr>
          </w:p>
        </w:tc>
        <w:tc>
          <w:tcPr>
            <w:tcW w:w="764" w:type="dxa"/>
            <w:tcBorders>
              <w:left w:val="nil"/>
              <w:bottom w:val="single" w:sz="8" w:space="0" w:color="auto"/>
            </w:tcBorders>
            <w:vAlign w:val="bottom"/>
          </w:tcPr>
          <w:p w14:paraId="0F511FF0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t>Von</w:t>
            </w:r>
          </w:p>
        </w:tc>
        <w:tc>
          <w:tcPr>
            <w:tcW w:w="770" w:type="dxa"/>
            <w:tcBorders>
              <w:bottom w:val="single" w:sz="8" w:space="0" w:color="auto"/>
              <w:right w:val="nil"/>
            </w:tcBorders>
            <w:vAlign w:val="bottom"/>
          </w:tcPr>
          <w:p w14:paraId="3642EEDD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t>bis</w:t>
            </w:r>
          </w:p>
        </w:tc>
        <w:tc>
          <w:tcPr>
            <w:tcW w:w="3947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40D2625C" w14:textId="5E4337A4" w:rsidR="00CA4D9A" w:rsidRPr="00CE6478" w:rsidRDefault="00EA1220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lang w:val="en-US"/>
              </w:rPr>
            </w:pPr>
            <w:proofErr w:type="spellStart"/>
            <w:r>
              <w:rPr>
                <w:rFonts w:eastAsia="Calibri" w:cstheme="minorHAnsi"/>
                <w:lang w:val="en-US"/>
              </w:rPr>
              <w:t>Organisation</w:t>
            </w:r>
            <w:proofErr w:type="spellEnd"/>
            <w:r w:rsidRPr="00CE6478">
              <w:rPr>
                <w:rFonts w:eastAsia="Calibri" w:cstheme="minorHAnsi"/>
                <w:lang w:val="en-US"/>
              </w:rPr>
              <w:t xml:space="preserve"> /</w:t>
            </w:r>
            <w:proofErr w:type="spellStart"/>
            <w:r w:rsidRPr="00CE6478">
              <w:rPr>
                <w:rFonts w:eastAsia="Calibri" w:cstheme="minorHAnsi"/>
                <w:lang w:val="en-US"/>
              </w:rPr>
              <w:t>Arbeitgeb</w:t>
            </w:r>
            <w:r>
              <w:rPr>
                <w:rFonts w:eastAsia="Calibri" w:cstheme="minorHAnsi"/>
                <w:lang w:val="en-US"/>
              </w:rPr>
              <w:t>ende</w:t>
            </w:r>
            <w:proofErr w:type="spellEnd"/>
          </w:p>
        </w:tc>
        <w:tc>
          <w:tcPr>
            <w:tcW w:w="3874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62144799" w14:textId="77777777" w:rsidR="00CA4D9A" w:rsidRPr="00CE6478" w:rsidRDefault="00CA4D9A" w:rsidP="005C1EB5">
            <w:pPr>
              <w:tabs>
                <w:tab w:val="left" w:pos="567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spacing w:after="40"/>
              <w:rPr>
                <w:rFonts w:cstheme="minorHAnsi"/>
                <w:lang w:eastAsia="de-DE"/>
              </w:rPr>
            </w:pPr>
            <w:r w:rsidRPr="00CE6478">
              <w:rPr>
                <w:rFonts w:cstheme="minorHAnsi"/>
                <w:lang w:eastAsia="de-DE"/>
              </w:rPr>
              <w:t>Schule</w:t>
            </w:r>
          </w:p>
        </w:tc>
      </w:tr>
      <w:tr w:rsidR="00CA4D9A" w:rsidRPr="00CE6478" w14:paraId="65BD620D" w14:textId="77777777" w:rsidTr="005C1EB5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3EE53264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79CB01E3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7C146051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34BFF132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4294E90D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</w:tr>
      <w:tr w:rsidR="00CA4D9A" w:rsidRPr="00CE6478" w14:paraId="2FE74039" w14:textId="77777777" w:rsidTr="005C1EB5">
        <w:trPr>
          <w:cantSplit/>
          <w:trHeight w:hRule="exact" w:val="454"/>
        </w:trPr>
        <w:tc>
          <w:tcPr>
            <w:tcW w:w="426" w:type="dxa"/>
            <w:vMerge/>
          </w:tcPr>
          <w:p w14:paraId="2D676DC2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3EA6791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41972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9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0CFF5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2569D8E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</w:tr>
      <w:tr w:rsidR="00CA4D9A" w:rsidRPr="00CE6478" w14:paraId="308D38BB" w14:textId="77777777" w:rsidTr="005C1EB5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5597879F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313AD274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38A87100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3103E411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7D513C8F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</w:tr>
      <w:tr w:rsidR="00CA4D9A" w:rsidRPr="00CE6478" w14:paraId="5096231E" w14:textId="77777777" w:rsidTr="005C1EB5">
        <w:trPr>
          <w:cantSplit/>
          <w:trHeight w:hRule="exact" w:val="454"/>
        </w:trPr>
        <w:tc>
          <w:tcPr>
            <w:tcW w:w="426" w:type="dxa"/>
            <w:vMerge/>
          </w:tcPr>
          <w:p w14:paraId="34C61E4C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F852493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8E283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9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67D88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4BA77E4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</w:tr>
      <w:tr w:rsidR="00CA4D9A" w:rsidRPr="00CE6478" w14:paraId="5614CFBB" w14:textId="77777777" w:rsidTr="005C1EB5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2ACE2611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419730CB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6037B4AF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541B8EB7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  <w:p w14:paraId="403EE6F6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482F3519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</w:tr>
      <w:tr w:rsidR="00CA4D9A" w:rsidRPr="00CE6478" w14:paraId="5B14B561" w14:textId="77777777" w:rsidTr="005C1EB5">
        <w:trPr>
          <w:cantSplit/>
          <w:trHeight w:hRule="exact" w:val="454"/>
        </w:trPr>
        <w:tc>
          <w:tcPr>
            <w:tcW w:w="426" w:type="dxa"/>
            <w:vMerge/>
          </w:tcPr>
          <w:p w14:paraId="777215FE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EC2A20A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F41B5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9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8A222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110C2F9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</w:tr>
      <w:tr w:rsidR="00CA4D9A" w:rsidRPr="00CE6478" w14:paraId="5D4B2992" w14:textId="77777777" w:rsidTr="005C1EB5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447F2BCC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5DBFF79E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288B3F51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0108D4E1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  <w:p w14:paraId="4ADB7608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604BF6E2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</w:tr>
      <w:tr w:rsidR="00CA4D9A" w:rsidRPr="00CE6478" w14:paraId="0FFA7908" w14:textId="77777777" w:rsidTr="005C1EB5">
        <w:trPr>
          <w:cantSplit/>
          <w:trHeight w:hRule="exact" w:val="454"/>
        </w:trPr>
        <w:tc>
          <w:tcPr>
            <w:tcW w:w="426" w:type="dxa"/>
            <w:vMerge/>
          </w:tcPr>
          <w:p w14:paraId="2786AE57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4DB1373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6066F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9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19A48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3787A5A" w14:textId="77777777" w:rsidR="00CA4D9A" w:rsidRPr="00CE6478" w:rsidRDefault="00CA4D9A" w:rsidP="005C1EB5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lang w:val="en-US"/>
              </w:rPr>
            </w:pPr>
            <w:r w:rsidRPr="00CE6478">
              <w:rPr>
                <w:rFonts w:eastAsia="Calibri" w:cstheme="minorHAnsi"/>
                <w:lang w:val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E6478">
              <w:rPr>
                <w:rFonts w:eastAsia="Calibri" w:cstheme="minorHAnsi"/>
                <w:lang w:val="en-US"/>
              </w:rPr>
              <w:instrText xml:space="preserve"> FORMTEXT </w:instrText>
            </w:r>
            <w:r w:rsidRPr="00CE6478">
              <w:rPr>
                <w:rFonts w:eastAsia="Calibri" w:cstheme="minorHAnsi"/>
                <w:lang w:val="en-US"/>
              </w:rPr>
            </w:r>
            <w:r w:rsidRPr="00CE6478">
              <w:rPr>
                <w:rFonts w:eastAsia="Calibri" w:cstheme="minorHAnsi"/>
                <w:lang w:val="en-US"/>
              </w:rPr>
              <w:fldChar w:fldCharType="separate"/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noProof/>
                <w:lang w:val="en-US"/>
              </w:rPr>
              <w:t> </w:t>
            </w:r>
            <w:r w:rsidRPr="00CE6478">
              <w:rPr>
                <w:rFonts w:eastAsia="Calibri" w:cstheme="minorHAnsi"/>
                <w:lang w:val="en-US"/>
              </w:rPr>
              <w:fldChar w:fldCharType="end"/>
            </w:r>
          </w:p>
        </w:tc>
      </w:tr>
    </w:tbl>
    <w:p w14:paraId="1701F370" w14:textId="77777777" w:rsidR="00CA4D9A" w:rsidRPr="00CE6478" w:rsidRDefault="00CA4D9A" w:rsidP="00CA4D9A">
      <w:pPr>
        <w:widowControl w:val="0"/>
        <w:rPr>
          <w:rFonts w:eastAsia="Calibri" w:cstheme="minorHAnsi"/>
          <w:bCs/>
          <w:lang w:val="en-US"/>
        </w:rPr>
      </w:pPr>
    </w:p>
    <w:p w14:paraId="40E4C6C3" w14:textId="77777777" w:rsidR="00CA4D9A" w:rsidRPr="00CE6478" w:rsidRDefault="00CA4D9A" w:rsidP="00CA4D9A">
      <w:pPr>
        <w:widowControl w:val="0"/>
        <w:rPr>
          <w:rFonts w:eastAsia="Calibri" w:cstheme="minorHAnsi"/>
          <w:bCs/>
          <w:lang w:val="en-US"/>
        </w:rPr>
      </w:pPr>
    </w:p>
    <w:p w14:paraId="54300665" w14:textId="77777777" w:rsidR="00CA4D9A" w:rsidRPr="00CE6478" w:rsidRDefault="00CA4D9A" w:rsidP="00CA4D9A">
      <w:pPr>
        <w:pStyle w:val="Caption"/>
        <w:spacing w:before="360"/>
        <w:rPr>
          <w:rFonts w:cstheme="minorHAnsi"/>
          <w:b w:val="0"/>
          <w:sz w:val="20"/>
          <w:szCs w:val="20"/>
        </w:rPr>
      </w:pPr>
      <w:r w:rsidRPr="00CE6478">
        <w:rPr>
          <w:rFonts w:cstheme="minorHAnsi"/>
          <w:b w:val="0"/>
          <w:sz w:val="20"/>
          <w:szCs w:val="20"/>
        </w:rPr>
        <w:t>Falls weitere Erfahrungen und Qualifikationen (z.B. spez. Aus- und Weiterbildungen, Führungserfahrung von über 5 Jahren, Erziehungs- oder Lehrerfahrung, etc.) berücksichtigt werden sollen, müssen diese nachfolgend oder in einem Begleitschreiben (inkl. allfälligen Beilagen, z.B. tabellarischer Lebenslauf) dargestellt werden:</w:t>
      </w:r>
    </w:p>
    <w:p w14:paraId="51723EC3" w14:textId="77777777" w:rsidR="00CA4D9A" w:rsidRPr="00CE6478" w:rsidRDefault="00CA4D9A" w:rsidP="00CA4D9A">
      <w:pPr>
        <w:rPr>
          <w:rFonts w:cstheme="minorHAnsi"/>
        </w:rPr>
      </w:pPr>
    </w:p>
    <w:tbl>
      <w:tblPr>
        <w:tblW w:w="9781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A4D9A" w:rsidRPr="00CE6478" w14:paraId="439A0822" w14:textId="77777777" w:rsidTr="005C1EB5">
        <w:trPr>
          <w:trHeight w:hRule="exact" w:val="425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9229" w14:textId="77777777" w:rsidR="00CA4D9A" w:rsidRPr="00CE6478" w:rsidRDefault="00CA4D9A" w:rsidP="005C1EB5">
            <w:pPr>
              <w:tabs>
                <w:tab w:val="left" w:pos="850"/>
                <w:tab w:val="left" w:pos="6407"/>
                <w:tab w:val="left" w:pos="7994"/>
              </w:tabs>
              <w:spacing w:before="120"/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</w:tr>
    </w:tbl>
    <w:p w14:paraId="0736E702" w14:textId="77777777" w:rsidR="00CA4D9A" w:rsidRPr="00CE6478" w:rsidRDefault="00CA4D9A" w:rsidP="00CA4D9A">
      <w:pPr>
        <w:pStyle w:val="Caption"/>
        <w:spacing w:before="360" w:after="120"/>
        <w:rPr>
          <w:rFonts w:cstheme="minorHAnsi"/>
          <w:sz w:val="20"/>
          <w:szCs w:val="20"/>
        </w:rPr>
      </w:pPr>
      <w:proofErr w:type="spellStart"/>
      <w:r w:rsidRPr="00CE6478">
        <w:rPr>
          <w:rFonts w:cstheme="minorHAnsi"/>
          <w:sz w:val="20"/>
          <w:szCs w:val="20"/>
        </w:rPr>
        <w:t>Beilagenverzeichnis</w:t>
      </w:r>
      <w:proofErr w:type="spellEnd"/>
      <w:r w:rsidRPr="00CE6478">
        <w:rPr>
          <w:rFonts w:cstheme="minorHAnsi"/>
          <w:sz w:val="20"/>
          <w:szCs w:val="20"/>
        </w:rPr>
        <w:t>: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355"/>
      </w:tblGrid>
      <w:tr w:rsidR="00CA4D9A" w:rsidRPr="00CE6478" w14:paraId="2B12593B" w14:textId="77777777" w:rsidTr="005C1EB5">
        <w:trPr>
          <w:trHeight w:val="322"/>
        </w:trPr>
        <w:tc>
          <w:tcPr>
            <w:tcW w:w="426" w:type="dxa"/>
            <w:vAlign w:val="center"/>
          </w:tcPr>
          <w:p w14:paraId="6048E55B" w14:textId="77777777" w:rsidR="00CA4D9A" w:rsidRPr="00CE6478" w:rsidRDefault="00CA4D9A" w:rsidP="005C1EB5">
            <w:pPr>
              <w:tabs>
                <w:tab w:val="left" w:pos="850"/>
                <w:tab w:val="left" w:pos="6407"/>
                <w:tab w:val="left" w:pos="7994"/>
              </w:tabs>
              <w:spacing w:before="120" w:after="120"/>
              <w:jc w:val="center"/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478">
              <w:rPr>
                <w:rFonts w:cstheme="minorHAnsi"/>
              </w:rPr>
              <w:instrText xml:space="preserve"> FORMCHECKBOX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9355" w:type="dxa"/>
          </w:tcPr>
          <w:p w14:paraId="6793C5A6" w14:textId="77777777" w:rsidR="00CA4D9A" w:rsidRPr="00CE6478" w:rsidRDefault="00CA4D9A" w:rsidP="005C1EB5">
            <w:pPr>
              <w:tabs>
                <w:tab w:val="left" w:pos="850"/>
                <w:tab w:val="left" w:pos="6407"/>
                <w:tab w:val="left" w:pos="7994"/>
              </w:tabs>
              <w:spacing w:before="120" w:after="120"/>
              <w:rPr>
                <w:rFonts w:cstheme="minorHAnsi"/>
              </w:rPr>
            </w:pPr>
            <w:r w:rsidRPr="00CE6478">
              <w:rPr>
                <w:rFonts w:cstheme="minorHAnsi"/>
              </w:rPr>
              <w:t>tabellarischer Lebenslauf</w:t>
            </w:r>
          </w:p>
        </w:tc>
      </w:tr>
      <w:tr w:rsidR="00CA4D9A" w:rsidRPr="00CE6478" w14:paraId="0FC78185" w14:textId="77777777" w:rsidTr="005C1EB5">
        <w:trPr>
          <w:trHeight w:val="322"/>
        </w:trPr>
        <w:tc>
          <w:tcPr>
            <w:tcW w:w="426" w:type="dxa"/>
            <w:vAlign w:val="center"/>
          </w:tcPr>
          <w:p w14:paraId="79F603CC" w14:textId="77777777" w:rsidR="00CA4D9A" w:rsidRPr="00CE6478" w:rsidRDefault="00CA4D9A" w:rsidP="005C1EB5">
            <w:pPr>
              <w:tabs>
                <w:tab w:val="left" w:pos="850"/>
                <w:tab w:val="left" w:pos="6407"/>
                <w:tab w:val="left" w:pos="7994"/>
              </w:tabs>
              <w:spacing w:before="120" w:after="120"/>
              <w:jc w:val="center"/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478">
              <w:rPr>
                <w:rFonts w:cstheme="minorHAnsi"/>
              </w:rPr>
              <w:instrText xml:space="preserve"> FORMCHECKBOX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9355" w:type="dxa"/>
          </w:tcPr>
          <w:p w14:paraId="6DFCA15E" w14:textId="77777777" w:rsidR="00CA4D9A" w:rsidRPr="00CE6478" w:rsidRDefault="00CA4D9A" w:rsidP="005C1EB5">
            <w:pPr>
              <w:tabs>
                <w:tab w:val="left" w:pos="850"/>
                <w:tab w:val="left" w:pos="6407"/>
                <w:tab w:val="left" w:pos="7994"/>
              </w:tabs>
              <w:spacing w:before="120" w:after="120"/>
              <w:rPr>
                <w:rFonts w:cstheme="minorHAnsi"/>
              </w:rPr>
            </w:pPr>
            <w:r w:rsidRPr="00CE6478">
              <w:rPr>
                <w:rFonts w:cstheme="minorHAnsi"/>
              </w:rPr>
              <w:t>Übersicht über die berufliche Erfahrung als Ausbildnerin/Ausbildner</w:t>
            </w:r>
          </w:p>
        </w:tc>
      </w:tr>
      <w:tr w:rsidR="00CA4D9A" w:rsidRPr="00CE6478" w14:paraId="18B345FE" w14:textId="77777777" w:rsidTr="005C1EB5">
        <w:trPr>
          <w:trHeight w:val="322"/>
        </w:trPr>
        <w:tc>
          <w:tcPr>
            <w:tcW w:w="426" w:type="dxa"/>
            <w:vAlign w:val="center"/>
          </w:tcPr>
          <w:p w14:paraId="73C09438" w14:textId="77777777" w:rsidR="00CA4D9A" w:rsidRPr="00CE6478" w:rsidRDefault="00CA4D9A" w:rsidP="005C1EB5">
            <w:pPr>
              <w:tabs>
                <w:tab w:val="left" w:pos="850"/>
                <w:tab w:val="left" w:pos="6407"/>
                <w:tab w:val="left" w:pos="7994"/>
              </w:tabs>
              <w:spacing w:before="120" w:after="120"/>
              <w:jc w:val="center"/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478">
              <w:rPr>
                <w:rFonts w:cstheme="minorHAnsi"/>
              </w:rPr>
              <w:instrText xml:space="preserve"> FORMCHECKBOX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9355" w:type="dxa"/>
          </w:tcPr>
          <w:p w14:paraId="3E031E6E" w14:textId="77777777" w:rsidR="00CA4D9A" w:rsidRPr="00CE6478" w:rsidRDefault="00CA4D9A" w:rsidP="005C1EB5">
            <w:pPr>
              <w:tabs>
                <w:tab w:val="left" w:pos="850"/>
                <w:tab w:val="left" w:pos="6407"/>
                <w:tab w:val="left" w:pos="7994"/>
              </w:tabs>
              <w:spacing w:before="120" w:after="120"/>
              <w:rPr>
                <w:rFonts w:cstheme="minorHAnsi"/>
              </w:rPr>
            </w:pPr>
            <w:r w:rsidRPr="00CE6478">
              <w:rPr>
                <w:rFonts w:cstheme="minorHAnsi"/>
              </w:rPr>
              <w:t>Zertifikate/Abschlussbestätigungen absolvierter Weiterbildungen</w:t>
            </w:r>
          </w:p>
        </w:tc>
      </w:tr>
      <w:tr w:rsidR="00CA4D9A" w:rsidRPr="00CE6478" w14:paraId="7EE72A2D" w14:textId="77777777" w:rsidTr="005C1EB5">
        <w:trPr>
          <w:trHeight w:val="322"/>
        </w:trPr>
        <w:tc>
          <w:tcPr>
            <w:tcW w:w="426" w:type="dxa"/>
            <w:vAlign w:val="center"/>
          </w:tcPr>
          <w:p w14:paraId="3090E78F" w14:textId="77777777" w:rsidR="00CA4D9A" w:rsidRPr="00CE6478" w:rsidRDefault="00CA4D9A" w:rsidP="005C1EB5">
            <w:pPr>
              <w:tabs>
                <w:tab w:val="left" w:pos="850"/>
                <w:tab w:val="left" w:pos="6407"/>
                <w:tab w:val="left" w:pos="7994"/>
              </w:tabs>
              <w:spacing w:before="120" w:after="120"/>
              <w:jc w:val="center"/>
              <w:rPr>
                <w:rFonts w:cstheme="minorHAnsi"/>
              </w:rPr>
            </w:pPr>
            <w:r w:rsidRPr="00CE6478">
              <w:rPr>
                <w:rFonts w:cstheme="minorHAnsi"/>
              </w:rPr>
              <w:lastRenderedPageBreak/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478">
              <w:rPr>
                <w:rFonts w:cstheme="minorHAnsi"/>
              </w:rPr>
              <w:instrText xml:space="preserve"> FORMCHECKBOX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9355" w:type="dxa"/>
          </w:tcPr>
          <w:p w14:paraId="42101AF6" w14:textId="77777777" w:rsidR="00CA4D9A" w:rsidRPr="00CE6478" w:rsidRDefault="00CA4D9A" w:rsidP="005C1EB5">
            <w:pPr>
              <w:tabs>
                <w:tab w:val="left" w:pos="850"/>
                <w:tab w:val="left" w:pos="6407"/>
                <w:tab w:val="left" w:pos="7994"/>
              </w:tabs>
              <w:spacing w:before="120" w:after="120"/>
              <w:rPr>
                <w:rFonts w:cstheme="minorHAnsi"/>
              </w:rPr>
            </w:pPr>
            <w:r w:rsidRPr="00CE6478">
              <w:rPr>
                <w:rFonts w:cstheme="minorHAnsi"/>
              </w:rPr>
              <w:t>weitere Beilagen: ______________________________________________________________________________________________________________________________________</w:t>
            </w:r>
          </w:p>
        </w:tc>
      </w:tr>
    </w:tbl>
    <w:p w14:paraId="054A0640" w14:textId="77777777" w:rsidR="00CA4D9A" w:rsidRPr="00CE6478" w:rsidRDefault="00CA4D9A" w:rsidP="00CA4D9A">
      <w:pPr>
        <w:jc w:val="both"/>
        <w:rPr>
          <w:rFonts w:cstheme="minorHAnsi"/>
        </w:rPr>
      </w:pPr>
    </w:p>
    <w:p w14:paraId="03DE6925" w14:textId="77777777" w:rsidR="00CA4D9A" w:rsidRPr="00CE6478" w:rsidRDefault="00CA4D9A" w:rsidP="00CA4D9A">
      <w:pPr>
        <w:jc w:val="both"/>
        <w:rPr>
          <w:rFonts w:cstheme="minorHAnsi"/>
        </w:rPr>
      </w:pPr>
    </w:p>
    <w:p w14:paraId="06746425" w14:textId="77777777" w:rsidR="00CA4D9A" w:rsidRPr="00CE6478" w:rsidRDefault="00CA4D9A" w:rsidP="00CA4D9A">
      <w:pPr>
        <w:jc w:val="both"/>
        <w:rPr>
          <w:rFonts w:cstheme="minorHAnsi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1417"/>
        <w:gridCol w:w="4039"/>
      </w:tblGrid>
      <w:tr w:rsidR="00CA4D9A" w:rsidRPr="00CE6478" w14:paraId="3E69D248" w14:textId="77777777" w:rsidTr="005C1EB5">
        <w:trPr>
          <w:cantSplit/>
          <w:trHeight w:val="440"/>
        </w:trPr>
        <w:tc>
          <w:tcPr>
            <w:tcW w:w="1701" w:type="dxa"/>
            <w:vAlign w:val="bottom"/>
          </w:tcPr>
          <w:p w14:paraId="3A329FA8" w14:textId="77777777" w:rsidR="00CA4D9A" w:rsidRPr="00CE6478" w:rsidRDefault="00CA4D9A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t>Ort und Datum:</w:t>
            </w:r>
          </w:p>
        </w:tc>
        <w:tc>
          <w:tcPr>
            <w:tcW w:w="2694" w:type="dxa"/>
            <w:tcBorders>
              <w:bottom w:val="single" w:sz="2" w:space="0" w:color="auto"/>
            </w:tcBorders>
            <w:vAlign w:val="bottom"/>
          </w:tcPr>
          <w:p w14:paraId="4323BD0F" w14:textId="77777777" w:rsidR="00CA4D9A" w:rsidRPr="00CE6478" w:rsidRDefault="00CA4D9A" w:rsidP="005C1EB5">
            <w:pPr>
              <w:tabs>
                <w:tab w:val="left" w:pos="284"/>
                <w:tab w:val="left" w:pos="567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  <w:tc>
          <w:tcPr>
            <w:tcW w:w="1417" w:type="dxa"/>
            <w:vAlign w:val="bottom"/>
          </w:tcPr>
          <w:p w14:paraId="4D18B7CC" w14:textId="77777777" w:rsidR="00CA4D9A" w:rsidRPr="00CE6478" w:rsidRDefault="00CA4D9A" w:rsidP="005C1EB5">
            <w:pPr>
              <w:tabs>
                <w:tab w:val="left" w:pos="284"/>
                <w:tab w:val="left" w:pos="567"/>
                <w:tab w:val="left" w:pos="1620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t>Unterschrift:</w:t>
            </w:r>
          </w:p>
        </w:tc>
        <w:tc>
          <w:tcPr>
            <w:tcW w:w="4039" w:type="dxa"/>
            <w:tcBorders>
              <w:bottom w:val="single" w:sz="2" w:space="0" w:color="auto"/>
            </w:tcBorders>
            <w:vAlign w:val="bottom"/>
          </w:tcPr>
          <w:p w14:paraId="484FF4A9" w14:textId="77777777" w:rsidR="00CA4D9A" w:rsidRPr="00CE6478" w:rsidRDefault="00CA4D9A" w:rsidP="005C1EB5">
            <w:pPr>
              <w:tabs>
                <w:tab w:val="left" w:pos="284"/>
                <w:tab w:val="left" w:pos="567"/>
                <w:tab w:val="left" w:pos="1478"/>
              </w:tabs>
              <w:spacing w:line="360" w:lineRule="atLeast"/>
              <w:rPr>
                <w:rFonts w:cstheme="minorHAnsi"/>
              </w:rPr>
            </w:pPr>
            <w:r w:rsidRPr="00CE6478">
              <w:rPr>
                <w:rFonts w:cstheme="minorHAnsi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E6478">
              <w:rPr>
                <w:rFonts w:cstheme="minorHAnsi"/>
              </w:rPr>
              <w:instrText xml:space="preserve"> FORMTEXT </w:instrText>
            </w:r>
            <w:r w:rsidRPr="00CE6478">
              <w:rPr>
                <w:rFonts w:cstheme="minorHAnsi"/>
              </w:rPr>
            </w:r>
            <w:r w:rsidRPr="00CE6478">
              <w:rPr>
                <w:rFonts w:cstheme="minorHAnsi"/>
              </w:rPr>
              <w:fldChar w:fldCharType="separate"/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  <w:noProof/>
              </w:rPr>
              <w:t> </w:t>
            </w:r>
            <w:r w:rsidRPr="00CE6478">
              <w:rPr>
                <w:rFonts w:cstheme="minorHAnsi"/>
              </w:rPr>
              <w:fldChar w:fldCharType="end"/>
            </w:r>
          </w:p>
        </w:tc>
      </w:tr>
    </w:tbl>
    <w:p w14:paraId="662E5497" w14:textId="77777777" w:rsidR="00CA4D9A" w:rsidRPr="00CE6478" w:rsidRDefault="00CA4D9A" w:rsidP="007D776D">
      <w:pPr>
        <w:pStyle w:val="Subtitle"/>
        <w:rPr>
          <w:rFonts w:cstheme="minorHAnsi"/>
          <w:color w:val="auto"/>
          <w:sz w:val="20"/>
        </w:rPr>
      </w:pPr>
    </w:p>
    <w:p w14:paraId="57CF6A36" w14:textId="77777777" w:rsidR="00CA4D9A" w:rsidRPr="00CE6478" w:rsidRDefault="00CA4D9A" w:rsidP="007D776D">
      <w:pPr>
        <w:pStyle w:val="Subtitle"/>
        <w:rPr>
          <w:rFonts w:cstheme="minorHAnsi"/>
          <w:color w:val="auto"/>
          <w:sz w:val="20"/>
        </w:rPr>
      </w:pPr>
    </w:p>
    <w:p w14:paraId="38458E09" w14:textId="77777777" w:rsidR="00CA4D9A" w:rsidRPr="00CE6478" w:rsidRDefault="00CA4D9A" w:rsidP="007D776D">
      <w:pPr>
        <w:pStyle w:val="Subtitle"/>
        <w:rPr>
          <w:rFonts w:cstheme="minorHAnsi"/>
          <w:color w:val="auto"/>
          <w:sz w:val="20"/>
        </w:rPr>
      </w:pPr>
    </w:p>
    <w:p w14:paraId="35DCFA13" w14:textId="0A2D3302" w:rsidR="007D776D" w:rsidRPr="00B8698A" w:rsidRDefault="007D776D" w:rsidP="00904705">
      <w:pPr>
        <w:pStyle w:val="Untertitel125Pt"/>
      </w:pPr>
    </w:p>
    <w:sectPr w:rsidR="007D776D" w:rsidRPr="00B8698A" w:rsidSect="001E34D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1134" w:bottom="226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DF31" w14:textId="77777777" w:rsidR="002064A9" w:rsidRDefault="002064A9" w:rsidP="00F91D37">
      <w:pPr>
        <w:spacing w:line="240" w:lineRule="auto"/>
      </w:pPr>
      <w:r>
        <w:separator/>
      </w:r>
    </w:p>
  </w:endnote>
  <w:endnote w:type="continuationSeparator" w:id="0">
    <w:p w14:paraId="557EC7B2" w14:textId="77777777" w:rsidR="002064A9" w:rsidRDefault="002064A9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MT Std Light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8464" w14:textId="77777777" w:rsidR="004404EC" w:rsidRDefault="004404EC" w:rsidP="001E34D3">
    <w:pPr>
      <w:pStyle w:val="Fusszeile8Pt"/>
    </w:pPr>
  </w:p>
  <w:tbl>
    <w:tblPr>
      <w:tblStyle w:val="TabelleohneRahmen"/>
      <w:tblW w:w="5000" w:type="pct"/>
      <w:tblCellMar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 w:rsidR="004404EC" w14:paraId="0EEB5802" w14:textId="77777777" w:rsidTr="000542BE">
      <w:tc>
        <w:tcPr>
          <w:tcW w:w="2500" w:type="pct"/>
          <w:vAlign w:val="bottom"/>
        </w:tcPr>
        <w:p w14:paraId="0D16C454" w14:textId="77777777" w:rsidR="00075403" w:rsidRPr="001435DE" w:rsidRDefault="00075403" w:rsidP="00075403">
          <w:pPr>
            <w:pStyle w:val="Fusszeile7PtFett"/>
            <w:rPr>
              <w:sz w:val="16"/>
              <w:szCs w:val="16"/>
            </w:rPr>
          </w:pPr>
          <w:r w:rsidRPr="001435DE">
            <w:rPr>
              <w:sz w:val="16"/>
              <w:szCs w:val="16"/>
            </w:rPr>
            <w:t>ARTISET Bildung</w:t>
          </w:r>
        </w:p>
        <w:p w14:paraId="3D766F61" w14:textId="77777777" w:rsidR="00075403" w:rsidRPr="001435DE" w:rsidRDefault="00075403" w:rsidP="00075403">
          <w:pPr>
            <w:pStyle w:val="Fusszeile7PtFett"/>
            <w:rPr>
              <w:b w:val="0"/>
              <w:bCs w:val="0"/>
              <w:sz w:val="16"/>
              <w:szCs w:val="16"/>
            </w:rPr>
          </w:pPr>
          <w:proofErr w:type="spellStart"/>
          <w:r w:rsidRPr="001435DE">
            <w:rPr>
              <w:b w:val="0"/>
              <w:bCs w:val="0"/>
              <w:sz w:val="16"/>
              <w:szCs w:val="16"/>
            </w:rPr>
            <w:t>hfg</w:t>
          </w:r>
          <w:proofErr w:type="spellEnd"/>
          <w:r w:rsidRPr="001435DE">
            <w:rPr>
              <w:b w:val="0"/>
              <w:bCs w:val="0"/>
              <w:sz w:val="16"/>
              <w:szCs w:val="16"/>
            </w:rPr>
            <w:t xml:space="preserve"> – Höhere Fachschule für Gemeindeanimation</w:t>
          </w:r>
        </w:p>
        <w:p w14:paraId="039BC42B" w14:textId="77777777" w:rsidR="00075403" w:rsidRPr="001435DE" w:rsidRDefault="00075403" w:rsidP="00075403">
          <w:pPr>
            <w:pStyle w:val="Fusszeile7PtFett"/>
            <w:rPr>
              <w:b w:val="0"/>
              <w:bCs w:val="0"/>
              <w:sz w:val="16"/>
              <w:szCs w:val="16"/>
            </w:rPr>
          </w:pPr>
        </w:p>
        <w:p w14:paraId="09C156A1" w14:textId="77777777" w:rsidR="00075403" w:rsidRPr="001435DE" w:rsidRDefault="00075403" w:rsidP="00075403">
          <w:pPr>
            <w:pStyle w:val="Fusszeile7PtFett"/>
            <w:rPr>
              <w:b w:val="0"/>
              <w:bCs w:val="0"/>
              <w:sz w:val="16"/>
              <w:szCs w:val="16"/>
            </w:rPr>
          </w:pPr>
          <w:proofErr w:type="spellStart"/>
          <w:r w:rsidRPr="001435DE">
            <w:rPr>
              <w:b w:val="0"/>
              <w:bCs w:val="0"/>
              <w:sz w:val="16"/>
              <w:szCs w:val="16"/>
            </w:rPr>
            <w:t>Abendweg</w:t>
          </w:r>
          <w:proofErr w:type="spellEnd"/>
          <w:r w:rsidRPr="001435DE">
            <w:rPr>
              <w:b w:val="0"/>
              <w:bCs w:val="0"/>
              <w:sz w:val="16"/>
              <w:szCs w:val="16"/>
            </w:rPr>
            <w:t xml:space="preserve"> 1, Postfach, 6000 Luzern 6</w:t>
          </w:r>
        </w:p>
        <w:p w14:paraId="59250A05" w14:textId="77777777" w:rsidR="00075403" w:rsidRPr="001435DE" w:rsidRDefault="00075403" w:rsidP="00075403">
          <w:pPr>
            <w:pStyle w:val="Fusszeile7PtFett"/>
            <w:rPr>
              <w:b w:val="0"/>
              <w:bCs w:val="0"/>
              <w:sz w:val="16"/>
              <w:szCs w:val="16"/>
            </w:rPr>
          </w:pPr>
          <w:r w:rsidRPr="001435DE">
            <w:rPr>
              <w:b w:val="0"/>
              <w:bCs w:val="0"/>
              <w:sz w:val="16"/>
              <w:szCs w:val="16"/>
            </w:rPr>
            <w:t>T +41 41 419 01 73</w:t>
          </w:r>
        </w:p>
        <w:p w14:paraId="7CFE501C" w14:textId="77777777" w:rsidR="004404EC" w:rsidRPr="009E3C7A" w:rsidRDefault="00075403" w:rsidP="00075403">
          <w:pPr>
            <w:pStyle w:val="Footer"/>
          </w:pPr>
          <w:r w:rsidRPr="001435DE">
            <w:rPr>
              <w:szCs w:val="16"/>
            </w:rPr>
            <w:t>hfg@artisetbildung.ch, artisetbildung.ch/</w:t>
          </w:r>
          <w:proofErr w:type="spellStart"/>
          <w:r w:rsidRPr="001435DE">
            <w:rPr>
              <w:szCs w:val="16"/>
            </w:rPr>
            <w:t>hfg</w:t>
          </w:r>
          <w:proofErr w:type="spellEnd"/>
        </w:p>
      </w:tc>
      <w:tc>
        <w:tcPr>
          <w:tcW w:w="2500" w:type="pct"/>
          <w:vAlign w:val="bottom"/>
        </w:tcPr>
        <w:p w14:paraId="43542A66" w14:textId="77777777" w:rsidR="004404EC" w:rsidRPr="00A75C6B" w:rsidRDefault="004404EC" w:rsidP="001E34D3">
          <w:pPr>
            <w:pStyle w:val="Fusszeile8Pt"/>
            <w:jc w:val="right"/>
          </w:pPr>
          <w:r w:rsidRPr="00A75C6B">
            <w:fldChar w:fldCharType="begin"/>
          </w:r>
          <w:r w:rsidRPr="00A75C6B">
            <w:instrText xml:space="preserve"> PAGE  \* Arabic  \* MERGEFORMAT </w:instrText>
          </w:r>
          <w:r w:rsidRPr="00A75C6B">
            <w:fldChar w:fldCharType="separate"/>
          </w:r>
          <w:r>
            <w:t>2</w:t>
          </w:r>
          <w:r w:rsidRPr="00A75C6B">
            <w:fldChar w:fldCharType="end"/>
          </w:r>
          <w:r>
            <w:t>/</w:t>
          </w:r>
          <w:fldSimple w:instr=" NUMPAGES  \* Arabic  \* MERGEFORMAT ">
            <w:r>
              <w:t>3</w:t>
            </w:r>
          </w:fldSimple>
        </w:p>
      </w:tc>
    </w:tr>
  </w:tbl>
  <w:p w14:paraId="759C0D1B" w14:textId="77777777" w:rsidR="00A75C6B" w:rsidRPr="00D85B4B" w:rsidRDefault="00A75C6B" w:rsidP="00D51870">
    <w:pPr>
      <w:pStyle w:val="Fusszeile7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17FC" w14:textId="77777777" w:rsidR="004404EC" w:rsidRDefault="004404EC" w:rsidP="00D85B4B">
    <w:pPr>
      <w:pStyle w:val="Fusszeile7Pt"/>
    </w:pPr>
  </w:p>
  <w:tbl>
    <w:tblPr>
      <w:tblStyle w:val="TabelleohneRahmen"/>
      <w:tblW w:w="5000" w:type="pct"/>
      <w:tblCellMar>
        <w:bottom w:w="0" w:type="dxa"/>
      </w:tblCellMar>
      <w:tblLook w:val="04A0" w:firstRow="1" w:lastRow="0" w:firstColumn="1" w:lastColumn="0" w:noHBand="0" w:noVBand="1"/>
    </w:tblPr>
    <w:tblGrid>
      <w:gridCol w:w="6510"/>
      <w:gridCol w:w="2844"/>
    </w:tblGrid>
    <w:tr w:rsidR="004404EC" w14:paraId="1A83CEAB" w14:textId="77777777" w:rsidTr="003053F4">
      <w:trPr>
        <w:trHeight w:val="958"/>
      </w:trPr>
      <w:tc>
        <w:tcPr>
          <w:tcW w:w="3480" w:type="pct"/>
        </w:tcPr>
        <w:p w14:paraId="2C70257F" w14:textId="77777777" w:rsidR="00075403" w:rsidRPr="001435DE" w:rsidRDefault="00075403" w:rsidP="00075403">
          <w:pPr>
            <w:pStyle w:val="Fusszeile7PtFett"/>
            <w:rPr>
              <w:sz w:val="16"/>
              <w:szCs w:val="16"/>
            </w:rPr>
          </w:pPr>
          <w:r w:rsidRPr="001435DE">
            <w:rPr>
              <w:sz w:val="16"/>
              <w:szCs w:val="16"/>
            </w:rPr>
            <w:t>ARTISET Bildung</w:t>
          </w:r>
        </w:p>
        <w:p w14:paraId="655B31DB" w14:textId="77777777" w:rsidR="00075403" w:rsidRPr="001435DE" w:rsidRDefault="00075403" w:rsidP="00075403">
          <w:pPr>
            <w:pStyle w:val="Fusszeile7PtFett"/>
            <w:rPr>
              <w:b w:val="0"/>
              <w:bCs w:val="0"/>
              <w:sz w:val="16"/>
              <w:szCs w:val="16"/>
            </w:rPr>
          </w:pPr>
          <w:proofErr w:type="spellStart"/>
          <w:r w:rsidRPr="001435DE">
            <w:rPr>
              <w:b w:val="0"/>
              <w:bCs w:val="0"/>
              <w:sz w:val="16"/>
              <w:szCs w:val="16"/>
            </w:rPr>
            <w:t>hfg</w:t>
          </w:r>
          <w:proofErr w:type="spellEnd"/>
          <w:r w:rsidRPr="001435DE">
            <w:rPr>
              <w:b w:val="0"/>
              <w:bCs w:val="0"/>
              <w:sz w:val="16"/>
              <w:szCs w:val="16"/>
            </w:rPr>
            <w:t xml:space="preserve"> – Höhere Fachschule für Gemeindeanimation</w:t>
          </w:r>
        </w:p>
        <w:p w14:paraId="76948BA7" w14:textId="77777777" w:rsidR="00075403" w:rsidRPr="001435DE" w:rsidRDefault="00075403" w:rsidP="00075403">
          <w:pPr>
            <w:pStyle w:val="Fusszeile7PtFett"/>
            <w:rPr>
              <w:b w:val="0"/>
              <w:bCs w:val="0"/>
              <w:sz w:val="16"/>
              <w:szCs w:val="16"/>
            </w:rPr>
          </w:pPr>
        </w:p>
        <w:p w14:paraId="3BBE717E" w14:textId="77777777" w:rsidR="00075403" w:rsidRPr="001435DE" w:rsidRDefault="00075403" w:rsidP="00075403">
          <w:pPr>
            <w:pStyle w:val="Fusszeile7PtFett"/>
            <w:rPr>
              <w:b w:val="0"/>
              <w:bCs w:val="0"/>
              <w:sz w:val="16"/>
              <w:szCs w:val="16"/>
            </w:rPr>
          </w:pPr>
          <w:proofErr w:type="spellStart"/>
          <w:r w:rsidRPr="001435DE">
            <w:rPr>
              <w:b w:val="0"/>
              <w:bCs w:val="0"/>
              <w:sz w:val="16"/>
              <w:szCs w:val="16"/>
            </w:rPr>
            <w:t>Abendweg</w:t>
          </w:r>
          <w:proofErr w:type="spellEnd"/>
          <w:r w:rsidRPr="001435DE">
            <w:rPr>
              <w:b w:val="0"/>
              <w:bCs w:val="0"/>
              <w:sz w:val="16"/>
              <w:szCs w:val="16"/>
            </w:rPr>
            <w:t xml:space="preserve"> 1, Postfach, 6000 Luzern 6</w:t>
          </w:r>
        </w:p>
        <w:p w14:paraId="1414B0F0" w14:textId="77777777" w:rsidR="00075403" w:rsidRPr="001435DE" w:rsidRDefault="00075403" w:rsidP="00075403">
          <w:pPr>
            <w:pStyle w:val="Fusszeile7PtFett"/>
            <w:rPr>
              <w:b w:val="0"/>
              <w:bCs w:val="0"/>
              <w:sz w:val="16"/>
              <w:szCs w:val="16"/>
            </w:rPr>
          </w:pPr>
          <w:r w:rsidRPr="001435DE">
            <w:rPr>
              <w:b w:val="0"/>
              <w:bCs w:val="0"/>
              <w:sz w:val="16"/>
              <w:szCs w:val="16"/>
            </w:rPr>
            <w:t>T +41 41 419 01 73</w:t>
          </w:r>
        </w:p>
        <w:p w14:paraId="78D4A992" w14:textId="77777777" w:rsidR="004404EC" w:rsidRPr="00D85B4B" w:rsidRDefault="00075403" w:rsidP="00075403">
          <w:pPr>
            <w:pStyle w:val="Fusszeile7Pt"/>
            <w:spacing w:line="240" w:lineRule="auto"/>
            <w:rPr>
              <w:sz w:val="2"/>
              <w:szCs w:val="2"/>
            </w:rPr>
          </w:pPr>
          <w:r w:rsidRPr="001435DE">
            <w:rPr>
              <w:sz w:val="16"/>
              <w:szCs w:val="16"/>
            </w:rPr>
            <w:t>hfg@artisetbildung.ch, artisetbildung.ch/</w:t>
          </w:r>
          <w:proofErr w:type="spellStart"/>
          <w:r w:rsidRPr="001435DE">
            <w:rPr>
              <w:sz w:val="16"/>
              <w:szCs w:val="16"/>
            </w:rPr>
            <w:t>hfg</w:t>
          </w:r>
          <w:proofErr w:type="spellEnd"/>
        </w:p>
      </w:tc>
      <w:tc>
        <w:tcPr>
          <w:tcW w:w="1520" w:type="pct"/>
          <w:vAlign w:val="bottom"/>
        </w:tcPr>
        <w:p w14:paraId="117A43B2" w14:textId="77777777" w:rsidR="004404EC" w:rsidRDefault="004404EC" w:rsidP="00D85B4B">
          <w:pPr>
            <w:pStyle w:val="Footer"/>
          </w:pPr>
        </w:p>
      </w:tc>
    </w:tr>
  </w:tbl>
  <w:p w14:paraId="4D9C4924" w14:textId="77777777" w:rsidR="0054626E" w:rsidRDefault="0054626E" w:rsidP="00D85B4B">
    <w:pPr>
      <w:pStyle w:val="Fusszeile7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BF66" w14:textId="77777777" w:rsidR="002064A9" w:rsidRDefault="002064A9" w:rsidP="00F91D37">
      <w:pPr>
        <w:spacing w:line="240" w:lineRule="auto"/>
      </w:pPr>
      <w:r>
        <w:separator/>
      </w:r>
    </w:p>
  </w:footnote>
  <w:footnote w:type="continuationSeparator" w:id="0">
    <w:p w14:paraId="2BF9DC6B" w14:textId="77777777" w:rsidR="002064A9" w:rsidRDefault="002064A9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7959" w14:textId="77777777" w:rsidR="004F2503" w:rsidRPr="00D00E26" w:rsidRDefault="004F2503" w:rsidP="00E91CB5">
    <w:pPr>
      <w:pStyle w:val="Header"/>
    </w:pPr>
  </w:p>
  <w:p w14:paraId="1C4B130A" w14:textId="77777777" w:rsidR="004F2503" w:rsidRDefault="004F2503" w:rsidP="00E268BF">
    <w:r>
      <w:rPr>
        <w:noProof/>
      </w:rPr>
      <w:drawing>
        <wp:anchor distT="0" distB="0" distL="114300" distR="114300" simplePos="0" relativeHeight="251659264" behindDoc="0" locked="0" layoutInCell="1" allowOverlap="1" wp14:anchorId="3C54791A" wp14:editId="0FB6C1C6">
          <wp:simplePos x="0" y="0"/>
          <wp:positionH relativeFrom="margin">
            <wp:posOffset>15240</wp:posOffset>
          </wp:positionH>
          <wp:positionV relativeFrom="paragraph">
            <wp:posOffset>8255</wp:posOffset>
          </wp:positionV>
          <wp:extent cx="1579880" cy="701675"/>
          <wp:effectExtent l="0" t="0" r="1270" b="317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639F5" w14:textId="77777777" w:rsidR="00E91CB5" w:rsidRDefault="00E91CB5" w:rsidP="00E268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946" w14:textId="77777777" w:rsidR="001E7210" w:rsidRPr="00D00E26" w:rsidRDefault="001E7210" w:rsidP="00E91CB5">
    <w:pPr>
      <w:pStyle w:val="Header"/>
    </w:pPr>
  </w:p>
  <w:p w14:paraId="172BFD23" w14:textId="77777777" w:rsidR="001E7210" w:rsidRDefault="001E7210" w:rsidP="00E268BF">
    <w:r>
      <w:rPr>
        <w:noProof/>
      </w:rPr>
      <w:drawing>
        <wp:anchor distT="0" distB="0" distL="114300" distR="114300" simplePos="0" relativeHeight="251661312" behindDoc="0" locked="0" layoutInCell="1" allowOverlap="1" wp14:anchorId="71348EE9" wp14:editId="085B7383">
          <wp:simplePos x="0" y="0"/>
          <wp:positionH relativeFrom="margin">
            <wp:posOffset>15240</wp:posOffset>
          </wp:positionH>
          <wp:positionV relativeFrom="paragraph">
            <wp:posOffset>8255</wp:posOffset>
          </wp:positionV>
          <wp:extent cx="1579880" cy="701675"/>
          <wp:effectExtent l="0" t="0" r="1270" b="317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9ADEDE" w14:textId="77777777" w:rsidR="001E7210" w:rsidRDefault="001E72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4E4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116D9E"/>
    <w:multiLevelType w:val="singleLevel"/>
    <w:tmpl w:val="06A0A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1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47F9E"/>
    <w:multiLevelType w:val="hybridMultilevel"/>
    <w:tmpl w:val="3B6AE104"/>
    <w:lvl w:ilvl="0" w:tplc="DEBEC62A">
      <w:start w:val="1"/>
      <w:numFmt w:val="bullet"/>
      <w:lvlText w:val=""/>
      <w:lvlJc w:val="left"/>
      <w:pPr>
        <w:ind w:hanging="720"/>
      </w:pPr>
      <w:rPr>
        <w:rFonts w:ascii="Symbol" w:eastAsia="Symbol" w:hAnsi="Symbol" w:hint="default"/>
        <w:w w:val="99"/>
        <w:sz w:val="20"/>
        <w:szCs w:val="20"/>
      </w:rPr>
    </w:lvl>
    <w:lvl w:ilvl="1" w:tplc="CD5024DC">
      <w:start w:val="1"/>
      <w:numFmt w:val="bullet"/>
      <w:lvlText w:val="•"/>
      <w:lvlJc w:val="left"/>
      <w:rPr>
        <w:rFonts w:hint="default"/>
      </w:rPr>
    </w:lvl>
    <w:lvl w:ilvl="2" w:tplc="94B8FE2A">
      <w:start w:val="1"/>
      <w:numFmt w:val="bullet"/>
      <w:lvlText w:val="•"/>
      <w:lvlJc w:val="left"/>
      <w:rPr>
        <w:rFonts w:hint="default"/>
      </w:rPr>
    </w:lvl>
    <w:lvl w:ilvl="3" w:tplc="200018D2">
      <w:start w:val="1"/>
      <w:numFmt w:val="bullet"/>
      <w:lvlText w:val="•"/>
      <w:lvlJc w:val="left"/>
      <w:rPr>
        <w:rFonts w:hint="default"/>
      </w:rPr>
    </w:lvl>
    <w:lvl w:ilvl="4" w:tplc="8A66DEBC">
      <w:start w:val="1"/>
      <w:numFmt w:val="bullet"/>
      <w:lvlText w:val="•"/>
      <w:lvlJc w:val="left"/>
      <w:rPr>
        <w:rFonts w:hint="default"/>
      </w:rPr>
    </w:lvl>
    <w:lvl w:ilvl="5" w:tplc="8DE4EB9C">
      <w:start w:val="1"/>
      <w:numFmt w:val="bullet"/>
      <w:lvlText w:val="•"/>
      <w:lvlJc w:val="left"/>
      <w:rPr>
        <w:rFonts w:hint="default"/>
      </w:rPr>
    </w:lvl>
    <w:lvl w:ilvl="6" w:tplc="47BC7932">
      <w:start w:val="1"/>
      <w:numFmt w:val="bullet"/>
      <w:lvlText w:val="•"/>
      <w:lvlJc w:val="left"/>
      <w:rPr>
        <w:rFonts w:hint="default"/>
      </w:rPr>
    </w:lvl>
    <w:lvl w:ilvl="7" w:tplc="D88E3DFC">
      <w:start w:val="1"/>
      <w:numFmt w:val="bullet"/>
      <w:lvlText w:val="•"/>
      <w:lvlJc w:val="left"/>
      <w:rPr>
        <w:rFonts w:hint="default"/>
      </w:rPr>
    </w:lvl>
    <w:lvl w:ilvl="8" w:tplc="7BC6DD8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301B4"/>
    <w:multiLevelType w:val="multilevel"/>
    <w:tmpl w:val="F5DE0BC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425" w:hanging="425"/>
      </w:pPr>
      <w:rPr>
        <w:rFonts w:hint="default"/>
      </w:rPr>
    </w:lvl>
  </w:abstractNum>
  <w:abstractNum w:abstractNumId="17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F2409"/>
    <w:multiLevelType w:val="hybridMultilevel"/>
    <w:tmpl w:val="641AD87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D46FD"/>
    <w:multiLevelType w:val="multilevel"/>
    <w:tmpl w:val="32BA8900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851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1418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276"/>
        </w:tabs>
        <w:ind w:left="1985" w:hanging="709"/>
      </w:pPr>
      <w:rPr>
        <w:rFonts w:hint="default"/>
      </w:rPr>
    </w:lvl>
    <w:lvl w:ilvl="8">
      <w:start w:val="1"/>
      <w:numFmt w:val="lowerLetter"/>
      <w:pStyle w:val="Nummerierungabc"/>
      <w:lvlText w:val="%9)"/>
      <w:lvlJc w:val="left"/>
      <w:pPr>
        <w:tabs>
          <w:tab w:val="num" w:pos="567"/>
        </w:tabs>
        <w:ind w:left="851" w:hanging="284"/>
      </w:pPr>
      <w:rPr>
        <w:rFonts w:hint="default"/>
      </w:rPr>
    </w:lvl>
  </w:abstractNum>
  <w:abstractNum w:abstractNumId="22" w15:restartNumberingAfterBreak="0">
    <w:nsid w:val="58613E6B"/>
    <w:multiLevelType w:val="multilevel"/>
    <w:tmpl w:val="B976788C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A3260E"/>
    <w:multiLevelType w:val="multilevel"/>
    <w:tmpl w:val="D98EBB5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5" w:firstLine="426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425" w:hanging="425"/>
      </w:pPr>
      <w:rPr>
        <w:rFonts w:hint="default"/>
      </w:rPr>
    </w:lvl>
  </w:abstractNum>
  <w:abstractNum w:abstractNumId="24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06DE1"/>
    <w:multiLevelType w:val="multilevel"/>
    <w:tmpl w:val="244AA1A6"/>
    <w:lvl w:ilvl="0">
      <w:start w:val="1"/>
      <w:numFmt w:val="bullet"/>
      <w:pStyle w:val="Aufzhlung1"/>
      <w:lvlText w:val=""/>
      <w:lvlJc w:val="left"/>
      <w:pPr>
        <w:ind w:left="851" w:hanging="284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pStyle w:val="Aufzhlung2"/>
      <w:lvlText w:val=""/>
      <w:lvlJc w:val="left"/>
      <w:pPr>
        <w:tabs>
          <w:tab w:val="num" w:pos="851"/>
        </w:tabs>
        <w:ind w:left="1134" w:hanging="283"/>
      </w:pPr>
      <w:rPr>
        <w:rFonts w:ascii="Symbol" w:hAnsi="Symbol" w:hint="default"/>
        <w:color w:val="auto"/>
        <w:sz w:val="12"/>
      </w:rPr>
    </w:lvl>
    <w:lvl w:ilvl="2">
      <w:start w:val="1"/>
      <w:numFmt w:val="bullet"/>
      <w:pStyle w:val="Aufzhlung3"/>
      <w:lvlText w:val=""/>
      <w:lvlJc w:val="left"/>
      <w:pPr>
        <w:ind w:left="1418" w:hanging="284"/>
      </w:pPr>
      <w:rPr>
        <w:rFonts w:ascii="Symbol" w:hAnsi="Symbol" w:cs="Times New Roman" w:hint="default"/>
        <w:color w:val="auto"/>
        <w:sz w:val="12"/>
        <w:szCs w:val="12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935665">
    <w:abstractNumId w:val="9"/>
  </w:num>
  <w:num w:numId="2" w16cid:durableId="901527937">
    <w:abstractNumId w:val="7"/>
  </w:num>
  <w:num w:numId="3" w16cid:durableId="2053337839">
    <w:abstractNumId w:val="6"/>
  </w:num>
  <w:num w:numId="4" w16cid:durableId="1262375865">
    <w:abstractNumId w:val="5"/>
  </w:num>
  <w:num w:numId="5" w16cid:durableId="379208905">
    <w:abstractNumId w:val="4"/>
  </w:num>
  <w:num w:numId="6" w16cid:durableId="1552424388">
    <w:abstractNumId w:val="8"/>
  </w:num>
  <w:num w:numId="7" w16cid:durableId="822502711">
    <w:abstractNumId w:val="3"/>
  </w:num>
  <w:num w:numId="8" w16cid:durableId="2057702636">
    <w:abstractNumId w:val="2"/>
  </w:num>
  <w:num w:numId="9" w16cid:durableId="2079471790">
    <w:abstractNumId w:val="1"/>
  </w:num>
  <w:num w:numId="10" w16cid:durableId="383986439">
    <w:abstractNumId w:val="0"/>
  </w:num>
  <w:num w:numId="11" w16cid:durableId="1164931828">
    <w:abstractNumId w:val="30"/>
  </w:num>
  <w:num w:numId="12" w16cid:durableId="1385180142">
    <w:abstractNumId w:val="22"/>
  </w:num>
  <w:num w:numId="13" w16cid:durableId="646711010">
    <w:abstractNumId w:val="18"/>
  </w:num>
  <w:num w:numId="14" w16cid:durableId="1031106133">
    <w:abstractNumId w:val="32"/>
  </w:num>
  <w:num w:numId="15" w16cid:durableId="1157114761">
    <w:abstractNumId w:val="31"/>
  </w:num>
  <w:num w:numId="16" w16cid:durableId="1431662804">
    <w:abstractNumId w:val="12"/>
  </w:num>
  <w:num w:numId="17" w16cid:durableId="1801266879">
    <w:abstractNumId w:val="20"/>
  </w:num>
  <w:num w:numId="18" w16cid:durableId="9934079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7540268">
    <w:abstractNumId w:val="29"/>
  </w:num>
  <w:num w:numId="20" w16cid:durableId="558979169">
    <w:abstractNumId w:val="17"/>
  </w:num>
  <w:num w:numId="21" w16cid:durableId="1532110391">
    <w:abstractNumId w:val="27"/>
  </w:num>
  <w:num w:numId="22" w16cid:durableId="1242564100">
    <w:abstractNumId w:val="26"/>
  </w:num>
  <w:num w:numId="23" w16cid:durableId="1771046707">
    <w:abstractNumId w:val="14"/>
  </w:num>
  <w:num w:numId="24" w16cid:durableId="1438016483">
    <w:abstractNumId w:val="21"/>
  </w:num>
  <w:num w:numId="25" w16cid:durableId="1247883725">
    <w:abstractNumId w:val="28"/>
  </w:num>
  <w:num w:numId="26" w16cid:durableId="141167597">
    <w:abstractNumId w:val="24"/>
  </w:num>
  <w:num w:numId="27" w16cid:durableId="988443143">
    <w:abstractNumId w:val="15"/>
  </w:num>
  <w:num w:numId="28" w16cid:durableId="615600635">
    <w:abstractNumId w:val="11"/>
  </w:num>
  <w:num w:numId="29" w16cid:durableId="1478033589">
    <w:abstractNumId w:val="25"/>
  </w:num>
  <w:num w:numId="30" w16cid:durableId="1267688917">
    <w:abstractNumId w:val="16"/>
  </w:num>
  <w:num w:numId="31" w16cid:durableId="1647853518">
    <w:abstractNumId w:val="23"/>
  </w:num>
  <w:num w:numId="32" w16cid:durableId="557975534">
    <w:abstractNumId w:val="21"/>
  </w:num>
  <w:num w:numId="33" w16cid:durableId="197939686">
    <w:abstractNumId w:val="21"/>
  </w:num>
  <w:num w:numId="34" w16cid:durableId="467019650">
    <w:abstractNumId w:val="19"/>
  </w:num>
  <w:num w:numId="35" w16cid:durableId="131406217">
    <w:abstractNumId w:val="10"/>
    <w:lvlOverride w:ilvl="0">
      <w:startOverride w:val="1"/>
    </w:lvlOverride>
  </w:num>
  <w:num w:numId="36" w16cid:durableId="1942033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284"/>
  <w:drawingGridVerticalSpacing w:val="28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9A"/>
    <w:rsid w:val="00002978"/>
    <w:rsid w:val="00007D1D"/>
    <w:rsid w:val="0001010F"/>
    <w:rsid w:val="00025CEC"/>
    <w:rsid w:val="000266B7"/>
    <w:rsid w:val="00032B92"/>
    <w:rsid w:val="000351AD"/>
    <w:rsid w:val="000409C8"/>
    <w:rsid w:val="00041700"/>
    <w:rsid w:val="00052949"/>
    <w:rsid w:val="00057395"/>
    <w:rsid w:val="00063BC2"/>
    <w:rsid w:val="000701F1"/>
    <w:rsid w:val="00070842"/>
    <w:rsid w:val="0007174F"/>
    <w:rsid w:val="00071780"/>
    <w:rsid w:val="00075403"/>
    <w:rsid w:val="000803EB"/>
    <w:rsid w:val="00082F2D"/>
    <w:rsid w:val="000834FB"/>
    <w:rsid w:val="000841AD"/>
    <w:rsid w:val="00096E8E"/>
    <w:rsid w:val="00097BB3"/>
    <w:rsid w:val="000A1884"/>
    <w:rsid w:val="000A24EC"/>
    <w:rsid w:val="000B0E8E"/>
    <w:rsid w:val="000B1279"/>
    <w:rsid w:val="000B183F"/>
    <w:rsid w:val="000B595D"/>
    <w:rsid w:val="000C49C1"/>
    <w:rsid w:val="000C7CAA"/>
    <w:rsid w:val="000D1743"/>
    <w:rsid w:val="000D1BB6"/>
    <w:rsid w:val="000E02D4"/>
    <w:rsid w:val="000E7543"/>
    <w:rsid w:val="000E756F"/>
    <w:rsid w:val="000F1D2B"/>
    <w:rsid w:val="000F349C"/>
    <w:rsid w:val="0010021F"/>
    <w:rsid w:val="00102345"/>
    <w:rsid w:val="001041B9"/>
    <w:rsid w:val="00106688"/>
    <w:rsid w:val="00107F09"/>
    <w:rsid w:val="001116F6"/>
    <w:rsid w:val="001134C7"/>
    <w:rsid w:val="00113CB8"/>
    <w:rsid w:val="0012151C"/>
    <w:rsid w:val="00124685"/>
    <w:rsid w:val="00127BBA"/>
    <w:rsid w:val="0013336C"/>
    <w:rsid w:val="00133CFB"/>
    <w:rsid w:val="001375AB"/>
    <w:rsid w:val="00144122"/>
    <w:rsid w:val="00154677"/>
    <w:rsid w:val="00162BEF"/>
    <w:rsid w:val="0016554D"/>
    <w:rsid w:val="00167916"/>
    <w:rsid w:val="00171870"/>
    <w:rsid w:val="001912A0"/>
    <w:rsid w:val="001A3606"/>
    <w:rsid w:val="001B6341"/>
    <w:rsid w:val="001C0102"/>
    <w:rsid w:val="001C3F65"/>
    <w:rsid w:val="001C6F30"/>
    <w:rsid w:val="001E04F5"/>
    <w:rsid w:val="001E34D3"/>
    <w:rsid w:val="001E7210"/>
    <w:rsid w:val="001E73F4"/>
    <w:rsid w:val="001F050F"/>
    <w:rsid w:val="001F4A7E"/>
    <w:rsid w:val="001F4B8C"/>
    <w:rsid w:val="001F523F"/>
    <w:rsid w:val="002064A9"/>
    <w:rsid w:val="0021399F"/>
    <w:rsid w:val="0022477A"/>
    <w:rsid w:val="0022685B"/>
    <w:rsid w:val="0023018C"/>
    <w:rsid w:val="0023205B"/>
    <w:rsid w:val="00243EAD"/>
    <w:rsid w:val="00243FA0"/>
    <w:rsid w:val="002466D7"/>
    <w:rsid w:val="0025644A"/>
    <w:rsid w:val="00267F71"/>
    <w:rsid w:val="002726D9"/>
    <w:rsid w:val="00273C93"/>
    <w:rsid w:val="002801D6"/>
    <w:rsid w:val="00283995"/>
    <w:rsid w:val="00290E37"/>
    <w:rsid w:val="00292375"/>
    <w:rsid w:val="00294C50"/>
    <w:rsid w:val="002A1F8C"/>
    <w:rsid w:val="002A658F"/>
    <w:rsid w:val="002B551B"/>
    <w:rsid w:val="002C163B"/>
    <w:rsid w:val="002C7489"/>
    <w:rsid w:val="002D272F"/>
    <w:rsid w:val="002D38AE"/>
    <w:rsid w:val="002D77D1"/>
    <w:rsid w:val="002E0FA7"/>
    <w:rsid w:val="002F06AA"/>
    <w:rsid w:val="002F68A2"/>
    <w:rsid w:val="0030245A"/>
    <w:rsid w:val="00303B73"/>
    <w:rsid w:val="00304549"/>
    <w:rsid w:val="003053F4"/>
    <w:rsid w:val="003071A0"/>
    <w:rsid w:val="003144C1"/>
    <w:rsid w:val="00314FFB"/>
    <w:rsid w:val="0032330D"/>
    <w:rsid w:val="00323640"/>
    <w:rsid w:val="00333A1B"/>
    <w:rsid w:val="003514EE"/>
    <w:rsid w:val="00352BE3"/>
    <w:rsid w:val="00360C05"/>
    <w:rsid w:val="00362305"/>
    <w:rsid w:val="00363671"/>
    <w:rsid w:val="00364EE3"/>
    <w:rsid w:val="003663FF"/>
    <w:rsid w:val="003757E4"/>
    <w:rsid w:val="00375834"/>
    <w:rsid w:val="00387511"/>
    <w:rsid w:val="0039124E"/>
    <w:rsid w:val="00397CDB"/>
    <w:rsid w:val="003B42CF"/>
    <w:rsid w:val="003C3D32"/>
    <w:rsid w:val="003D0FAA"/>
    <w:rsid w:val="003D4E86"/>
    <w:rsid w:val="003F1A56"/>
    <w:rsid w:val="00406579"/>
    <w:rsid w:val="004404EC"/>
    <w:rsid w:val="00452D49"/>
    <w:rsid w:val="00466DC7"/>
    <w:rsid w:val="00486DBB"/>
    <w:rsid w:val="00494FD7"/>
    <w:rsid w:val="00495F83"/>
    <w:rsid w:val="004A039B"/>
    <w:rsid w:val="004B0AEC"/>
    <w:rsid w:val="004B0FDB"/>
    <w:rsid w:val="004C1329"/>
    <w:rsid w:val="004C3880"/>
    <w:rsid w:val="004D0F2F"/>
    <w:rsid w:val="004D179F"/>
    <w:rsid w:val="004D2175"/>
    <w:rsid w:val="004D5B31"/>
    <w:rsid w:val="004F22CB"/>
    <w:rsid w:val="004F2503"/>
    <w:rsid w:val="004F3373"/>
    <w:rsid w:val="00500294"/>
    <w:rsid w:val="00504704"/>
    <w:rsid w:val="00526C93"/>
    <w:rsid w:val="00532825"/>
    <w:rsid w:val="005339AE"/>
    <w:rsid w:val="005354CF"/>
    <w:rsid w:val="00535EA2"/>
    <w:rsid w:val="00537410"/>
    <w:rsid w:val="00544373"/>
    <w:rsid w:val="0054626E"/>
    <w:rsid w:val="00550787"/>
    <w:rsid w:val="00552C29"/>
    <w:rsid w:val="0055767F"/>
    <w:rsid w:val="00562128"/>
    <w:rsid w:val="005661E7"/>
    <w:rsid w:val="00584144"/>
    <w:rsid w:val="00584687"/>
    <w:rsid w:val="00584831"/>
    <w:rsid w:val="00586045"/>
    <w:rsid w:val="0058732D"/>
    <w:rsid w:val="00591832"/>
    <w:rsid w:val="00592841"/>
    <w:rsid w:val="005A357F"/>
    <w:rsid w:val="005A7A9A"/>
    <w:rsid w:val="005A7BE5"/>
    <w:rsid w:val="005B4DEC"/>
    <w:rsid w:val="005B6FD0"/>
    <w:rsid w:val="005C6148"/>
    <w:rsid w:val="006044D5"/>
    <w:rsid w:val="00622481"/>
    <w:rsid w:val="00622FDC"/>
    <w:rsid w:val="00625020"/>
    <w:rsid w:val="00632A38"/>
    <w:rsid w:val="00642F26"/>
    <w:rsid w:val="00647B77"/>
    <w:rsid w:val="0065274C"/>
    <w:rsid w:val="00661FDF"/>
    <w:rsid w:val="00674908"/>
    <w:rsid w:val="00684DD8"/>
    <w:rsid w:val="00686D14"/>
    <w:rsid w:val="00687E4D"/>
    <w:rsid w:val="00687ED7"/>
    <w:rsid w:val="00692684"/>
    <w:rsid w:val="006B3083"/>
    <w:rsid w:val="006B41DC"/>
    <w:rsid w:val="006C144C"/>
    <w:rsid w:val="006C62E1"/>
    <w:rsid w:val="006E0F4E"/>
    <w:rsid w:val="006E4AF1"/>
    <w:rsid w:val="006F0345"/>
    <w:rsid w:val="006F0469"/>
    <w:rsid w:val="007040B6"/>
    <w:rsid w:val="00705076"/>
    <w:rsid w:val="00711147"/>
    <w:rsid w:val="00711CE4"/>
    <w:rsid w:val="00714154"/>
    <w:rsid w:val="007144EE"/>
    <w:rsid w:val="00715875"/>
    <w:rsid w:val="00724640"/>
    <w:rsid w:val="007277E3"/>
    <w:rsid w:val="00731A17"/>
    <w:rsid w:val="00734458"/>
    <w:rsid w:val="0073621D"/>
    <w:rsid w:val="00741859"/>
    <w:rsid w:val="007419CF"/>
    <w:rsid w:val="0074241C"/>
    <w:rsid w:val="0074487E"/>
    <w:rsid w:val="00746273"/>
    <w:rsid w:val="0075366F"/>
    <w:rsid w:val="00767983"/>
    <w:rsid w:val="007721BF"/>
    <w:rsid w:val="00774E70"/>
    <w:rsid w:val="00781668"/>
    <w:rsid w:val="0078181E"/>
    <w:rsid w:val="0078655A"/>
    <w:rsid w:val="00791079"/>
    <w:rsid w:val="007942AF"/>
    <w:rsid w:val="00796CEE"/>
    <w:rsid w:val="00797152"/>
    <w:rsid w:val="007B3E29"/>
    <w:rsid w:val="007B5396"/>
    <w:rsid w:val="007C0B2A"/>
    <w:rsid w:val="007D5D91"/>
    <w:rsid w:val="007D776D"/>
    <w:rsid w:val="007D7DF8"/>
    <w:rsid w:val="007E0460"/>
    <w:rsid w:val="007F4087"/>
    <w:rsid w:val="007F4EB2"/>
    <w:rsid w:val="00811165"/>
    <w:rsid w:val="00832A66"/>
    <w:rsid w:val="00841B44"/>
    <w:rsid w:val="00843CAE"/>
    <w:rsid w:val="00851AEC"/>
    <w:rsid w:val="00853121"/>
    <w:rsid w:val="00854643"/>
    <w:rsid w:val="00857D8A"/>
    <w:rsid w:val="0086166F"/>
    <w:rsid w:val="00864855"/>
    <w:rsid w:val="00870017"/>
    <w:rsid w:val="00874E49"/>
    <w:rsid w:val="00876898"/>
    <w:rsid w:val="00880761"/>
    <w:rsid w:val="00883CC4"/>
    <w:rsid w:val="008E4394"/>
    <w:rsid w:val="008E7020"/>
    <w:rsid w:val="00904705"/>
    <w:rsid w:val="009235A2"/>
    <w:rsid w:val="00926F7E"/>
    <w:rsid w:val="0092770E"/>
    <w:rsid w:val="0093392A"/>
    <w:rsid w:val="0093619F"/>
    <w:rsid w:val="009427E5"/>
    <w:rsid w:val="009454B7"/>
    <w:rsid w:val="009550B9"/>
    <w:rsid w:val="009572CA"/>
    <w:rsid w:val="009613D8"/>
    <w:rsid w:val="00974275"/>
    <w:rsid w:val="009804FC"/>
    <w:rsid w:val="0098474B"/>
    <w:rsid w:val="00994D91"/>
    <w:rsid w:val="00995CBA"/>
    <w:rsid w:val="0099678C"/>
    <w:rsid w:val="009B0C96"/>
    <w:rsid w:val="009C222B"/>
    <w:rsid w:val="009C67A8"/>
    <w:rsid w:val="009D201B"/>
    <w:rsid w:val="009D3AB0"/>
    <w:rsid w:val="009D5D9C"/>
    <w:rsid w:val="009E2171"/>
    <w:rsid w:val="009E7BF8"/>
    <w:rsid w:val="009F3E6A"/>
    <w:rsid w:val="00A02378"/>
    <w:rsid w:val="00A06F53"/>
    <w:rsid w:val="00A15AF3"/>
    <w:rsid w:val="00A211F7"/>
    <w:rsid w:val="00A214FC"/>
    <w:rsid w:val="00A2332D"/>
    <w:rsid w:val="00A248B9"/>
    <w:rsid w:val="00A338C0"/>
    <w:rsid w:val="00A42A7E"/>
    <w:rsid w:val="00A43EDD"/>
    <w:rsid w:val="00A5451D"/>
    <w:rsid w:val="00A55C83"/>
    <w:rsid w:val="00A564D2"/>
    <w:rsid w:val="00A57815"/>
    <w:rsid w:val="00A62F82"/>
    <w:rsid w:val="00A62FAD"/>
    <w:rsid w:val="00A70CDC"/>
    <w:rsid w:val="00A7133D"/>
    <w:rsid w:val="00A75C6B"/>
    <w:rsid w:val="00A7788C"/>
    <w:rsid w:val="00A87B42"/>
    <w:rsid w:val="00A9520E"/>
    <w:rsid w:val="00A956BA"/>
    <w:rsid w:val="00A960B8"/>
    <w:rsid w:val="00AA5DDC"/>
    <w:rsid w:val="00AB0D27"/>
    <w:rsid w:val="00AB605E"/>
    <w:rsid w:val="00AC2D5B"/>
    <w:rsid w:val="00AC3C0A"/>
    <w:rsid w:val="00AC6B6A"/>
    <w:rsid w:val="00AC7746"/>
    <w:rsid w:val="00AD36B2"/>
    <w:rsid w:val="00AD5C8F"/>
    <w:rsid w:val="00AF47AE"/>
    <w:rsid w:val="00AF7CA8"/>
    <w:rsid w:val="00B11A9B"/>
    <w:rsid w:val="00B22417"/>
    <w:rsid w:val="00B24B2A"/>
    <w:rsid w:val="00B32881"/>
    <w:rsid w:val="00B32ABB"/>
    <w:rsid w:val="00B41FD3"/>
    <w:rsid w:val="00B426D3"/>
    <w:rsid w:val="00B431DE"/>
    <w:rsid w:val="00B452C0"/>
    <w:rsid w:val="00B4572C"/>
    <w:rsid w:val="00B70D03"/>
    <w:rsid w:val="00B803E7"/>
    <w:rsid w:val="00B81E46"/>
    <w:rsid w:val="00B82E14"/>
    <w:rsid w:val="00B8698A"/>
    <w:rsid w:val="00B8766E"/>
    <w:rsid w:val="00B93B9C"/>
    <w:rsid w:val="00B97484"/>
    <w:rsid w:val="00BA4DDE"/>
    <w:rsid w:val="00BA658D"/>
    <w:rsid w:val="00BB0EB7"/>
    <w:rsid w:val="00BB1DA6"/>
    <w:rsid w:val="00BB4CF6"/>
    <w:rsid w:val="00BC655F"/>
    <w:rsid w:val="00BD09F9"/>
    <w:rsid w:val="00BE1E62"/>
    <w:rsid w:val="00BF42AF"/>
    <w:rsid w:val="00BF52B2"/>
    <w:rsid w:val="00BF582E"/>
    <w:rsid w:val="00BF7052"/>
    <w:rsid w:val="00BF7EA3"/>
    <w:rsid w:val="00C05FAB"/>
    <w:rsid w:val="00C17880"/>
    <w:rsid w:val="00C25656"/>
    <w:rsid w:val="00C3674D"/>
    <w:rsid w:val="00C43EDE"/>
    <w:rsid w:val="00C51D2F"/>
    <w:rsid w:val="00C60AC3"/>
    <w:rsid w:val="00C65EC9"/>
    <w:rsid w:val="00CA348A"/>
    <w:rsid w:val="00CA4D9A"/>
    <w:rsid w:val="00CA5EF8"/>
    <w:rsid w:val="00CB2CE6"/>
    <w:rsid w:val="00CC06EF"/>
    <w:rsid w:val="00CC79AF"/>
    <w:rsid w:val="00CE6478"/>
    <w:rsid w:val="00CF08BB"/>
    <w:rsid w:val="00CF1803"/>
    <w:rsid w:val="00CF1E53"/>
    <w:rsid w:val="00D00E26"/>
    <w:rsid w:val="00D01DA7"/>
    <w:rsid w:val="00D063EA"/>
    <w:rsid w:val="00D17F96"/>
    <w:rsid w:val="00D235AC"/>
    <w:rsid w:val="00D307A8"/>
    <w:rsid w:val="00D30C04"/>
    <w:rsid w:val="00D30E68"/>
    <w:rsid w:val="00D31037"/>
    <w:rsid w:val="00D34C4B"/>
    <w:rsid w:val="00D51870"/>
    <w:rsid w:val="00D52911"/>
    <w:rsid w:val="00D57397"/>
    <w:rsid w:val="00D61996"/>
    <w:rsid w:val="00D63031"/>
    <w:rsid w:val="00D654CD"/>
    <w:rsid w:val="00D678C7"/>
    <w:rsid w:val="00D8261A"/>
    <w:rsid w:val="00D840AC"/>
    <w:rsid w:val="00D85B4B"/>
    <w:rsid w:val="00D9415C"/>
    <w:rsid w:val="00DA469E"/>
    <w:rsid w:val="00DA716B"/>
    <w:rsid w:val="00DB45F8"/>
    <w:rsid w:val="00DB7675"/>
    <w:rsid w:val="00DC43A9"/>
    <w:rsid w:val="00DC47FF"/>
    <w:rsid w:val="00DC732A"/>
    <w:rsid w:val="00DD6CEE"/>
    <w:rsid w:val="00DE1D2D"/>
    <w:rsid w:val="00DE6720"/>
    <w:rsid w:val="00E20541"/>
    <w:rsid w:val="00E21EBB"/>
    <w:rsid w:val="00E21F93"/>
    <w:rsid w:val="00E25DCD"/>
    <w:rsid w:val="00E268BF"/>
    <w:rsid w:val="00E269E1"/>
    <w:rsid w:val="00E326FF"/>
    <w:rsid w:val="00E36D97"/>
    <w:rsid w:val="00E37D6F"/>
    <w:rsid w:val="00E415E3"/>
    <w:rsid w:val="00E45F13"/>
    <w:rsid w:val="00E4640D"/>
    <w:rsid w:val="00E50336"/>
    <w:rsid w:val="00E510BC"/>
    <w:rsid w:val="00E52BA4"/>
    <w:rsid w:val="00E52C43"/>
    <w:rsid w:val="00E61256"/>
    <w:rsid w:val="00E62EFE"/>
    <w:rsid w:val="00E73CB2"/>
    <w:rsid w:val="00E774CB"/>
    <w:rsid w:val="00E80CC4"/>
    <w:rsid w:val="00E839BA"/>
    <w:rsid w:val="00E8428A"/>
    <w:rsid w:val="00E91CB5"/>
    <w:rsid w:val="00E944A9"/>
    <w:rsid w:val="00E97F7D"/>
    <w:rsid w:val="00EA0616"/>
    <w:rsid w:val="00EA1220"/>
    <w:rsid w:val="00EA28D6"/>
    <w:rsid w:val="00EA59B8"/>
    <w:rsid w:val="00EA5A01"/>
    <w:rsid w:val="00EA7B2A"/>
    <w:rsid w:val="00EB2905"/>
    <w:rsid w:val="00EC2DF9"/>
    <w:rsid w:val="00EE6E36"/>
    <w:rsid w:val="00EF2743"/>
    <w:rsid w:val="00F016BC"/>
    <w:rsid w:val="00F0660B"/>
    <w:rsid w:val="00F123AE"/>
    <w:rsid w:val="00F16C91"/>
    <w:rsid w:val="00F2171E"/>
    <w:rsid w:val="00F26721"/>
    <w:rsid w:val="00F32B93"/>
    <w:rsid w:val="00F5551A"/>
    <w:rsid w:val="00F6284E"/>
    <w:rsid w:val="00F73331"/>
    <w:rsid w:val="00F7764D"/>
    <w:rsid w:val="00F82CF8"/>
    <w:rsid w:val="00F87174"/>
    <w:rsid w:val="00F91D37"/>
    <w:rsid w:val="00F93538"/>
    <w:rsid w:val="00F9610D"/>
    <w:rsid w:val="00FB657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12B96"/>
  <w15:docId w15:val="{2DE44A99-663A-4ADA-B461-5A8E3E08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0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C04"/>
    <w:pPr>
      <w:spacing w:line="28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554D"/>
    <w:pPr>
      <w:keepNext/>
      <w:keepLines/>
      <w:spacing w:before="660" w:after="4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541"/>
    <w:pPr>
      <w:keepNext/>
      <w:keepLines/>
      <w:spacing w:before="440" w:after="1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554D"/>
    <w:pPr>
      <w:keepNext/>
      <w:keepLines/>
      <w:spacing w:before="440" w:after="1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D235AC"/>
    <w:pPr>
      <w:keepNext/>
      <w:keepLines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E0460"/>
    <w:rPr>
      <w:color w:val="auto"/>
      <w:u w:val="single"/>
    </w:rPr>
  </w:style>
  <w:style w:type="paragraph" w:styleId="Header">
    <w:name w:val="header"/>
    <w:basedOn w:val="Normal"/>
    <w:link w:val="HeaderChar"/>
    <w:uiPriority w:val="93"/>
    <w:semiHidden/>
    <w:rsid w:val="00A214FC"/>
    <w:pPr>
      <w:tabs>
        <w:tab w:val="center" w:pos="4536"/>
        <w:tab w:val="right" w:pos="9072"/>
      </w:tabs>
      <w:spacing w:line="196" w:lineRule="atLeast"/>
    </w:pPr>
    <w:rPr>
      <w:spacing w:val="-6"/>
      <w:sz w:val="16"/>
    </w:rPr>
  </w:style>
  <w:style w:type="character" w:customStyle="1" w:styleId="HeaderChar">
    <w:name w:val="Header Char"/>
    <w:basedOn w:val="DefaultParagraphFont"/>
    <w:link w:val="Header"/>
    <w:uiPriority w:val="93"/>
    <w:semiHidden/>
    <w:rsid w:val="00B93B9C"/>
    <w:rPr>
      <w:spacing w:val="-6"/>
      <w:sz w:val="16"/>
    </w:rPr>
  </w:style>
  <w:style w:type="paragraph" w:styleId="Footer">
    <w:name w:val="footer"/>
    <w:basedOn w:val="Normal"/>
    <w:link w:val="FooterChar"/>
    <w:uiPriority w:val="99"/>
    <w:rsid w:val="00E21F93"/>
    <w:pPr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93B9C"/>
    <w:rPr>
      <w:sz w:val="16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Paragraph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Bullet">
    <w:name w:val="List Bullet"/>
    <w:basedOn w:val="ListParagraph"/>
    <w:uiPriority w:val="79"/>
    <w:semiHidden/>
    <w:rsid w:val="009C67A8"/>
    <w:pPr>
      <w:numPr>
        <w:numId w:val="12"/>
      </w:numPr>
    </w:pPr>
  </w:style>
  <w:style w:type="paragraph" w:styleId="ListBullet2">
    <w:name w:val="List Bullet 2"/>
    <w:basedOn w:val="ListParagraph"/>
    <w:uiPriority w:val="79"/>
    <w:semiHidden/>
    <w:rsid w:val="009C67A8"/>
    <w:pPr>
      <w:numPr>
        <w:ilvl w:val="1"/>
        <w:numId w:val="12"/>
      </w:numPr>
    </w:pPr>
  </w:style>
  <w:style w:type="paragraph" w:styleId="ListBullet3">
    <w:name w:val="List Bullet 3"/>
    <w:basedOn w:val="ListParagraph"/>
    <w:uiPriority w:val="79"/>
    <w:semiHidden/>
    <w:rsid w:val="009C67A8"/>
    <w:pPr>
      <w:numPr>
        <w:ilvl w:val="2"/>
        <w:numId w:val="12"/>
      </w:numPr>
    </w:pPr>
  </w:style>
  <w:style w:type="table" w:styleId="TableGrid">
    <w:name w:val="Table Grid"/>
    <w:basedOn w:val="TableNormal"/>
    <w:uiPriority w:val="59"/>
    <w:rsid w:val="00294C5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57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655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0541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le">
    <w:name w:val="Title"/>
    <w:aliases w:val="Titel 30 Pt"/>
    <w:basedOn w:val="Normal"/>
    <w:next w:val="Normal"/>
    <w:link w:val="TitleChar"/>
    <w:uiPriority w:val="11"/>
    <w:qFormat/>
    <w:rsid w:val="000351AD"/>
    <w:pPr>
      <w:spacing w:after="300" w:line="240" w:lineRule="auto"/>
      <w:contextualSpacing/>
    </w:pPr>
    <w:rPr>
      <w:rFonts w:ascii="Arial MT Std Light" w:eastAsiaTheme="majorEastAsia" w:hAnsi="Arial MT Std Light" w:cstheme="majorBidi"/>
      <w:kern w:val="28"/>
      <w:sz w:val="60"/>
      <w:szCs w:val="52"/>
    </w:rPr>
  </w:style>
  <w:style w:type="character" w:customStyle="1" w:styleId="TitleChar">
    <w:name w:val="Title Char"/>
    <w:aliases w:val="Titel 30 Pt Char"/>
    <w:basedOn w:val="DefaultParagraphFont"/>
    <w:link w:val="Title"/>
    <w:uiPriority w:val="11"/>
    <w:rsid w:val="000351AD"/>
    <w:rPr>
      <w:rFonts w:ascii="Arial MT Std Light" w:eastAsiaTheme="majorEastAsia" w:hAnsi="Arial MT Std Light" w:cstheme="majorBidi"/>
      <w:kern w:val="28"/>
      <w:sz w:val="60"/>
      <w:szCs w:val="52"/>
    </w:rPr>
  </w:style>
  <w:style w:type="paragraph" w:customStyle="1" w:styleId="Brieftitel">
    <w:name w:val="Brieftitel"/>
    <w:basedOn w:val="Normal"/>
    <w:link w:val="BrieftitelZchn"/>
    <w:uiPriority w:val="14"/>
    <w:rsid w:val="007D5D91"/>
    <w:pPr>
      <w:spacing w:after="280"/>
      <w:contextualSpacing/>
    </w:pPr>
    <w:rPr>
      <w:rFonts w:asciiTheme="majorHAnsi" w:hAnsiTheme="majorHAnsi"/>
      <w:b/>
      <w:sz w:val="24"/>
    </w:rPr>
  </w:style>
  <w:style w:type="character" w:customStyle="1" w:styleId="BrieftitelZchn">
    <w:name w:val="Brieftitel Zchn"/>
    <w:basedOn w:val="DefaultParagraphFont"/>
    <w:link w:val="Brieftitel"/>
    <w:uiPriority w:val="14"/>
    <w:rsid w:val="007D5D91"/>
    <w:rPr>
      <w:rFonts w:asciiTheme="majorHAnsi" w:hAnsiTheme="majorHAnsi"/>
      <w:b/>
      <w:sz w:val="24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6554D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7395"/>
    <w:rPr>
      <w:rFonts w:asciiTheme="majorHAnsi" w:eastAsiaTheme="majorEastAsia" w:hAnsiTheme="majorHAnsi" w:cstheme="majorBidi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Paragraph"/>
    <w:uiPriority w:val="2"/>
    <w:qFormat/>
    <w:rsid w:val="0093392A"/>
    <w:pPr>
      <w:numPr>
        <w:numId w:val="19"/>
      </w:numPr>
      <w:spacing w:before="100" w:after="100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FollowedHyp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Subtitle">
    <w:name w:val="Subtitle"/>
    <w:aliases w:val="Untertitel 14 Pt"/>
    <w:basedOn w:val="Normal"/>
    <w:next w:val="Normal"/>
    <w:link w:val="SubtitleChar"/>
    <w:uiPriority w:val="12"/>
    <w:qFormat/>
    <w:rsid w:val="003071A0"/>
    <w:pPr>
      <w:numPr>
        <w:ilvl w:val="1"/>
      </w:numPr>
      <w:spacing w:after="280"/>
    </w:pPr>
    <w:rPr>
      <w:rFonts w:eastAsiaTheme="minorEastAsia"/>
      <w:b/>
      <w:color w:val="000000" w:themeColor="text1"/>
      <w:sz w:val="28"/>
    </w:rPr>
  </w:style>
  <w:style w:type="character" w:customStyle="1" w:styleId="SubtitleChar">
    <w:name w:val="Subtitle Char"/>
    <w:aliases w:val="Untertitel 14 Pt Char"/>
    <w:basedOn w:val="DefaultParagraphFont"/>
    <w:link w:val="Subtitle"/>
    <w:uiPriority w:val="12"/>
    <w:rsid w:val="003071A0"/>
    <w:rPr>
      <w:rFonts w:eastAsiaTheme="minorEastAsia"/>
      <w:b/>
      <w:color w:val="000000" w:themeColor="text1"/>
      <w:sz w:val="28"/>
    </w:rPr>
  </w:style>
  <w:style w:type="paragraph" w:styleId="Date">
    <w:name w:val="Date"/>
    <w:basedOn w:val="Normal"/>
    <w:next w:val="Normal"/>
    <w:link w:val="DateChar"/>
    <w:rsid w:val="00EF2743"/>
    <w:pPr>
      <w:spacing w:before="360" w:after="600"/>
    </w:pPr>
  </w:style>
  <w:style w:type="character" w:customStyle="1" w:styleId="DateChar">
    <w:name w:val="Date Char"/>
    <w:basedOn w:val="DefaultParagraphFont"/>
    <w:link w:val="Date"/>
    <w:uiPriority w:val="15"/>
    <w:rsid w:val="00EF2743"/>
  </w:style>
  <w:style w:type="paragraph" w:styleId="FootnoteText">
    <w:name w:val="footnote text"/>
    <w:basedOn w:val="Normal"/>
    <w:link w:val="FootnoteTextChar"/>
    <w:uiPriority w:val="79"/>
    <w:semiHidden/>
    <w:unhideWhenUsed/>
    <w:rsid w:val="00494FD7"/>
    <w:pPr>
      <w:spacing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79"/>
    <w:semiHidden/>
    <w:rsid w:val="005A7BE5"/>
    <w:rPr>
      <w:sz w:val="16"/>
      <w:szCs w:val="20"/>
    </w:rPr>
  </w:style>
  <w:style w:type="character" w:styleId="FootnoteReference">
    <w:name w:val="footnote reference"/>
    <w:basedOn w:val="DefaultParagraphFon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Normal"/>
    <w:uiPriority w:val="99"/>
    <w:rsid w:val="00EA0616"/>
    <w:pPr>
      <w:spacing w:line="280" w:lineRule="atLeast"/>
    </w:pPr>
    <w:tblPr>
      <w:tblCellMar>
        <w:left w:w="0" w:type="dxa"/>
        <w:bottom w:w="57" w:type="dxa"/>
        <w:right w:w="28" w:type="dxa"/>
      </w:tblCellMar>
    </w:tblPr>
  </w:style>
  <w:style w:type="paragraph" w:styleId="EndnoteText">
    <w:name w:val="endnote text"/>
    <w:basedOn w:val="FootnoteText"/>
    <w:link w:val="EndnoteTextChar"/>
    <w:uiPriority w:val="79"/>
    <w:semiHidden/>
    <w:unhideWhenUsed/>
    <w:rsid w:val="00113CB8"/>
  </w:style>
  <w:style w:type="character" w:customStyle="1" w:styleId="EndnoteTextChar">
    <w:name w:val="Endnote Text Char"/>
    <w:basedOn w:val="DefaultParagraphFont"/>
    <w:link w:val="EndnoteText"/>
    <w:uiPriority w:val="79"/>
    <w:semiHidden/>
    <w:rsid w:val="005A7BE5"/>
    <w:rPr>
      <w:sz w:val="16"/>
      <w:szCs w:val="20"/>
    </w:rPr>
  </w:style>
  <w:style w:type="character" w:styleId="EndnoteReference">
    <w:name w:val="endnote reference"/>
    <w:basedOn w:val="DefaultParagraphFon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Caption">
    <w:name w:val="caption"/>
    <w:basedOn w:val="Normal"/>
    <w:next w:val="Normal"/>
    <w:qFormat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BalloonText">
    <w:name w:val="Balloon Text"/>
    <w:basedOn w:val="Normal"/>
    <w:link w:val="BalloonTextCh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ooter"/>
    <w:uiPriority w:val="95"/>
    <w:semiHidden/>
    <w:rsid w:val="00E8428A"/>
    <w:pPr>
      <w:jc w:val="right"/>
    </w:pPr>
  </w:style>
  <w:style w:type="paragraph" w:customStyle="1" w:styleId="berschrift1nummeriert">
    <w:name w:val="Überschrift 1 nummeriert"/>
    <w:basedOn w:val="Heading1"/>
    <w:next w:val="Texteingezogen"/>
    <w:uiPriority w:val="10"/>
    <w:qFormat/>
    <w:rsid w:val="008E4394"/>
    <w:pPr>
      <w:numPr>
        <w:numId w:val="32"/>
      </w:numPr>
    </w:pPr>
  </w:style>
  <w:style w:type="paragraph" w:customStyle="1" w:styleId="berschrift2nummeriert">
    <w:name w:val="Überschrift 2 nummeriert"/>
    <w:basedOn w:val="Heading2"/>
    <w:next w:val="Texteingezogen"/>
    <w:uiPriority w:val="10"/>
    <w:qFormat/>
    <w:rsid w:val="00F32B93"/>
    <w:pPr>
      <w:numPr>
        <w:ilvl w:val="1"/>
        <w:numId w:val="32"/>
      </w:numPr>
    </w:pPr>
  </w:style>
  <w:style w:type="paragraph" w:customStyle="1" w:styleId="berschrift3nummeriert">
    <w:name w:val="Überschrift 3 nummeriert"/>
    <w:basedOn w:val="Heading3"/>
    <w:next w:val="Texteingezogen"/>
    <w:uiPriority w:val="10"/>
    <w:qFormat/>
    <w:rsid w:val="00B426D3"/>
    <w:pPr>
      <w:numPr>
        <w:ilvl w:val="2"/>
        <w:numId w:val="32"/>
      </w:numPr>
      <w:tabs>
        <w:tab w:val="left" w:pos="851"/>
      </w:tabs>
    </w:pPr>
  </w:style>
  <w:style w:type="paragraph" w:customStyle="1" w:styleId="berschrift4nummeriert">
    <w:name w:val="Überschrift 4 nummeriert"/>
    <w:basedOn w:val="Heading4"/>
    <w:next w:val="Normal"/>
    <w:uiPriority w:val="10"/>
    <w:semiHidden/>
    <w:qFormat/>
    <w:rsid w:val="00B426D3"/>
    <w:pPr>
      <w:numPr>
        <w:ilvl w:val="3"/>
        <w:numId w:val="32"/>
      </w:numPr>
      <w:tabs>
        <w:tab w:val="left" w:pos="1134"/>
      </w:tabs>
    </w:pPr>
  </w:style>
  <w:style w:type="paragraph" w:styleId="TOC1">
    <w:name w:val="toc 1"/>
    <w:basedOn w:val="Normal"/>
    <w:next w:val="Normal"/>
    <w:autoRedefine/>
    <w:uiPriority w:val="39"/>
    <w:semiHidden/>
    <w:rsid w:val="00851AEC"/>
    <w:pPr>
      <w:tabs>
        <w:tab w:val="right" w:pos="9354"/>
      </w:tabs>
      <w:spacing w:before="480"/>
      <w:ind w:left="567" w:hanging="567"/>
    </w:pPr>
    <w:rPr>
      <w:b/>
      <w:bCs/>
      <w:noProof/>
      <w:sz w:val="28"/>
    </w:rPr>
  </w:style>
  <w:style w:type="paragraph" w:styleId="TOC2">
    <w:name w:val="toc 2"/>
    <w:basedOn w:val="Normal"/>
    <w:next w:val="Normal"/>
    <w:autoRedefine/>
    <w:uiPriority w:val="39"/>
    <w:semiHidden/>
    <w:rsid w:val="00851AEC"/>
    <w:pPr>
      <w:tabs>
        <w:tab w:val="right" w:pos="9354"/>
      </w:tabs>
      <w:ind w:left="567" w:hanging="567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rsid w:val="00851AEC"/>
    <w:pPr>
      <w:tabs>
        <w:tab w:val="right" w:pos="9354"/>
      </w:tabs>
      <w:ind w:left="567" w:hanging="567"/>
    </w:pPr>
    <w:rPr>
      <w:b/>
      <w:noProof/>
    </w:rPr>
  </w:style>
  <w:style w:type="paragraph" w:styleId="NormalWeb">
    <w:name w:val="Normal (Web)"/>
    <w:basedOn w:val="Normal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ofFigures">
    <w:name w:val="table of figures"/>
    <w:basedOn w:val="Normal"/>
    <w:next w:val="Normal"/>
    <w:uiPriority w:val="99"/>
    <w:semiHidden/>
    <w:rsid w:val="00294C50"/>
    <w:pPr>
      <w:tabs>
        <w:tab w:val="right" w:pos="9356"/>
      </w:tabs>
    </w:pPr>
  </w:style>
  <w:style w:type="paragraph" w:customStyle="1" w:styleId="Absenderzeile">
    <w:name w:val="Absenderzeile"/>
    <w:basedOn w:val="Normal"/>
    <w:uiPriority w:val="16"/>
    <w:semiHidden/>
    <w:rsid w:val="002D77D1"/>
    <w:pPr>
      <w:pBdr>
        <w:bottom w:val="single" w:sz="2" w:space="1" w:color="auto"/>
      </w:pBdr>
      <w:tabs>
        <w:tab w:val="right" w:pos="3969"/>
      </w:tabs>
    </w:pPr>
    <w:rPr>
      <w:sz w:val="13"/>
    </w:rPr>
  </w:style>
  <w:style w:type="paragraph" w:customStyle="1" w:styleId="Nummerierung1">
    <w:name w:val="Nummerierung 1"/>
    <w:basedOn w:val="Normal"/>
    <w:uiPriority w:val="3"/>
    <w:qFormat/>
    <w:rsid w:val="0093392A"/>
    <w:pPr>
      <w:numPr>
        <w:ilvl w:val="5"/>
        <w:numId w:val="32"/>
      </w:numPr>
      <w:spacing w:before="100" w:after="100"/>
    </w:pPr>
  </w:style>
  <w:style w:type="paragraph" w:customStyle="1" w:styleId="Nummerierung2">
    <w:name w:val="Nummerierung 2"/>
    <w:basedOn w:val="Nummerierung1"/>
    <w:uiPriority w:val="3"/>
    <w:qFormat/>
    <w:rsid w:val="0093392A"/>
    <w:pPr>
      <w:numPr>
        <w:ilvl w:val="6"/>
      </w:numPr>
    </w:pPr>
  </w:style>
  <w:style w:type="character" w:styleId="PageNumber">
    <w:name w:val="page number"/>
    <w:basedOn w:val="DefaultParagraphFont"/>
    <w:uiPriority w:val="79"/>
    <w:semiHidden/>
    <w:rsid w:val="00E8428A"/>
  </w:style>
  <w:style w:type="paragraph" w:customStyle="1" w:styleId="Nummerierungabc">
    <w:name w:val="Nummerierung abc"/>
    <w:basedOn w:val="ListParagraph"/>
    <w:uiPriority w:val="4"/>
    <w:qFormat/>
    <w:rsid w:val="003071A0"/>
    <w:pPr>
      <w:numPr>
        <w:ilvl w:val="8"/>
        <w:numId w:val="32"/>
      </w:numPr>
      <w:spacing w:before="100" w:after="100"/>
      <w:contextualSpacing w:val="0"/>
    </w:pPr>
  </w:style>
  <w:style w:type="paragraph" w:customStyle="1" w:styleId="Nummerierung3">
    <w:name w:val="Nummerierung 3"/>
    <w:basedOn w:val="Nummerierung2"/>
    <w:uiPriority w:val="3"/>
    <w:qFormat/>
    <w:rsid w:val="0093392A"/>
    <w:pPr>
      <w:numPr>
        <w:ilvl w:val="7"/>
      </w:numPr>
    </w:pPr>
  </w:style>
  <w:style w:type="paragraph" w:customStyle="1" w:styleId="berschrift5nummeriert">
    <w:name w:val="Überschrift 5 nummeriert"/>
    <w:basedOn w:val="Heading5"/>
    <w:next w:val="Normal"/>
    <w:uiPriority w:val="10"/>
    <w:semiHidden/>
    <w:qFormat/>
    <w:rsid w:val="005A357F"/>
    <w:pPr>
      <w:numPr>
        <w:ilvl w:val="4"/>
        <w:numId w:val="32"/>
      </w:numPr>
    </w:pPr>
  </w:style>
  <w:style w:type="paragraph" w:customStyle="1" w:styleId="Dokumentbezeichnung">
    <w:name w:val="Dokumentbezeichnung"/>
    <w:basedOn w:val="Heading1"/>
    <w:next w:val="Normal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ceholderText">
    <w:name w:val="Placeholder Text"/>
    <w:basedOn w:val="DefaultParagraphFont"/>
    <w:uiPriority w:val="79"/>
    <w:semiHidden/>
    <w:rsid w:val="00832A66"/>
    <w:rPr>
      <w:color w:val="005D6C" w:themeColor="accent4"/>
    </w:rPr>
  </w:style>
  <w:style w:type="paragraph" w:customStyle="1" w:styleId="ErstelltdurchVorlagenbauerchfrArtiset">
    <w:name w:val="Erstellt durch Vorlagenbauer.ch für Artiset"/>
    <w:basedOn w:val="Normal"/>
    <w:next w:val="Normal"/>
    <w:semiHidden/>
    <w:rsid w:val="00BB0EB7"/>
    <w:pPr>
      <w:shd w:val="clear" w:color="auto" w:fill="FFFFFF" w:themeFill="background1"/>
    </w:pPr>
  </w:style>
  <w:style w:type="paragraph" w:customStyle="1" w:styleId="Text8Pt">
    <w:name w:val="Text 8 Pt"/>
    <w:basedOn w:val="Normal"/>
    <w:semiHidden/>
    <w:qFormat/>
    <w:rsid w:val="00304549"/>
    <w:pPr>
      <w:spacing w:line="200" w:lineRule="atLeast"/>
    </w:pPr>
    <w:rPr>
      <w:spacing w:val="-6"/>
      <w:sz w:val="16"/>
    </w:rPr>
  </w:style>
  <w:style w:type="paragraph" w:customStyle="1" w:styleId="Fusszeile7Pt">
    <w:name w:val="Fusszeile 7 Pt"/>
    <w:basedOn w:val="Header"/>
    <w:uiPriority w:val="94"/>
    <w:semiHidden/>
    <w:qFormat/>
    <w:rsid w:val="00A75C6B"/>
    <w:pPr>
      <w:spacing w:line="192" w:lineRule="atLeast"/>
    </w:pPr>
    <w:rPr>
      <w:color w:val="000000" w:themeColor="text1"/>
      <w:spacing w:val="0"/>
      <w:sz w:val="14"/>
      <w:szCs w:val="14"/>
    </w:rPr>
  </w:style>
  <w:style w:type="character" w:styleId="UnresolvedMention">
    <w:name w:val="Unresolved Mention"/>
    <w:basedOn w:val="DefaultParagraphFont"/>
    <w:uiPriority w:val="79"/>
    <w:semiHidden/>
    <w:unhideWhenUsed/>
    <w:rsid w:val="00E21F93"/>
    <w:rPr>
      <w:color w:val="605E5C"/>
      <w:shd w:val="clear" w:color="auto" w:fill="E1DFDD"/>
    </w:rPr>
  </w:style>
  <w:style w:type="paragraph" w:customStyle="1" w:styleId="DatumMedienmitteilung">
    <w:name w:val="Datum Medienmitteilung"/>
    <w:basedOn w:val="Date"/>
    <w:uiPriority w:val="15"/>
    <w:semiHidden/>
    <w:qFormat/>
    <w:rsid w:val="00D840AC"/>
    <w:pPr>
      <w:spacing w:after="280"/>
    </w:pPr>
  </w:style>
  <w:style w:type="paragraph" w:customStyle="1" w:styleId="Texteingezogen">
    <w:name w:val="Text eingezogen"/>
    <w:basedOn w:val="Normal"/>
    <w:semiHidden/>
    <w:qFormat/>
    <w:rsid w:val="00741859"/>
    <w:pPr>
      <w:ind w:left="567"/>
    </w:pPr>
  </w:style>
  <w:style w:type="paragraph" w:customStyle="1" w:styleId="Titel42Pt">
    <w:name w:val="Titel 42 Pt"/>
    <w:basedOn w:val="Normal"/>
    <w:uiPriority w:val="11"/>
    <w:qFormat/>
    <w:rsid w:val="001116F6"/>
    <w:pPr>
      <w:spacing w:after="560" w:line="1010" w:lineRule="atLeast"/>
    </w:pPr>
    <w:rPr>
      <w:rFonts w:ascii="Arial MT Std Light" w:hAnsi="Arial MT Std Light"/>
      <w:sz w:val="84"/>
    </w:rPr>
  </w:style>
  <w:style w:type="paragraph" w:customStyle="1" w:styleId="Untertitel125Pt">
    <w:name w:val="Untertitel 12.5 Pt"/>
    <w:basedOn w:val="Subtitle"/>
    <w:uiPriority w:val="12"/>
    <w:qFormat/>
    <w:rsid w:val="0086166F"/>
    <w:pPr>
      <w:spacing w:before="280"/>
    </w:pPr>
    <w:rPr>
      <w:b w:val="0"/>
      <w:sz w:val="25"/>
    </w:rPr>
  </w:style>
  <w:style w:type="table" w:customStyle="1" w:styleId="Textbox">
    <w:name w:val="Textbox"/>
    <w:basedOn w:val="TableNormal"/>
    <w:uiPriority w:val="99"/>
    <w:rsid w:val="0086166F"/>
    <w:pPr>
      <w:spacing w:line="280" w:lineRule="atLeast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113" w:type="dxa"/>
        <w:left w:w="170" w:type="dxa"/>
        <w:bottom w:w="170" w:type="dxa"/>
        <w:right w:w="170" w:type="dxa"/>
      </w:tblCellMar>
    </w:tblPr>
  </w:style>
  <w:style w:type="paragraph" w:customStyle="1" w:styleId="67B8E36C1A1C451BBBC7D7D3238C490F">
    <w:name w:val="67B8E36C1A1C451BBBC7D7D3238C490F"/>
    <w:semiHidden/>
    <w:rsid w:val="00E20541"/>
    <w:pPr>
      <w:spacing w:line="280" w:lineRule="atLeast"/>
    </w:pPr>
  </w:style>
  <w:style w:type="character" w:customStyle="1" w:styleId="PP">
    <w:name w:val="PP"/>
    <w:basedOn w:val="DefaultParagraphFont"/>
    <w:uiPriority w:val="1"/>
    <w:semiHidden/>
    <w:qFormat/>
    <w:rsid w:val="00DC43A9"/>
    <w:rPr>
      <w:b/>
      <w:sz w:val="24"/>
    </w:rPr>
  </w:style>
  <w:style w:type="paragraph" w:customStyle="1" w:styleId="02C8B551282E4E92A1E233D475D954F22">
    <w:name w:val="02C8B551282E4E92A1E233D475D954F22"/>
    <w:semiHidden/>
    <w:rsid w:val="004B0AEC"/>
    <w:pPr>
      <w:spacing w:after="280" w:line="280" w:lineRule="atLeast"/>
      <w:contextualSpacing/>
    </w:pPr>
    <w:rPr>
      <w:rFonts w:asciiTheme="majorHAnsi" w:hAnsiTheme="majorHAnsi"/>
      <w:b/>
      <w:sz w:val="24"/>
    </w:rPr>
  </w:style>
  <w:style w:type="paragraph" w:customStyle="1" w:styleId="Fusszeile7PtFett">
    <w:name w:val="Fusszeile 7Pt Fett"/>
    <w:basedOn w:val="Fusszeile7Pt"/>
    <w:uiPriority w:val="94"/>
    <w:semiHidden/>
    <w:qFormat/>
    <w:rsid w:val="00781668"/>
    <w:rPr>
      <w:b/>
      <w:bCs/>
    </w:rPr>
  </w:style>
  <w:style w:type="paragraph" w:customStyle="1" w:styleId="Fusszeile8Pt">
    <w:name w:val="Fusszeile 8 Pt"/>
    <w:basedOn w:val="Header"/>
    <w:uiPriority w:val="94"/>
    <w:semiHidden/>
    <w:qFormat/>
    <w:rsid w:val="001E34D3"/>
    <w:pPr>
      <w:spacing w:line="192" w:lineRule="atLeast"/>
    </w:pPr>
    <w:rPr>
      <w:color w:val="000000" w:themeColor="text1"/>
      <w:spacing w:val="0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fg\3%20Marketing\3%20Website\Dokumente%20Website%20ARTISET%20hfg\Praxis\ARTISET%20Bildung\Absichtserkl&#228;rung%20der%20Ausbildungsorganisation.dotx" TargetMode="External"/></Relationships>
</file>

<file path=word/theme/theme1.xml><?xml version="1.0" encoding="utf-8"?>
<a:theme xmlns:a="http://schemas.openxmlformats.org/drawingml/2006/main" name="Larissa-Design">
  <a:themeElements>
    <a:clrScheme name="Benutzerdefiniert 17">
      <a:dk1>
        <a:sysClr val="windowText" lastClr="000000"/>
      </a:dk1>
      <a:lt1>
        <a:sysClr val="window" lastClr="FFFFFF"/>
      </a:lt1>
      <a:dk2>
        <a:srgbClr val="646464"/>
      </a:dk2>
      <a:lt2>
        <a:srgbClr val="988875"/>
      </a:lt2>
      <a:accent1>
        <a:srgbClr val="003060"/>
      </a:accent1>
      <a:accent2>
        <a:srgbClr val="005CA9"/>
      </a:accent2>
      <a:accent3>
        <a:srgbClr val="9FA500"/>
      </a:accent3>
      <a:accent4>
        <a:srgbClr val="005D6C"/>
      </a:accent4>
      <a:accent5>
        <a:srgbClr val="D00032"/>
      </a:accent5>
      <a:accent6>
        <a:srgbClr val="93164E"/>
      </a:accent6>
      <a:hlink>
        <a:srgbClr val="000000"/>
      </a:hlink>
      <a:folHlink>
        <a:srgbClr val="000000"/>
      </a:folHlink>
    </a:clrScheme>
    <a:fontScheme name="ARTIS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1" ma:contentTypeDescription="Ein neues Dokument erstellen." ma:contentTypeScope="" ma:versionID="c1c5daacc5f11f71f165ca53949573d1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21fde61944c682fd238978b96a8d7f8b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E334E-A422-4067-972D-0B8D288C3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G:\hfg\3 Marketing\3 Website\Dokumente Website ARTISET hfg\Praxis\ARTISET Bildung\Absichtserklärung der Ausbildungsorganisation.dotx</Template>
  <TotalTime>0</TotalTime>
  <Pages>5</Pages>
  <Words>417</Words>
  <Characters>2930</Characters>
  <Application>Microsoft Office Word</Application>
  <DocSecurity>0</DocSecurity>
  <Lines>432</Lines>
  <Paragraphs>225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der Äquivalenzanerkennung | hfg</dc:title>
  <dc:subject/>
  <dc:creator/>
  <cp:keywords/>
  <dc:description/>
  <cp:lastModifiedBy>Raphaela Rothenberger</cp:lastModifiedBy>
  <cp:revision>3</cp:revision>
  <cp:lastPrinted>2022-01-28T08:51:00Z</cp:lastPrinted>
  <dcterms:created xsi:type="dcterms:W3CDTF">2022-03-16T14:08:00Z</dcterms:created>
  <dcterms:modified xsi:type="dcterms:W3CDTF">2026-01-22T10:18:00Z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</Properties>
</file>