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7879" w14:textId="7E5DD721" w:rsidR="00EA3AF8" w:rsidRDefault="00245B8C" w:rsidP="005A2386">
      <w:pPr>
        <w:spacing w:line="360" w:lineRule="atLeast"/>
        <w:rPr>
          <w:rFonts w:cs="Times New Roman (Textkörper CS)"/>
          <w:b/>
          <w:color w:val="000000" w:themeColor="text1"/>
          <w:sz w:val="28"/>
          <w:szCs w:val="28"/>
        </w:rPr>
      </w:pPr>
      <w:bookmarkStart w:id="0" w:name="_Toc71723623"/>
      <w:bookmarkStart w:id="1" w:name="_Toc83042454"/>
      <w:proofErr w:type="spellStart"/>
      <w:r>
        <w:rPr>
          <w:rFonts w:cs="Times New Roman (Textkörper CS)"/>
          <w:b/>
          <w:color w:val="000000" w:themeColor="text1"/>
          <w:sz w:val="28"/>
          <w:szCs w:val="28"/>
        </w:rPr>
        <w:t>hfk</w:t>
      </w:r>
      <w:proofErr w:type="spellEnd"/>
      <w:r>
        <w:rPr>
          <w:rFonts w:cs="Times New Roman (Textkörper CS)"/>
          <w:b/>
          <w:color w:val="000000" w:themeColor="text1"/>
          <w:sz w:val="28"/>
          <w:szCs w:val="28"/>
        </w:rPr>
        <w:t xml:space="preserve"> – Höhere Fachschule für</w:t>
      </w:r>
      <w:r w:rsidR="00EA3AF8" w:rsidRPr="00642E17">
        <w:rPr>
          <w:rFonts w:cs="Times New Roman (Textkörper CS)"/>
          <w:b/>
          <w:color w:val="000000" w:themeColor="text1"/>
          <w:sz w:val="28"/>
          <w:szCs w:val="28"/>
        </w:rPr>
        <w:t xml:space="preserve"> Kindheitspädagogik</w:t>
      </w:r>
    </w:p>
    <w:p w14:paraId="0F467BEA" w14:textId="7A20C64D" w:rsidR="00642E17" w:rsidRPr="00642E17" w:rsidRDefault="00642E17" w:rsidP="005A2386">
      <w:pPr>
        <w:spacing w:line="360" w:lineRule="atLeast"/>
        <w:rPr>
          <w:rFonts w:cs="Times New Roman (Textkörper CS)"/>
          <w:b/>
          <w:color w:val="000000" w:themeColor="text1"/>
          <w:sz w:val="28"/>
          <w:szCs w:val="28"/>
        </w:rPr>
      </w:pPr>
      <w:r w:rsidRPr="00642E17">
        <w:rPr>
          <w:rFonts w:cs="Times New Roman (Textkörper CS)"/>
          <w:b/>
          <w:color w:val="000000" w:themeColor="text1"/>
          <w:sz w:val="28"/>
          <w:szCs w:val="28"/>
        </w:rPr>
        <w:t>Anmeldung als Praxisausbildungsbetrieb</w:t>
      </w:r>
    </w:p>
    <w:bookmarkEnd w:id="0"/>
    <w:bookmarkEnd w:id="1"/>
    <w:p w14:paraId="23F2FFC6" w14:textId="09A7C2C4" w:rsidR="00642E17" w:rsidRPr="002F4B0E" w:rsidRDefault="002F4B0E" w:rsidP="005A2386">
      <w:pPr>
        <w:spacing w:after="100" w:line="280" w:lineRule="exact"/>
        <w:rPr>
          <w:sz w:val="18"/>
          <w:szCs w:val="18"/>
        </w:rPr>
      </w:pPr>
      <w:r>
        <w:rPr>
          <w:sz w:val="18"/>
          <w:szCs w:val="18"/>
        </w:rPr>
        <w:t>(vom Ausbildungsbetrieb auszufüllen)</w:t>
      </w:r>
    </w:p>
    <w:p w14:paraId="54F22500" w14:textId="77777777" w:rsidR="00431FF9" w:rsidRDefault="00431FF9" w:rsidP="005A2386">
      <w:pPr>
        <w:tabs>
          <w:tab w:val="left" w:pos="284"/>
          <w:tab w:val="left" w:pos="567"/>
        </w:tabs>
        <w:spacing w:before="240" w:after="100" w:line="280" w:lineRule="exact"/>
        <w:rPr>
          <w:rFonts w:cs="Arial"/>
        </w:rPr>
      </w:pPr>
    </w:p>
    <w:p w14:paraId="00220B17" w14:textId="4AAFCA56" w:rsidR="00642E17" w:rsidRPr="00EA3AF8" w:rsidRDefault="00642E17" w:rsidP="005A2386">
      <w:pPr>
        <w:tabs>
          <w:tab w:val="left" w:pos="284"/>
          <w:tab w:val="left" w:pos="567"/>
        </w:tabs>
        <w:spacing w:before="240" w:after="100" w:line="280" w:lineRule="exact"/>
        <w:rPr>
          <w:rFonts w:cs="Arial"/>
        </w:rPr>
      </w:pPr>
      <w:r w:rsidRPr="00EA3AF8">
        <w:rPr>
          <w:rFonts w:cs="Arial"/>
        </w:rPr>
        <w:t xml:space="preserve">Wir bestätigen, dass </w:t>
      </w:r>
      <w:r w:rsidRPr="00EA3AF8">
        <w:rPr>
          <w:rFonts w:cs="Arial"/>
          <w:b/>
        </w:rPr>
        <w:t>der/die Studierende</w:t>
      </w:r>
      <w:r w:rsidRPr="00EA3AF8">
        <w:rPr>
          <w:rFonts w:cs="Arial"/>
        </w:rPr>
        <w:t xml:space="preserve"> in unserem Betrieb eine Ausbildungsstelle im Rahmen der Ausbildung zur </w:t>
      </w:r>
      <w:proofErr w:type="gramStart"/>
      <w:r w:rsidRPr="00EA3AF8">
        <w:rPr>
          <w:rFonts w:cs="Arial"/>
        </w:rPr>
        <w:t xml:space="preserve">HF </w:t>
      </w:r>
      <w:r w:rsidR="00021E30">
        <w:rPr>
          <w:rFonts w:cs="Arial"/>
        </w:rPr>
        <w:t>Kindheitspädagogik</w:t>
      </w:r>
      <w:proofErr w:type="gramEnd"/>
      <w:r w:rsidRPr="00EA3AF8">
        <w:rPr>
          <w:rFonts w:cs="Arial"/>
        </w:rPr>
        <w:t xml:space="preserve"> hat:</w:t>
      </w:r>
    </w:p>
    <w:p w14:paraId="35102A87" w14:textId="77777777" w:rsidR="00642E17" w:rsidRPr="00EA3AF8" w:rsidRDefault="00642E17" w:rsidP="005A2386">
      <w:pPr>
        <w:tabs>
          <w:tab w:val="left" w:pos="284"/>
          <w:tab w:val="left" w:pos="567"/>
        </w:tabs>
        <w:spacing w:after="100" w:line="280" w:lineRule="exact"/>
        <w:rPr>
          <w:rFonts w:cs="Arial"/>
        </w:rPr>
      </w:pPr>
    </w:p>
    <w:tbl>
      <w:tblPr>
        <w:tblW w:w="9569" w:type="dxa"/>
        <w:tblLayout w:type="fixed"/>
        <w:tblCellMar>
          <w:left w:w="6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7938"/>
      </w:tblGrid>
      <w:tr w:rsidR="00642E17" w:rsidRPr="00EA3AF8" w14:paraId="50A31257" w14:textId="77777777" w:rsidTr="005A2386">
        <w:trPr>
          <w:cantSplit/>
          <w:trHeight w:val="440"/>
        </w:trPr>
        <w:tc>
          <w:tcPr>
            <w:tcW w:w="1631" w:type="dxa"/>
            <w:vAlign w:val="bottom"/>
          </w:tcPr>
          <w:p w14:paraId="483C4739" w14:textId="77777777" w:rsidR="00642E17" w:rsidRPr="00EA3AF8" w:rsidRDefault="00642E17" w:rsidP="005A2386">
            <w:pPr>
              <w:tabs>
                <w:tab w:val="left" w:pos="284"/>
                <w:tab w:val="left" w:pos="567"/>
              </w:tabs>
              <w:spacing w:after="100" w:line="280" w:lineRule="exact"/>
              <w:rPr>
                <w:rFonts w:cs="Arial"/>
              </w:rPr>
            </w:pPr>
            <w:r w:rsidRPr="00EA3AF8">
              <w:rPr>
                <w:rFonts w:cs="Arial"/>
              </w:rPr>
              <w:t>Vor-/Nachname:</w:t>
            </w:r>
          </w:p>
        </w:tc>
        <w:tc>
          <w:tcPr>
            <w:tcW w:w="7938" w:type="dxa"/>
            <w:tcBorders>
              <w:bottom w:val="single" w:sz="2" w:space="0" w:color="auto"/>
            </w:tcBorders>
            <w:vAlign w:val="center"/>
          </w:tcPr>
          <w:p w14:paraId="4B853730" w14:textId="49AB1F22" w:rsidR="00642E17" w:rsidRPr="00EA3AF8" w:rsidRDefault="00642E17" w:rsidP="00431FF9"/>
        </w:tc>
      </w:tr>
      <w:tr w:rsidR="00642E17" w:rsidRPr="00EA3AF8" w14:paraId="59C743A2" w14:textId="77777777" w:rsidTr="005A2386">
        <w:trPr>
          <w:cantSplit/>
          <w:trHeight w:val="440"/>
        </w:trPr>
        <w:tc>
          <w:tcPr>
            <w:tcW w:w="1631" w:type="dxa"/>
            <w:vAlign w:val="bottom"/>
          </w:tcPr>
          <w:p w14:paraId="1B036EA5" w14:textId="77777777" w:rsidR="00642E17" w:rsidRPr="00EA3AF8" w:rsidRDefault="00642E17" w:rsidP="005A2386">
            <w:pPr>
              <w:tabs>
                <w:tab w:val="left" w:pos="284"/>
                <w:tab w:val="left" w:pos="567"/>
              </w:tabs>
              <w:spacing w:after="100" w:line="280" w:lineRule="exact"/>
              <w:rPr>
                <w:rFonts w:cs="Arial"/>
              </w:rPr>
            </w:pPr>
            <w:r w:rsidRPr="00EA3AF8">
              <w:rPr>
                <w:rFonts w:cs="Arial"/>
              </w:rPr>
              <w:t>Wohnort:</w:t>
            </w:r>
          </w:p>
        </w:tc>
        <w:tc>
          <w:tcPr>
            <w:tcW w:w="7938" w:type="dxa"/>
            <w:tcBorders>
              <w:bottom w:val="single" w:sz="2" w:space="0" w:color="auto"/>
            </w:tcBorders>
            <w:vAlign w:val="center"/>
          </w:tcPr>
          <w:p w14:paraId="6DB87E04" w14:textId="44D63737" w:rsidR="00642E17" w:rsidRPr="00EA3AF8" w:rsidRDefault="00642E17" w:rsidP="00431FF9"/>
        </w:tc>
      </w:tr>
    </w:tbl>
    <w:p w14:paraId="4C7A7225" w14:textId="77777777" w:rsidR="00642E17" w:rsidRPr="00EA3AF8" w:rsidRDefault="00642E17" w:rsidP="005A2386">
      <w:pPr>
        <w:tabs>
          <w:tab w:val="left" w:pos="284"/>
          <w:tab w:val="left" w:pos="567"/>
        </w:tabs>
        <w:spacing w:after="100" w:line="280" w:lineRule="exact"/>
        <w:rPr>
          <w:rFonts w:cs="Arial"/>
        </w:rPr>
      </w:pPr>
    </w:p>
    <w:tbl>
      <w:tblPr>
        <w:tblW w:w="9781" w:type="dxa"/>
        <w:tblLayout w:type="fixed"/>
        <w:tblCellMar>
          <w:left w:w="6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3047"/>
        <w:gridCol w:w="709"/>
        <w:gridCol w:w="497"/>
        <w:gridCol w:w="5031"/>
      </w:tblGrid>
      <w:tr w:rsidR="00642E17" w:rsidRPr="00EA3AF8" w14:paraId="4BFE0891" w14:textId="77777777" w:rsidTr="005A2386">
        <w:trPr>
          <w:cantSplit/>
          <w:trHeight w:val="440"/>
        </w:trPr>
        <w:tc>
          <w:tcPr>
            <w:tcW w:w="497" w:type="dxa"/>
            <w:vAlign w:val="center"/>
          </w:tcPr>
          <w:p w14:paraId="1079DC8C" w14:textId="7FA8157C" w:rsidR="00642E17" w:rsidRPr="00EA3AF8" w:rsidRDefault="00000000" w:rsidP="005A2386">
            <w:pPr>
              <w:tabs>
                <w:tab w:val="left" w:pos="284"/>
                <w:tab w:val="left" w:pos="567"/>
              </w:tabs>
              <w:spacing w:after="100" w:line="280" w:lineRule="exact"/>
              <w:rPr>
                <w:rFonts w:cs="Arial"/>
              </w:rPr>
            </w:pPr>
            <w:sdt>
              <w:sdtPr>
                <w:rPr>
                  <w:sz w:val="24"/>
                  <w:szCs w:val="24"/>
                </w:rPr>
                <w:id w:val="60315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C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47" w:type="dxa"/>
            <w:vAlign w:val="center"/>
          </w:tcPr>
          <w:p w14:paraId="2E0E97F0" w14:textId="77777777" w:rsidR="00642E17" w:rsidRPr="00EA3AF8" w:rsidRDefault="00642E17" w:rsidP="005A2386">
            <w:pPr>
              <w:tabs>
                <w:tab w:val="left" w:pos="284"/>
                <w:tab w:val="left" w:pos="567"/>
              </w:tabs>
              <w:spacing w:after="100" w:line="280" w:lineRule="exact"/>
              <w:rPr>
                <w:rFonts w:cs="Arial"/>
              </w:rPr>
            </w:pPr>
            <w:r w:rsidRPr="00EA3AF8">
              <w:rPr>
                <w:rFonts w:cs="Arial"/>
              </w:rPr>
              <w:t>Anschluss HF (3 Jahre)</w:t>
            </w:r>
          </w:p>
        </w:tc>
        <w:tc>
          <w:tcPr>
            <w:tcW w:w="709" w:type="dxa"/>
            <w:vAlign w:val="center"/>
          </w:tcPr>
          <w:p w14:paraId="00E7AB0E" w14:textId="77777777" w:rsidR="00642E17" w:rsidRPr="00EA3AF8" w:rsidRDefault="00642E17" w:rsidP="005A2386">
            <w:pPr>
              <w:tabs>
                <w:tab w:val="left" w:pos="284"/>
                <w:tab w:val="left" w:pos="567"/>
              </w:tabs>
              <w:spacing w:after="100" w:line="280" w:lineRule="exact"/>
              <w:rPr>
                <w:rFonts w:cs="Arial"/>
              </w:rPr>
            </w:pPr>
          </w:p>
        </w:tc>
        <w:tc>
          <w:tcPr>
            <w:tcW w:w="497" w:type="dxa"/>
            <w:vAlign w:val="center"/>
          </w:tcPr>
          <w:p w14:paraId="5299FBE5" w14:textId="4D6097FE" w:rsidR="00642E17" w:rsidRPr="00EA3AF8" w:rsidRDefault="00000000" w:rsidP="005A2386">
            <w:pPr>
              <w:tabs>
                <w:tab w:val="left" w:pos="284"/>
                <w:tab w:val="left" w:pos="567"/>
              </w:tabs>
              <w:spacing w:after="100" w:line="280" w:lineRule="exact"/>
              <w:rPr>
                <w:rFonts w:cs="Arial"/>
              </w:rPr>
            </w:pPr>
            <w:sdt>
              <w:sdtPr>
                <w:rPr>
                  <w:sz w:val="24"/>
                  <w:szCs w:val="24"/>
                </w:rPr>
                <w:id w:val="-182194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39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31" w:type="dxa"/>
            <w:vAlign w:val="center"/>
          </w:tcPr>
          <w:p w14:paraId="786168CA" w14:textId="77777777" w:rsidR="00642E17" w:rsidRPr="00EA3AF8" w:rsidRDefault="00642E17" w:rsidP="005A2386">
            <w:pPr>
              <w:tabs>
                <w:tab w:val="left" w:pos="284"/>
                <w:tab w:val="left" w:pos="567"/>
              </w:tabs>
              <w:spacing w:after="100" w:line="280" w:lineRule="exact"/>
              <w:rPr>
                <w:rFonts w:cs="Arial"/>
              </w:rPr>
            </w:pPr>
            <w:r w:rsidRPr="00EA3AF8">
              <w:rPr>
                <w:rFonts w:cs="Arial"/>
              </w:rPr>
              <w:t>Lange HF (4 Jahre)</w:t>
            </w:r>
          </w:p>
        </w:tc>
      </w:tr>
    </w:tbl>
    <w:p w14:paraId="6B9B6DD4" w14:textId="77777777" w:rsidR="00642E17" w:rsidRPr="00EA3AF8" w:rsidRDefault="00642E17" w:rsidP="005A2386">
      <w:pPr>
        <w:tabs>
          <w:tab w:val="left" w:pos="284"/>
          <w:tab w:val="left" w:pos="567"/>
        </w:tabs>
        <w:spacing w:after="100" w:line="280" w:lineRule="exact"/>
        <w:rPr>
          <w:rFonts w:cs="Arial"/>
        </w:rPr>
      </w:pPr>
    </w:p>
    <w:p w14:paraId="44D13EF9" w14:textId="56BAEA8D" w:rsidR="00642E17" w:rsidRPr="000F7F33" w:rsidRDefault="000F7F33" w:rsidP="005A2386">
      <w:pPr>
        <w:tabs>
          <w:tab w:val="left" w:pos="284"/>
          <w:tab w:val="left" w:pos="567"/>
        </w:tabs>
        <w:spacing w:after="100" w:line="280" w:lineRule="exact"/>
        <w:rPr>
          <w:rFonts w:cs="Arial"/>
          <w:b/>
          <w:bCs/>
        </w:rPr>
      </w:pPr>
      <w:r w:rsidRPr="000F7F33">
        <w:rPr>
          <w:rFonts w:cs="Arial"/>
          <w:b/>
          <w:bCs/>
        </w:rPr>
        <w:t>Angaben zur Institution</w:t>
      </w:r>
    </w:p>
    <w:tbl>
      <w:tblPr>
        <w:tblW w:w="9428" w:type="dxa"/>
        <w:tblLayout w:type="fixed"/>
        <w:tblCellMar>
          <w:left w:w="6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1134"/>
        <w:gridCol w:w="3119"/>
        <w:gridCol w:w="992"/>
        <w:gridCol w:w="2552"/>
      </w:tblGrid>
      <w:tr w:rsidR="00642E17" w:rsidRPr="00DE39B0" w14:paraId="3520019A" w14:textId="77777777" w:rsidTr="000F7F33">
        <w:trPr>
          <w:cantSplit/>
          <w:trHeight w:val="567"/>
        </w:trPr>
        <w:tc>
          <w:tcPr>
            <w:tcW w:w="1631" w:type="dxa"/>
            <w:tcMar>
              <w:top w:w="28" w:type="dxa"/>
              <w:bottom w:w="28" w:type="dxa"/>
            </w:tcMar>
            <w:vAlign w:val="center"/>
          </w:tcPr>
          <w:p w14:paraId="054601ED" w14:textId="77777777" w:rsidR="00642E17" w:rsidRPr="00DE39B0" w:rsidRDefault="00642E17" w:rsidP="000F7F33">
            <w:r w:rsidRPr="00DE39B0">
              <w:t>Institutionsname:</w:t>
            </w:r>
          </w:p>
        </w:tc>
        <w:tc>
          <w:tcPr>
            <w:tcW w:w="7797" w:type="dxa"/>
            <w:gridSpan w:val="4"/>
            <w:tcBorders>
              <w:bottom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C491F3" w14:textId="2B84C1EB" w:rsidR="00642E17" w:rsidRPr="00DE39B0" w:rsidRDefault="00642E17" w:rsidP="000F7F33"/>
        </w:tc>
      </w:tr>
      <w:tr w:rsidR="00642E17" w:rsidRPr="00DE39B0" w14:paraId="4D7B4DCB" w14:textId="77777777" w:rsidTr="000F7F33">
        <w:trPr>
          <w:cantSplit/>
          <w:trHeight w:val="567"/>
        </w:trPr>
        <w:tc>
          <w:tcPr>
            <w:tcW w:w="1631" w:type="dxa"/>
            <w:tcMar>
              <w:top w:w="28" w:type="dxa"/>
              <w:bottom w:w="28" w:type="dxa"/>
            </w:tcMar>
            <w:vAlign w:val="center"/>
          </w:tcPr>
          <w:p w14:paraId="27EA411F" w14:textId="77777777" w:rsidR="00642E17" w:rsidRPr="00DE39B0" w:rsidRDefault="00642E17" w:rsidP="000F7F33">
            <w:r w:rsidRPr="00DE39B0">
              <w:t>Strasse:</w:t>
            </w:r>
          </w:p>
        </w:tc>
        <w:tc>
          <w:tcPr>
            <w:tcW w:w="7797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D1035F" w14:textId="1F101DA7" w:rsidR="00642E17" w:rsidRPr="00DE39B0" w:rsidRDefault="00642E17" w:rsidP="00431FF9"/>
        </w:tc>
      </w:tr>
      <w:tr w:rsidR="00642E17" w:rsidRPr="00DE39B0" w14:paraId="42451628" w14:textId="77777777" w:rsidTr="000F7F33">
        <w:trPr>
          <w:cantSplit/>
          <w:trHeight w:val="567"/>
        </w:trPr>
        <w:tc>
          <w:tcPr>
            <w:tcW w:w="1631" w:type="dxa"/>
            <w:tcMar>
              <w:top w:w="28" w:type="dxa"/>
              <w:bottom w:w="28" w:type="dxa"/>
            </w:tcMar>
            <w:vAlign w:val="center"/>
          </w:tcPr>
          <w:p w14:paraId="0E644F5F" w14:textId="2B36870F" w:rsidR="00642E17" w:rsidRPr="00DE39B0" w:rsidRDefault="00642E17" w:rsidP="000F7F33">
            <w:r w:rsidRPr="00DE39B0">
              <w:t>P</w:t>
            </w:r>
            <w:r w:rsidR="001F1320">
              <w:t>ostleitzahl</w:t>
            </w:r>
            <w:r w:rsidRPr="00DE39B0">
              <w:t>, Ort:</w:t>
            </w:r>
          </w:p>
        </w:tc>
        <w:tc>
          <w:tcPr>
            <w:tcW w:w="7797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45B532" w14:textId="484E5BDF" w:rsidR="00642E17" w:rsidRPr="00DE39B0" w:rsidRDefault="00642E17" w:rsidP="00431FF9"/>
        </w:tc>
      </w:tr>
      <w:tr w:rsidR="00642E17" w:rsidRPr="00DE39B0" w14:paraId="478E98FD" w14:textId="77777777" w:rsidTr="000F7F33">
        <w:trPr>
          <w:cantSplit/>
          <w:trHeight w:val="567"/>
        </w:trPr>
        <w:tc>
          <w:tcPr>
            <w:tcW w:w="1631" w:type="dxa"/>
            <w:tcMar>
              <w:top w:w="28" w:type="dxa"/>
              <w:bottom w:w="28" w:type="dxa"/>
            </w:tcMar>
            <w:vAlign w:val="center"/>
          </w:tcPr>
          <w:p w14:paraId="6F6FD1F2" w14:textId="2D25934D" w:rsidR="00642E17" w:rsidRPr="00DE39B0" w:rsidRDefault="00642E17" w:rsidP="000F7F33">
            <w:r w:rsidRPr="00DE39B0">
              <w:t>Telefon:</w:t>
            </w:r>
          </w:p>
        </w:tc>
        <w:tc>
          <w:tcPr>
            <w:tcW w:w="7797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633D1" w14:textId="01274971" w:rsidR="00642E17" w:rsidRPr="00DE39B0" w:rsidRDefault="00642E17" w:rsidP="00431FF9"/>
        </w:tc>
      </w:tr>
      <w:tr w:rsidR="00642E17" w:rsidRPr="00DE39B0" w14:paraId="50A013AD" w14:textId="77777777" w:rsidTr="000F7F33">
        <w:trPr>
          <w:cantSplit/>
          <w:trHeight w:val="567"/>
        </w:trPr>
        <w:tc>
          <w:tcPr>
            <w:tcW w:w="1631" w:type="dxa"/>
            <w:tcMar>
              <w:top w:w="28" w:type="dxa"/>
              <w:bottom w:w="28" w:type="dxa"/>
            </w:tcMar>
            <w:vAlign w:val="center"/>
          </w:tcPr>
          <w:p w14:paraId="4490075D" w14:textId="3FAF0136" w:rsidR="00642E17" w:rsidRPr="00DE39B0" w:rsidRDefault="000F7F33" w:rsidP="000F7F33">
            <w:proofErr w:type="spellStart"/>
            <w:r>
              <w:t>e</w:t>
            </w:r>
            <w:r w:rsidR="002F4B0E">
              <w:t>Mailadresse</w:t>
            </w:r>
            <w:proofErr w:type="spellEnd"/>
            <w:r w:rsidR="002F4B0E">
              <w:t>:</w:t>
            </w:r>
          </w:p>
        </w:tc>
        <w:tc>
          <w:tcPr>
            <w:tcW w:w="7797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775260" w14:textId="5B3915D8" w:rsidR="00642E17" w:rsidRPr="00DE39B0" w:rsidRDefault="00642E17" w:rsidP="00431FF9"/>
        </w:tc>
      </w:tr>
      <w:tr w:rsidR="001F1320" w:rsidRPr="00DE39B0" w14:paraId="528DEA6F" w14:textId="77777777" w:rsidTr="000F7F33">
        <w:trPr>
          <w:cantSplit/>
          <w:trHeight w:val="567"/>
        </w:trPr>
        <w:tc>
          <w:tcPr>
            <w:tcW w:w="1631" w:type="dxa"/>
            <w:tcMar>
              <w:top w:w="28" w:type="dxa"/>
              <w:bottom w:w="28" w:type="dxa"/>
            </w:tcMar>
            <w:vAlign w:val="center"/>
          </w:tcPr>
          <w:p w14:paraId="62461807" w14:textId="3169D29E" w:rsidR="001F1320" w:rsidRPr="00DE39B0" w:rsidRDefault="001F1320" w:rsidP="000F7F33">
            <w:r w:rsidRPr="00DE39B0">
              <w:t>Gesamtleitung: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B8AE46" w14:textId="77777777" w:rsidR="001F1320" w:rsidRDefault="001F1320" w:rsidP="000F7F33">
            <w:r>
              <w:t>Nachname: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CB913C" w14:textId="3807D63D" w:rsidR="001F1320" w:rsidRDefault="001F1320" w:rsidP="00431FF9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0B3EBA" w14:textId="77777777" w:rsidR="001F1320" w:rsidRDefault="001F1320" w:rsidP="000F7F33">
            <w:r>
              <w:t>Vorname: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14AF18" w14:textId="1FB2AE24" w:rsidR="001F1320" w:rsidRDefault="001F1320" w:rsidP="00431FF9">
            <w:pPr>
              <w:rPr>
                <w:rFonts w:cs="Arial"/>
              </w:rPr>
            </w:pPr>
          </w:p>
        </w:tc>
      </w:tr>
    </w:tbl>
    <w:p w14:paraId="281FB5C8" w14:textId="77777777" w:rsidR="00642E17" w:rsidRDefault="00642E17" w:rsidP="005A2386">
      <w:pPr>
        <w:spacing w:before="120" w:after="100" w:line="280" w:lineRule="exact"/>
        <w:rPr>
          <w:rFonts w:cs="Arial"/>
          <w:sz w:val="22"/>
        </w:rPr>
      </w:pPr>
    </w:p>
    <w:tbl>
      <w:tblPr>
        <w:tblW w:w="9428" w:type="dxa"/>
        <w:tblCellMar>
          <w:left w:w="6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8999"/>
      </w:tblGrid>
      <w:tr w:rsidR="00642E17" w14:paraId="2ABEF5F0" w14:textId="77777777" w:rsidTr="005A2386">
        <w:trPr>
          <w:trHeight w:val="365"/>
        </w:trPr>
        <w:tc>
          <w:tcPr>
            <w:tcW w:w="429" w:type="dxa"/>
            <w:tcMar>
              <w:top w:w="28" w:type="dxa"/>
              <w:bottom w:w="28" w:type="dxa"/>
            </w:tcMar>
            <w:vAlign w:val="center"/>
          </w:tcPr>
          <w:p w14:paraId="638D7CA4" w14:textId="4525DE1E" w:rsidR="00642E17" w:rsidRPr="00BE4397" w:rsidRDefault="00000000" w:rsidP="005A2386">
            <w:pPr>
              <w:pStyle w:val="Caption"/>
              <w:spacing w:after="100" w:line="280" w:lineRule="exact"/>
              <w:rPr>
                <w:b w:val="0"/>
                <w:bCs/>
              </w:rPr>
            </w:pPr>
            <w:sdt>
              <w:sdtPr>
                <w:rPr>
                  <w:b w:val="0"/>
                  <w:bCs/>
                  <w:sz w:val="24"/>
                  <w:szCs w:val="24"/>
                </w:rPr>
                <w:id w:val="23621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2F6" w:rsidRPr="00BE4397">
                  <w:rPr>
                    <w:rFonts w:ascii="MS Gothic" w:eastAsia="MS Gothic" w:hAnsi="MS Gothic" w:hint="eastAsia"/>
                    <w:b w:val="0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99" w:type="dxa"/>
            <w:tcMar>
              <w:top w:w="28" w:type="dxa"/>
              <w:bottom w:w="28" w:type="dxa"/>
            </w:tcMar>
            <w:vAlign w:val="center"/>
          </w:tcPr>
          <w:p w14:paraId="45F38841" w14:textId="77777777" w:rsidR="00642E17" w:rsidRDefault="00642E17" w:rsidP="005A2386">
            <w:pPr>
              <w:rPr>
                <w:b/>
              </w:rPr>
            </w:pPr>
            <w:r>
              <w:t>Unser Praxisausbildungskonzept ist erstellt und eingereicht</w:t>
            </w:r>
          </w:p>
        </w:tc>
      </w:tr>
      <w:tr w:rsidR="00642E17" w14:paraId="3D3B0F44" w14:textId="77777777" w:rsidTr="005A2386">
        <w:tc>
          <w:tcPr>
            <w:tcW w:w="429" w:type="dxa"/>
            <w:tcMar>
              <w:top w:w="28" w:type="dxa"/>
              <w:bottom w:w="28" w:type="dxa"/>
            </w:tcMar>
            <w:vAlign w:val="center"/>
          </w:tcPr>
          <w:p w14:paraId="7AEDC73C" w14:textId="09A38C5C" w:rsidR="00642E17" w:rsidRPr="00BE4397" w:rsidRDefault="00000000" w:rsidP="005A2386">
            <w:pPr>
              <w:pStyle w:val="Caption"/>
              <w:spacing w:after="100" w:line="280" w:lineRule="exact"/>
              <w:rPr>
                <w:b w:val="0"/>
                <w:bCs/>
              </w:rPr>
            </w:pPr>
            <w:sdt>
              <w:sdtPr>
                <w:rPr>
                  <w:b w:val="0"/>
                  <w:bCs/>
                  <w:sz w:val="24"/>
                  <w:szCs w:val="24"/>
                </w:rPr>
                <w:id w:val="-119260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2F6" w:rsidRPr="00BE4397">
                  <w:rPr>
                    <w:rFonts w:ascii="MS Gothic" w:eastAsia="MS Gothic" w:hAnsi="MS Gothic" w:hint="eastAsia"/>
                    <w:b w:val="0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99" w:type="dxa"/>
            <w:tcMar>
              <w:top w:w="28" w:type="dxa"/>
              <w:bottom w:w="28" w:type="dxa"/>
            </w:tcMar>
            <w:vAlign w:val="center"/>
          </w:tcPr>
          <w:p w14:paraId="0F013AD7" w14:textId="77777777" w:rsidR="00642E17" w:rsidRDefault="00642E17" w:rsidP="005A2386">
            <w:pPr>
              <w:rPr>
                <w:b/>
              </w:rPr>
            </w:pPr>
            <w:r>
              <w:t>Unser Praxisausbildungsausbildungskonzept ist noch nicht eingereicht</w:t>
            </w:r>
          </w:p>
        </w:tc>
      </w:tr>
      <w:tr w:rsidR="00642E17" w14:paraId="2699875D" w14:textId="77777777" w:rsidTr="005A2386">
        <w:tc>
          <w:tcPr>
            <w:tcW w:w="429" w:type="dxa"/>
            <w:tcMar>
              <w:top w:w="28" w:type="dxa"/>
              <w:bottom w:w="28" w:type="dxa"/>
            </w:tcMar>
            <w:vAlign w:val="center"/>
          </w:tcPr>
          <w:p w14:paraId="1DC57048" w14:textId="5D770AF1" w:rsidR="00642E17" w:rsidRPr="00BE4397" w:rsidRDefault="00000000" w:rsidP="005A2386">
            <w:pPr>
              <w:pStyle w:val="Caption"/>
              <w:spacing w:after="100" w:line="280" w:lineRule="exact"/>
              <w:rPr>
                <w:b w:val="0"/>
                <w:bCs/>
              </w:rPr>
            </w:pPr>
            <w:sdt>
              <w:sdtPr>
                <w:rPr>
                  <w:b w:val="0"/>
                  <w:bCs/>
                  <w:sz w:val="24"/>
                  <w:szCs w:val="24"/>
                </w:rPr>
                <w:id w:val="134451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320" w:rsidRPr="00BE4397">
                  <w:rPr>
                    <w:rFonts w:ascii="MS Gothic" w:eastAsia="MS Gothic" w:hAnsi="MS Gothic" w:hint="eastAsia"/>
                    <w:b w:val="0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99" w:type="dxa"/>
            <w:tcMar>
              <w:top w:w="28" w:type="dxa"/>
              <w:bottom w:w="28" w:type="dxa"/>
            </w:tcMar>
            <w:vAlign w:val="center"/>
          </w:tcPr>
          <w:p w14:paraId="3A71460F" w14:textId="77777777" w:rsidR="00642E17" w:rsidRDefault="00642E17" w:rsidP="005A2386">
            <w:pPr>
              <w:rPr>
                <w:b/>
              </w:rPr>
            </w:pPr>
            <w:r>
              <w:t>Bitte senden Sie uns den Leitfaden zur Erstellung des Konzeptes an obige Postadresse</w:t>
            </w:r>
          </w:p>
        </w:tc>
      </w:tr>
    </w:tbl>
    <w:p w14:paraId="6AEAD36C" w14:textId="77777777" w:rsidR="00642E17" w:rsidRDefault="00642E17" w:rsidP="005A2386">
      <w:pPr>
        <w:tabs>
          <w:tab w:val="left" w:pos="284"/>
          <w:tab w:val="left" w:pos="567"/>
        </w:tabs>
        <w:spacing w:after="100" w:line="280" w:lineRule="exact"/>
        <w:rPr>
          <w:rFonts w:cs="Arial"/>
          <w:sz w:val="22"/>
        </w:rPr>
      </w:pPr>
    </w:p>
    <w:p w14:paraId="4DBDD1DE" w14:textId="77777777" w:rsidR="00642E17" w:rsidRDefault="00642E17" w:rsidP="005A2386">
      <w:pPr>
        <w:tabs>
          <w:tab w:val="left" w:pos="284"/>
          <w:tab w:val="left" w:pos="567"/>
        </w:tabs>
        <w:spacing w:after="100" w:line="280" w:lineRule="exact"/>
        <w:rPr>
          <w:rFonts w:cs="Arial"/>
          <w:sz w:val="22"/>
        </w:rPr>
      </w:pPr>
    </w:p>
    <w:p w14:paraId="09C1E6A9" w14:textId="77777777" w:rsidR="00642E17" w:rsidRDefault="00642E17" w:rsidP="005A2386">
      <w:r>
        <w:rPr>
          <w:b/>
        </w:rPr>
        <w:br w:type="page"/>
      </w:r>
    </w:p>
    <w:tbl>
      <w:tblPr>
        <w:tblW w:w="9781" w:type="dxa"/>
        <w:tblLayout w:type="fixed"/>
        <w:tblCellMar>
          <w:left w:w="6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3330"/>
        <w:gridCol w:w="992"/>
        <w:gridCol w:w="3969"/>
      </w:tblGrid>
      <w:tr w:rsidR="00642E17" w14:paraId="3C17A333" w14:textId="77777777" w:rsidTr="005A2386">
        <w:trPr>
          <w:cantSplit/>
          <w:trHeight w:val="454"/>
        </w:trPr>
        <w:tc>
          <w:tcPr>
            <w:tcW w:w="9781" w:type="dxa"/>
            <w:gridSpan w:val="4"/>
          </w:tcPr>
          <w:p w14:paraId="6E011F38" w14:textId="084EA4C3" w:rsidR="00642E17" w:rsidRDefault="00642E17" w:rsidP="005A2386">
            <w:pPr>
              <w:pStyle w:val="Heading4"/>
              <w:tabs>
                <w:tab w:val="left" w:pos="425"/>
              </w:tabs>
              <w:spacing w:after="100" w:line="280" w:lineRule="exact"/>
              <w:rPr>
                <w:rFonts w:cs="Arial"/>
                <w:b w:val="0"/>
                <w:bCs/>
              </w:rPr>
            </w:pPr>
            <w:r>
              <w:rPr>
                <w:rFonts w:cs="Arial"/>
              </w:rPr>
              <w:lastRenderedPageBreak/>
              <w:t>Angaben zur</w:t>
            </w:r>
            <w:r w:rsidR="002F4B0E">
              <w:rPr>
                <w:rFonts w:cs="Arial"/>
              </w:rPr>
              <w:t>/zum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Praxisausbildner</w:t>
            </w:r>
            <w:r w:rsidR="002F4B0E">
              <w:rPr>
                <w:rFonts w:cs="Arial"/>
              </w:rPr>
              <w:t>:</w:t>
            </w:r>
            <w:r>
              <w:rPr>
                <w:rFonts w:cs="Arial"/>
              </w:rPr>
              <w:t>in</w:t>
            </w:r>
            <w:proofErr w:type="spellEnd"/>
            <w:r>
              <w:rPr>
                <w:rFonts w:cs="Arial"/>
              </w:rPr>
              <w:t xml:space="preserve"> (PA)</w:t>
            </w:r>
          </w:p>
        </w:tc>
      </w:tr>
      <w:tr w:rsidR="00642E17" w14:paraId="6AEA9068" w14:textId="77777777" w:rsidTr="000F7F33">
        <w:trPr>
          <w:cantSplit/>
          <w:trHeight w:val="442"/>
        </w:trPr>
        <w:tc>
          <w:tcPr>
            <w:tcW w:w="1490" w:type="dxa"/>
            <w:tcMar>
              <w:top w:w="28" w:type="dxa"/>
              <w:bottom w:w="28" w:type="dxa"/>
            </w:tcMar>
            <w:vAlign w:val="center"/>
          </w:tcPr>
          <w:p w14:paraId="71DCBF1B" w14:textId="6D3B8A3E" w:rsidR="00642E17" w:rsidRDefault="00642E17" w:rsidP="005A2386">
            <w:r>
              <w:t>N</w:t>
            </w:r>
            <w:r w:rsidR="000F7F33">
              <w:t>achn</w:t>
            </w:r>
            <w:r>
              <w:t>ame:</w:t>
            </w:r>
          </w:p>
        </w:tc>
        <w:tc>
          <w:tcPr>
            <w:tcW w:w="3330" w:type="dxa"/>
            <w:tcBorders>
              <w:bottom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9C5802" w14:textId="24CF5599" w:rsidR="00642E17" w:rsidRDefault="00642E17" w:rsidP="00431FF9"/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54E91F77" w14:textId="77777777" w:rsidR="00642E17" w:rsidRDefault="00642E17" w:rsidP="005A2386">
            <w:r>
              <w:t>Vorname:</w:t>
            </w:r>
          </w:p>
        </w:tc>
        <w:tc>
          <w:tcPr>
            <w:tcW w:w="3969" w:type="dxa"/>
            <w:tcBorders>
              <w:bottom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68F0CD" w14:textId="4113A31A" w:rsidR="00642E17" w:rsidRDefault="00642E17" w:rsidP="00431FF9"/>
        </w:tc>
      </w:tr>
      <w:tr w:rsidR="00642E17" w14:paraId="47BA8961" w14:textId="77777777" w:rsidTr="000F7F33">
        <w:trPr>
          <w:cantSplit/>
          <w:trHeight w:val="442"/>
        </w:trPr>
        <w:tc>
          <w:tcPr>
            <w:tcW w:w="1490" w:type="dxa"/>
            <w:tcMar>
              <w:top w:w="28" w:type="dxa"/>
              <w:bottom w:w="28" w:type="dxa"/>
            </w:tcMar>
            <w:vAlign w:val="center"/>
          </w:tcPr>
          <w:p w14:paraId="43B2DEDE" w14:textId="77777777" w:rsidR="00642E17" w:rsidRDefault="00642E17" w:rsidP="005A2386">
            <w:r>
              <w:t>Tel. Institution:</w:t>
            </w:r>
          </w:p>
        </w:tc>
        <w:tc>
          <w:tcPr>
            <w:tcW w:w="3330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1CB281" w14:textId="2964F217" w:rsidR="00642E17" w:rsidRDefault="00642E17" w:rsidP="005A2386"/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27F8E01F" w14:textId="4C13803E" w:rsidR="00642E17" w:rsidRDefault="00642E17" w:rsidP="005A2386">
            <w:r>
              <w:t>E-Mail: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BAD643" w14:textId="20A82770" w:rsidR="00642E17" w:rsidRDefault="00642E17" w:rsidP="005A2386"/>
        </w:tc>
      </w:tr>
    </w:tbl>
    <w:p w14:paraId="5A351B30" w14:textId="77777777" w:rsidR="00642E17" w:rsidRPr="003D0CE5" w:rsidRDefault="00642E17" w:rsidP="00711379">
      <w:pPr>
        <w:tabs>
          <w:tab w:val="left" w:pos="284"/>
          <w:tab w:val="left" w:pos="567"/>
        </w:tabs>
        <w:spacing w:line="280" w:lineRule="exact"/>
        <w:rPr>
          <w:rFonts w:cs="Arial"/>
          <w:sz w:val="22"/>
        </w:rPr>
      </w:pPr>
    </w:p>
    <w:tbl>
      <w:tblPr>
        <w:tblW w:w="9781" w:type="dxa"/>
        <w:tblLayout w:type="fixed"/>
        <w:tblCellMar>
          <w:left w:w="6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9352"/>
      </w:tblGrid>
      <w:tr w:rsidR="00642E17" w:rsidRPr="00BE4397" w14:paraId="61BCC11D" w14:textId="77777777" w:rsidTr="005A2386">
        <w:trPr>
          <w:trHeight w:val="365"/>
        </w:trPr>
        <w:tc>
          <w:tcPr>
            <w:tcW w:w="429" w:type="dxa"/>
            <w:tcMar>
              <w:top w:w="28" w:type="dxa"/>
              <w:bottom w:w="28" w:type="dxa"/>
            </w:tcMar>
            <w:vAlign w:val="center"/>
          </w:tcPr>
          <w:p w14:paraId="4260EF2F" w14:textId="6CB3DF2A" w:rsidR="00642E17" w:rsidRPr="00BE4397" w:rsidRDefault="00000000" w:rsidP="005A2386">
            <w:pPr>
              <w:pStyle w:val="Caption"/>
              <w:spacing w:after="100" w:line="280" w:lineRule="exact"/>
              <w:rPr>
                <w:b w:val="0"/>
                <w:bCs/>
                <w:sz w:val="24"/>
                <w:szCs w:val="24"/>
              </w:rPr>
            </w:pPr>
            <w:sdt>
              <w:sdtPr>
                <w:rPr>
                  <w:b w:val="0"/>
                  <w:bCs/>
                  <w:sz w:val="24"/>
                  <w:szCs w:val="24"/>
                </w:rPr>
                <w:id w:val="74083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397" w:rsidRPr="00BE4397">
                  <w:rPr>
                    <w:rFonts w:ascii="Segoe UI Symbol" w:hAnsi="Segoe UI Symbol" w:cs="Segoe UI Symbol"/>
                    <w:b w:val="0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52" w:type="dxa"/>
            <w:tcMar>
              <w:top w:w="28" w:type="dxa"/>
              <w:bottom w:w="28" w:type="dxa"/>
            </w:tcMar>
            <w:vAlign w:val="center"/>
          </w:tcPr>
          <w:p w14:paraId="1BC4A363" w14:textId="6DF08335" w:rsidR="00642E17" w:rsidRPr="00BE4397" w:rsidRDefault="00642E17" w:rsidP="005A2386">
            <w:r w:rsidRPr="00BE4397">
              <w:t xml:space="preserve">Anerkennung als </w:t>
            </w:r>
            <w:proofErr w:type="spellStart"/>
            <w:r w:rsidRPr="00BE4397">
              <w:t>Praxisausbildner</w:t>
            </w:r>
            <w:r w:rsidR="002F4B0E" w:rsidRPr="00BE4397">
              <w:t>:</w:t>
            </w:r>
            <w:r w:rsidRPr="00BE4397">
              <w:t>in</w:t>
            </w:r>
            <w:proofErr w:type="spellEnd"/>
            <w:r w:rsidRPr="00BE4397">
              <w:t xml:space="preserve"> ist erfolgt</w:t>
            </w:r>
          </w:p>
        </w:tc>
      </w:tr>
      <w:tr w:rsidR="00642E17" w14:paraId="3C0717A2" w14:textId="77777777" w:rsidTr="005A2386">
        <w:tc>
          <w:tcPr>
            <w:tcW w:w="429" w:type="dxa"/>
            <w:tcMar>
              <w:top w:w="28" w:type="dxa"/>
              <w:bottom w:w="28" w:type="dxa"/>
            </w:tcMar>
            <w:vAlign w:val="center"/>
          </w:tcPr>
          <w:p w14:paraId="21495F90" w14:textId="2D6DE745" w:rsidR="00642E17" w:rsidRPr="00BE4397" w:rsidRDefault="00000000" w:rsidP="005A2386">
            <w:pPr>
              <w:pStyle w:val="Caption"/>
              <w:spacing w:after="100" w:line="280" w:lineRule="exact"/>
              <w:rPr>
                <w:b w:val="0"/>
                <w:bCs/>
              </w:rPr>
            </w:pPr>
            <w:sdt>
              <w:sdtPr>
                <w:rPr>
                  <w:b w:val="0"/>
                  <w:bCs/>
                  <w:sz w:val="24"/>
                  <w:szCs w:val="24"/>
                </w:rPr>
                <w:id w:val="213875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397" w:rsidRPr="00BE4397">
                  <w:rPr>
                    <w:rFonts w:ascii="MS Gothic" w:eastAsia="MS Gothic" w:hAnsi="MS Gothic" w:hint="eastAsia"/>
                    <w:b w:val="0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52" w:type="dxa"/>
            <w:tcMar>
              <w:top w:w="28" w:type="dxa"/>
              <w:bottom w:w="28" w:type="dxa"/>
            </w:tcMar>
            <w:vAlign w:val="center"/>
          </w:tcPr>
          <w:p w14:paraId="16E3CB9E" w14:textId="77777777" w:rsidR="00642E17" w:rsidRDefault="00642E17" w:rsidP="005A2386">
            <w:pPr>
              <w:rPr>
                <w:b/>
              </w:rPr>
            </w:pPr>
            <w:r>
              <w:t>Anmeldung bzw. Äquivalenzgesuch ist eingereicht</w:t>
            </w:r>
          </w:p>
        </w:tc>
      </w:tr>
      <w:tr w:rsidR="00642E17" w14:paraId="6E0D64BE" w14:textId="77777777" w:rsidTr="005A2386">
        <w:tc>
          <w:tcPr>
            <w:tcW w:w="429" w:type="dxa"/>
            <w:tcMar>
              <w:top w:w="28" w:type="dxa"/>
              <w:bottom w:w="28" w:type="dxa"/>
            </w:tcMar>
            <w:vAlign w:val="center"/>
          </w:tcPr>
          <w:p w14:paraId="77227445" w14:textId="79A6A7DC" w:rsidR="00642E17" w:rsidRPr="00BE4397" w:rsidRDefault="00000000" w:rsidP="005A2386">
            <w:pPr>
              <w:pStyle w:val="Caption"/>
              <w:spacing w:after="100" w:line="280" w:lineRule="exact"/>
              <w:rPr>
                <w:b w:val="0"/>
                <w:bCs/>
              </w:rPr>
            </w:pPr>
            <w:sdt>
              <w:sdtPr>
                <w:rPr>
                  <w:b w:val="0"/>
                  <w:bCs/>
                  <w:sz w:val="24"/>
                  <w:szCs w:val="24"/>
                </w:rPr>
                <w:id w:val="56830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FF9">
                  <w:rPr>
                    <w:rFonts w:ascii="MS Gothic" w:eastAsia="MS Gothic" w:hAnsi="MS Gothic" w:hint="eastAsia"/>
                    <w:b w:val="0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52" w:type="dxa"/>
            <w:tcMar>
              <w:top w:w="28" w:type="dxa"/>
              <w:bottom w:w="28" w:type="dxa"/>
            </w:tcMar>
            <w:vAlign w:val="center"/>
          </w:tcPr>
          <w:p w14:paraId="7FD373C6" w14:textId="77777777" w:rsidR="00642E17" w:rsidRDefault="00642E17" w:rsidP="005A2386">
            <w:pPr>
              <w:rPr>
                <w:b/>
              </w:rPr>
            </w:pPr>
            <w:r>
              <w:t>Anmeldung bzw. Äquivalenzgesuch folgt noch</w:t>
            </w:r>
          </w:p>
        </w:tc>
      </w:tr>
    </w:tbl>
    <w:p w14:paraId="3C6BEE31" w14:textId="77777777" w:rsidR="00431FF9" w:rsidRDefault="00431FF9" w:rsidP="00431FF9">
      <w:pPr>
        <w:rPr>
          <w:highlight w:val="yellow"/>
        </w:rPr>
      </w:pPr>
    </w:p>
    <w:p w14:paraId="59D69631" w14:textId="49BB95BA" w:rsidR="00085B55" w:rsidRPr="00692CA5" w:rsidRDefault="52AF352A" w:rsidP="00431FF9">
      <w:pPr>
        <w:pStyle w:val="Heading4"/>
      </w:pPr>
      <w:r w:rsidRPr="00692CA5">
        <w:t>Der Praxisausbildungsbetrieb wählt das Ausbildungsmodell mit</w:t>
      </w:r>
      <w:r w:rsidR="00856532" w:rsidRPr="00692CA5">
        <w:t xml:space="preserve">    </w:t>
      </w:r>
    </w:p>
    <w:tbl>
      <w:tblPr>
        <w:tblW w:w="9428" w:type="dxa"/>
        <w:tblCellMar>
          <w:left w:w="6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8999"/>
      </w:tblGrid>
      <w:tr w:rsidR="005D4E83" w:rsidRPr="00692CA5" w14:paraId="2F5DDF72" w14:textId="77777777" w:rsidTr="005A2386">
        <w:trPr>
          <w:trHeight w:val="365"/>
        </w:trPr>
        <w:tc>
          <w:tcPr>
            <w:tcW w:w="429" w:type="dxa"/>
            <w:tcMar>
              <w:top w:w="28" w:type="dxa"/>
              <w:bottom w:w="28" w:type="dxa"/>
            </w:tcMar>
            <w:vAlign w:val="center"/>
          </w:tcPr>
          <w:p w14:paraId="45CC0283" w14:textId="53DB67DC" w:rsidR="005D4E83" w:rsidRPr="00692CA5" w:rsidRDefault="00000000" w:rsidP="005A2386">
            <w:pPr>
              <w:pStyle w:val="Caption"/>
              <w:spacing w:after="100" w:line="280" w:lineRule="exact"/>
              <w:jc w:val="both"/>
              <w:rPr>
                <w:b w:val="0"/>
                <w:bCs/>
              </w:rPr>
            </w:pPr>
            <w:sdt>
              <w:sdtPr>
                <w:rPr>
                  <w:b w:val="0"/>
                  <w:bCs/>
                  <w:sz w:val="24"/>
                  <w:szCs w:val="24"/>
                </w:rPr>
                <w:id w:val="-191762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FF9" w:rsidRPr="00692CA5">
                  <w:rPr>
                    <w:rFonts w:ascii="MS Gothic" w:eastAsia="MS Gothic" w:hAnsi="MS Gothic" w:hint="eastAsia"/>
                    <w:b w:val="0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99" w:type="dxa"/>
            <w:tcMar>
              <w:top w:w="28" w:type="dxa"/>
              <w:bottom w:w="28" w:type="dxa"/>
            </w:tcMar>
            <w:vAlign w:val="center"/>
          </w:tcPr>
          <w:p w14:paraId="3E892BB0" w14:textId="29410FEC" w:rsidR="005D4E83" w:rsidRPr="00692CA5" w:rsidRDefault="005D4E83" w:rsidP="005A2386">
            <w:pPr>
              <w:rPr>
                <w:b/>
              </w:rPr>
            </w:pPr>
            <w:r w:rsidRPr="00692CA5">
              <w:t>PA intern</w:t>
            </w:r>
          </w:p>
        </w:tc>
      </w:tr>
      <w:tr w:rsidR="005D4E83" w:rsidRPr="00692CA5" w14:paraId="39EAD189" w14:textId="77777777" w:rsidTr="005A2386">
        <w:tc>
          <w:tcPr>
            <w:tcW w:w="429" w:type="dxa"/>
            <w:tcMar>
              <w:top w:w="28" w:type="dxa"/>
              <w:bottom w:w="28" w:type="dxa"/>
            </w:tcMar>
            <w:vAlign w:val="center"/>
          </w:tcPr>
          <w:p w14:paraId="3F51F075" w14:textId="77777777" w:rsidR="005D4E83" w:rsidRPr="00692CA5" w:rsidRDefault="00000000" w:rsidP="005A2386">
            <w:pPr>
              <w:pStyle w:val="Caption"/>
              <w:spacing w:after="100" w:line="280" w:lineRule="exact"/>
              <w:jc w:val="both"/>
              <w:rPr>
                <w:b w:val="0"/>
                <w:bCs/>
              </w:rPr>
            </w:pPr>
            <w:sdt>
              <w:sdtPr>
                <w:rPr>
                  <w:b w:val="0"/>
                  <w:bCs/>
                  <w:sz w:val="24"/>
                  <w:szCs w:val="24"/>
                </w:rPr>
                <w:id w:val="72765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E83" w:rsidRPr="00692CA5">
                  <w:rPr>
                    <w:rFonts w:ascii="MS Gothic" w:eastAsia="MS Gothic" w:hAnsi="MS Gothic" w:hint="eastAsia"/>
                    <w:b w:val="0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99" w:type="dxa"/>
            <w:tcMar>
              <w:top w:w="28" w:type="dxa"/>
              <w:bottom w:w="28" w:type="dxa"/>
            </w:tcMar>
            <w:vAlign w:val="center"/>
          </w:tcPr>
          <w:p w14:paraId="45827C64" w14:textId="4F925AE5" w:rsidR="005D4E83" w:rsidRPr="00692CA5" w:rsidRDefault="005D4E83" w:rsidP="005A2386">
            <w:pPr>
              <w:rPr>
                <w:b/>
              </w:rPr>
            </w:pPr>
            <w:r w:rsidRPr="00692CA5">
              <w:t>PA extern</w:t>
            </w:r>
          </w:p>
        </w:tc>
      </w:tr>
    </w:tbl>
    <w:p w14:paraId="63E5CCB8" w14:textId="77777777" w:rsidR="005D4E83" w:rsidRPr="00692CA5" w:rsidRDefault="005D4E83" w:rsidP="005A2386"/>
    <w:p w14:paraId="4D17F995" w14:textId="76E5AB33" w:rsidR="00EE36EB" w:rsidRPr="00692CA5" w:rsidRDefault="4FAE3C4E" w:rsidP="00711379">
      <w:pPr>
        <w:spacing w:after="120"/>
      </w:pPr>
      <w:r w:rsidRPr="00692CA5">
        <w:t xml:space="preserve">Der </w:t>
      </w:r>
      <w:r w:rsidR="00A11630" w:rsidRPr="00692CA5">
        <w:t xml:space="preserve">Ausbildungsbetrieb </w:t>
      </w:r>
      <w:r w:rsidR="265A10D9" w:rsidRPr="00692CA5">
        <w:t xml:space="preserve">bestätigt mit </w:t>
      </w:r>
      <w:r w:rsidR="10052622" w:rsidRPr="00692CA5">
        <w:t xml:space="preserve">dieser Anmeldung </w:t>
      </w:r>
      <w:r w:rsidR="4DD1A692" w:rsidRPr="00692CA5">
        <w:t xml:space="preserve">der </w:t>
      </w:r>
      <w:proofErr w:type="gramStart"/>
      <w:r w:rsidR="4DD1A692" w:rsidRPr="00692CA5">
        <w:t>HF Studierenden</w:t>
      </w:r>
      <w:proofErr w:type="gramEnd"/>
      <w:r w:rsidR="4DD1A692" w:rsidRPr="00692CA5">
        <w:t>,</w:t>
      </w:r>
      <w:r w:rsidR="10052622" w:rsidRPr="00692CA5">
        <w:t xml:space="preserve"> dass er alle Kosten für die</w:t>
      </w:r>
      <w:r w:rsidR="265A10D9" w:rsidRPr="00692CA5">
        <w:t xml:space="preserve"> </w:t>
      </w:r>
      <w:r w:rsidR="4107E5E5" w:rsidRPr="00692CA5">
        <w:t xml:space="preserve">Sicherstellung und Finanzierung </w:t>
      </w:r>
      <w:r w:rsidR="6F2035B5" w:rsidRPr="00692CA5">
        <w:t>der</w:t>
      </w:r>
      <w:r w:rsidR="4335DB60" w:rsidRPr="00692CA5">
        <w:t xml:space="preserve"> </w:t>
      </w:r>
      <w:r w:rsidR="4107E5E5" w:rsidRPr="00692CA5">
        <w:t xml:space="preserve">Aufgaben der Praxisausbildenden inklusive der regelmässigen PA-Sitzungen </w:t>
      </w:r>
      <w:r w:rsidR="16D3CA5D" w:rsidRPr="00692CA5">
        <w:t xml:space="preserve">übernimmt. </w:t>
      </w:r>
    </w:p>
    <w:p w14:paraId="7B084F37" w14:textId="5EE6EAA4" w:rsidR="00EE36EB" w:rsidRPr="00EE36EB" w:rsidRDefault="3A7D7059" w:rsidP="005A2386">
      <w:pPr>
        <w:rPr>
          <w:b/>
        </w:rPr>
      </w:pPr>
      <w:r w:rsidRPr="00692CA5">
        <w:t xml:space="preserve">Beim Ausbildungsmodell mit externer PA reicht der Ausbildungsbetrieb eine </w:t>
      </w:r>
      <w:r w:rsidR="00085B55" w:rsidRPr="00692CA5">
        <w:t xml:space="preserve">Kopie </w:t>
      </w:r>
      <w:r w:rsidR="03B6B50F" w:rsidRPr="00692CA5">
        <w:t xml:space="preserve">der </w:t>
      </w:r>
      <w:r w:rsidR="00085B55" w:rsidRPr="00692CA5">
        <w:t xml:space="preserve">entsprechenden Vereinbarung bis Ende August an die </w:t>
      </w:r>
      <w:proofErr w:type="spellStart"/>
      <w:r w:rsidR="00085B55" w:rsidRPr="00692CA5">
        <w:t>hfk</w:t>
      </w:r>
      <w:proofErr w:type="spellEnd"/>
      <w:r w:rsidR="00085B55" w:rsidRPr="00692CA5">
        <w:t xml:space="preserve"> </w:t>
      </w:r>
      <w:r w:rsidR="187FB538" w:rsidRPr="00692CA5">
        <w:t>ein.</w:t>
      </w:r>
      <w:r w:rsidR="00EE36EB">
        <w:t xml:space="preserve"> </w:t>
      </w:r>
    </w:p>
    <w:p w14:paraId="07F58183" w14:textId="77777777" w:rsidR="00642E17" w:rsidRDefault="00642E17" w:rsidP="00431FF9"/>
    <w:tbl>
      <w:tblPr>
        <w:tblW w:w="9781" w:type="dxa"/>
        <w:tblBorders>
          <w:bottom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6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42E17" w14:paraId="00D32EB5" w14:textId="77777777" w:rsidTr="005A2386">
        <w:trPr>
          <w:trHeight w:hRule="exact" w:val="340"/>
        </w:trPr>
        <w:tc>
          <w:tcPr>
            <w:tcW w:w="9781" w:type="dxa"/>
            <w:tcBorders>
              <w:top w:val="nil"/>
              <w:bottom w:val="single" w:sz="2" w:space="0" w:color="auto"/>
            </w:tcBorders>
          </w:tcPr>
          <w:p w14:paraId="70762E17" w14:textId="77777777" w:rsidR="00642E17" w:rsidRDefault="00642E17" w:rsidP="005A2386">
            <w:pPr>
              <w:tabs>
                <w:tab w:val="left" w:pos="850"/>
                <w:tab w:val="left" w:pos="6407"/>
                <w:tab w:val="left" w:pos="7994"/>
              </w:tabs>
              <w:spacing w:after="100" w:line="280" w:lineRule="exact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  <w:szCs w:val="22"/>
              </w:rPr>
              <w:t>Bemerkungen:</w:t>
            </w:r>
          </w:p>
        </w:tc>
      </w:tr>
      <w:tr w:rsidR="00642E17" w14:paraId="40D2C30F" w14:textId="77777777" w:rsidTr="005A2386">
        <w:trPr>
          <w:trHeight w:hRule="exact" w:val="1682"/>
        </w:trPr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37D17" w14:textId="65215BD0" w:rsidR="00642E17" w:rsidRDefault="00642E17" w:rsidP="00614B3E"/>
        </w:tc>
      </w:tr>
    </w:tbl>
    <w:p w14:paraId="3918C3DD" w14:textId="77777777" w:rsidR="005A2386" w:rsidRDefault="005A2386"/>
    <w:tbl>
      <w:tblPr>
        <w:tblW w:w="9921" w:type="dxa"/>
        <w:tblLayout w:type="fixed"/>
        <w:tblCellMar>
          <w:left w:w="6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085B55" w:rsidRPr="00692CA5" w14:paraId="652C7DC8" w14:textId="77777777" w:rsidTr="000F7F33">
        <w:trPr>
          <w:cantSplit/>
          <w:trHeight w:val="567"/>
        </w:trPr>
        <w:tc>
          <w:tcPr>
            <w:tcW w:w="2835" w:type="dxa"/>
            <w:vAlign w:val="center"/>
          </w:tcPr>
          <w:p w14:paraId="456BB59B" w14:textId="73E95BA4" w:rsidR="00085B55" w:rsidRPr="00692CA5" w:rsidRDefault="00B42120" w:rsidP="00614B3E">
            <w:r w:rsidRPr="00692CA5">
              <w:t>Datum</w:t>
            </w:r>
            <w:r w:rsidR="000F7F33"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  <w:vAlign w:val="center"/>
          </w:tcPr>
          <w:p w14:paraId="5022E15D" w14:textId="77777777" w:rsidR="00085B55" w:rsidRPr="00692CA5" w:rsidRDefault="00085B55" w:rsidP="00614B3E"/>
        </w:tc>
      </w:tr>
      <w:tr w:rsidR="00B42120" w:rsidRPr="00692CA5" w14:paraId="3DF704FC" w14:textId="77777777" w:rsidTr="000F7F33">
        <w:trPr>
          <w:cantSplit/>
          <w:trHeight w:val="567"/>
        </w:trPr>
        <w:tc>
          <w:tcPr>
            <w:tcW w:w="2835" w:type="dxa"/>
            <w:vAlign w:val="center"/>
          </w:tcPr>
          <w:p w14:paraId="456AAFB5" w14:textId="5A6D98BD" w:rsidR="00B42120" w:rsidRPr="00692CA5" w:rsidRDefault="00B42120" w:rsidP="00614B3E">
            <w:r w:rsidRPr="00692CA5">
              <w:t>N</w:t>
            </w:r>
            <w:r w:rsidR="005A2386" w:rsidRPr="00692CA5">
              <w:t>achn</w:t>
            </w:r>
            <w:r w:rsidRPr="00692CA5">
              <w:t xml:space="preserve">ame, Vorname </w:t>
            </w:r>
            <w:r w:rsidR="6EE21DD9" w:rsidRPr="00692CA5">
              <w:t>L</w:t>
            </w:r>
            <w:r w:rsidRPr="00692CA5">
              <w:t>eitung</w:t>
            </w:r>
            <w:r w:rsidR="000F7F33"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8E395D0" w14:textId="72EEA5E2" w:rsidR="00B42120" w:rsidRPr="00692CA5" w:rsidRDefault="00B42120" w:rsidP="00614B3E"/>
        </w:tc>
      </w:tr>
      <w:tr w:rsidR="005A2386" w14:paraId="5FDDF477" w14:textId="77777777" w:rsidTr="000F7F33">
        <w:trPr>
          <w:cantSplit/>
          <w:trHeight w:val="567"/>
        </w:trPr>
        <w:tc>
          <w:tcPr>
            <w:tcW w:w="2835" w:type="dxa"/>
            <w:vAlign w:val="center"/>
          </w:tcPr>
          <w:p w14:paraId="4EB73E8E" w14:textId="398975BC" w:rsidR="005A2386" w:rsidRPr="00692CA5" w:rsidRDefault="005A2386" w:rsidP="00614B3E">
            <w:r w:rsidRPr="00692CA5">
              <w:t>Unterschrift Gesamtleitung</w:t>
            </w:r>
            <w:r w:rsidR="000F7F33">
              <w:t>:</w:t>
            </w:r>
          </w:p>
        </w:tc>
        <w:tc>
          <w:tcPr>
            <w:tcW w:w="70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E7A626" w14:textId="77777777" w:rsidR="005A2386" w:rsidRPr="00692CA5" w:rsidRDefault="005A2386" w:rsidP="00614B3E"/>
        </w:tc>
      </w:tr>
    </w:tbl>
    <w:p w14:paraId="59A9AA15" w14:textId="77777777" w:rsidR="00711379" w:rsidRDefault="00711379" w:rsidP="00EA3AF8">
      <w:pPr>
        <w:spacing w:after="100" w:line="280" w:lineRule="exact"/>
      </w:pPr>
    </w:p>
    <w:p w14:paraId="055BCCAE" w14:textId="44786439" w:rsidR="00642E17" w:rsidRPr="00DD5566" w:rsidRDefault="00642E17" w:rsidP="00DD5566">
      <w:pPr>
        <w:spacing w:line="280" w:lineRule="exact"/>
        <w:rPr>
          <w:sz w:val="18"/>
          <w:szCs w:val="18"/>
        </w:rPr>
      </w:pPr>
      <w:r w:rsidRPr="00DD5566">
        <w:rPr>
          <w:sz w:val="18"/>
          <w:szCs w:val="18"/>
        </w:rPr>
        <w:t>Wir bitten Sie die Anmeldung so rasch wie möglich an folgende Adresse zu richten: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6" w:type="dxa"/>
        </w:tblCellMar>
        <w:tblLook w:val="04A0" w:firstRow="1" w:lastRow="0" w:firstColumn="1" w:lastColumn="0" w:noHBand="0" w:noVBand="1"/>
      </w:tblPr>
      <w:tblGrid>
        <w:gridCol w:w="5387"/>
        <w:gridCol w:w="850"/>
        <w:gridCol w:w="3391"/>
      </w:tblGrid>
      <w:tr w:rsidR="00431FF9" w:rsidRPr="00DD5566" w14:paraId="6A388503" w14:textId="77777777" w:rsidTr="00711379">
        <w:tc>
          <w:tcPr>
            <w:tcW w:w="5387" w:type="dxa"/>
            <w:tcMar>
              <w:top w:w="28" w:type="dxa"/>
              <w:bottom w:w="28" w:type="dxa"/>
            </w:tcMar>
          </w:tcPr>
          <w:p w14:paraId="251AF053" w14:textId="77777777" w:rsidR="00431FF9" w:rsidRPr="00DD5566" w:rsidRDefault="00431FF9" w:rsidP="00431FF9">
            <w:pPr>
              <w:spacing w:after="100" w:line="280" w:lineRule="exact"/>
              <w:contextualSpacing/>
              <w:rPr>
                <w:sz w:val="18"/>
                <w:szCs w:val="18"/>
              </w:rPr>
            </w:pPr>
            <w:r w:rsidRPr="00DD5566">
              <w:rPr>
                <w:sz w:val="18"/>
                <w:szCs w:val="18"/>
              </w:rPr>
              <w:t>ARTISET</w:t>
            </w:r>
          </w:p>
          <w:p w14:paraId="15825B20" w14:textId="77777777" w:rsidR="00431FF9" w:rsidRPr="00DD5566" w:rsidRDefault="00431FF9" w:rsidP="00431FF9">
            <w:pPr>
              <w:spacing w:after="100" w:line="280" w:lineRule="exact"/>
              <w:contextualSpacing/>
              <w:rPr>
                <w:sz w:val="18"/>
                <w:szCs w:val="18"/>
              </w:rPr>
            </w:pPr>
            <w:proofErr w:type="spellStart"/>
            <w:r w:rsidRPr="00DD5566">
              <w:rPr>
                <w:sz w:val="18"/>
                <w:szCs w:val="18"/>
              </w:rPr>
              <w:t>hfk</w:t>
            </w:r>
            <w:proofErr w:type="spellEnd"/>
            <w:r w:rsidRPr="00DD5566">
              <w:rPr>
                <w:sz w:val="18"/>
                <w:szCs w:val="18"/>
              </w:rPr>
              <w:t xml:space="preserve"> – Höhere Fachschule für Kindheitspädagogik</w:t>
            </w:r>
          </w:p>
          <w:p w14:paraId="44EE8C3A" w14:textId="77777777" w:rsidR="00431FF9" w:rsidRPr="00DD5566" w:rsidRDefault="00431FF9" w:rsidP="00431FF9">
            <w:pPr>
              <w:spacing w:after="100" w:line="280" w:lineRule="exact"/>
              <w:contextualSpacing/>
              <w:rPr>
                <w:sz w:val="18"/>
                <w:szCs w:val="18"/>
                <w:lang w:val="fr-CH"/>
              </w:rPr>
            </w:pPr>
            <w:r w:rsidRPr="00DD5566">
              <w:rPr>
                <w:sz w:val="18"/>
                <w:szCs w:val="18"/>
                <w:lang w:val="fr-CH"/>
              </w:rPr>
              <w:t>Lars Sommer</w:t>
            </w:r>
          </w:p>
          <w:p w14:paraId="0E86705B" w14:textId="77777777" w:rsidR="00431FF9" w:rsidRPr="00DD5566" w:rsidRDefault="00431FF9" w:rsidP="00431FF9">
            <w:pPr>
              <w:spacing w:after="100" w:line="280" w:lineRule="exact"/>
              <w:contextualSpacing/>
              <w:rPr>
                <w:sz w:val="18"/>
                <w:szCs w:val="18"/>
                <w:lang w:val="fr-CH"/>
              </w:rPr>
            </w:pPr>
            <w:r w:rsidRPr="00DD5566">
              <w:rPr>
                <w:sz w:val="18"/>
                <w:szCs w:val="18"/>
                <w:lang w:val="fr-CH"/>
              </w:rPr>
              <w:t xml:space="preserve">Landis + </w:t>
            </w:r>
            <w:proofErr w:type="spellStart"/>
            <w:r w:rsidRPr="00DD5566">
              <w:rPr>
                <w:sz w:val="18"/>
                <w:szCs w:val="18"/>
                <w:lang w:val="fr-CH"/>
              </w:rPr>
              <w:t>Gyr</w:t>
            </w:r>
            <w:proofErr w:type="spellEnd"/>
            <w:r w:rsidRPr="00DD5566">
              <w:rPr>
                <w:sz w:val="18"/>
                <w:szCs w:val="18"/>
                <w:lang w:val="fr-CH"/>
              </w:rPr>
              <w:t>-Strasse 1</w:t>
            </w:r>
          </w:p>
          <w:p w14:paraId="034B1B2C" w14:textId="5690FA05" w:rsidR="00431FF9" w:rsidRPr="00DD5566" w:rsidRDefault="00431FF9" w:rsidP="00431FF9">
            <w:pPr>
              <w:spacing w:after="100" w:line="280" w:lineRule="exact"/>
              <w:rPr>
                <w:sz w:val="18"/>
                <w:szCs w:val="18"/>
              </w:rPr>
            </w:pPr>
            <w:r w:rsidRPr="00DD5566">
              <w:rPr>
                <w:sz w:val="18"/>
                <w:szCs w:val="18"/>
              </w:rPr>
              <w:t>6300 Zug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14:paraId="735E20FA" w14:textId="410F4500" w:rsidR="00431FF9" w:rsidRPr="00DD5566" w:rsidRDefault="00431FF9" w:rsidP="00EA3AF8">
            <w:pPr>
              <w:spacing w:after="100" w:line="280" w:lineRule="exact"/>
              <w:rPr>
                <w:sz w:val="18"/>
                <w:szCs w:val="18"/>
              </w:rPr>
            </w:pPr>
            <w:r w:rsidRPr="00DD5566">
              <w:rPr>
                <w:sz w:val="18"/>
                <w:szCs w:val="18"/>
              </w:rPr>
              <w:t>oder</w:t>
            </w:r>
          </w:p>
        </w:tc>
        <w:tc>
          <w:tcPr>
            <w:tcW w:w="3391" w:type="dxa"/>
            <w:tcMar>
              <w:top w:w="28" w:type="dxa"/>
              <w:bottom w:w="28" w:type="dxa"/>
            </w:tcMar>
          </w:tcPr>
          <w:p w14:paraId="10878A57" w14:textId="45692840" w:rsidR="00431FF9" w:rsidRPr="00DD5566" w:rsidRDefault="00431FF9" w:rsidP="00431FF9">
            <w:pPr>
              <w:spacing w:after="100" w:line="280" w:lineRule="exact"/>
              <w:contextualSpacing/>
              <w:rPr>
                <w:sz w:val="18"/>
                <w:szCs w:val="18"/>
              </w:rPr>
            </w:pPr>
            <w:r w:rsidRPr="00DD5566">
              <w:rPr>
                <w:sz w:val="18"/>
                <w:szCs w:val="18"/>
              </w:rPr>
              <w:t>lars.sommer@artisetbildung.ch</w:t>
            </w:r>
          </w:p>
          <w:p w14:paraId="7D240749" w14:textId="77777777" w:rsidR="00431FF9" w:rsidRPr="00DD5566" w:rsidRDefault="00431FF9" w:rsidP="00EA3AF8">
            <w:pPr>
              <w:spacing w:after="100" w:line="280" w:lineRule="exact"/>
              <w:rPr>
                <w:sz w:val="18"/>
                <w:szCs w:val="18"/>
              </w:rPr>
            </w:pPr>
          </w:p>
        </w:tc>
      </w:tr>
    </w:tbl>
    <w:p w14:paraId="60FDB502" w14:textId="4A46D242" w:rsidR="00642E17" w:rsidRPr="00711379" w:rsidRDefault="00642E17" w:rsidP="00711379">
      <w:pPr>
        <w:spacing w:after="100" w:line="280" w:lineRule="exact"/>
        <w:rPr>
          <w:sz w:val="16"/>
          <w:szCs w:val="16"/>
        </w:rPr>
      </w:pPr>
    </w:p>
    <w:sectPr w:rsidR="00642E17" w:rsidRPr="00711379" w:rsidSect="0071137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552" w:right="1134" w:bottom="993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5014A" w14:textId="77777777" w:rsidR="00185339" w:rsidRDefault="00185339" w:rsidP="00F91D37">
      <w:pPr>
        <w:spacing w:line="240" w:lineRule="auto"/>
      </w:pPr>
      <w:r>
        <w:separator/>
      </w:r>
    </w:p>
  </w:endnote>
  <w:endnote w:type="continuationSeparator" w:id="0">
    <w:p w14:paraId="55C5B3A4" w14:textId="77777777" w:rsidR="00185339" w:rsidRDefault="00185339" w:rsidP="00F91D37">
      <w:pPr>
        <w:spacing w:line="240" w:lineRule="auto"/>
      </w:pPr>
      <w:r>
        <w:continuationSeparator/>
      </w:r>
    </w:p>
  </w:endnote>
  <w:endnote w:type="continuationNotice" w:id="1">
    <w:p w14:paraId="5FCE3AD9" w14:textId="77777777" w:rsidR="00185339" w:rsidRDefault="0018533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MT Std Light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ohneRahmen"/>
      <w:tblW w:w="5000" w:type="pct"/>
      <w:tblCellMar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8329"/>
      <w:gridCol w:w="1309"/>
    </w:tblGrid>
    <w:tr w:rsidR="003D4E86" w14:paraId="2131FDC5" w14:textId="77777777" w:rsidTr="00642E17">
      <w:tc>
        <w:tcPr>
          <w:tcW w:w="4321" w:type="pct"/>
          <w:vAlign w:val="bottom"/>
        </w:tcPr>
        <w:p w14:paraId="03AB400B" w14:textId="34A7E5F1" w:rsidR="003D4E86" w:rsidRPr="00742B61" w:rsidRDefault="002F4B0E" w:rsidP="00742B61">
          <w:pPr>
            <w:pStyle w:val="Footer"/>
          </w:pPr>
          <w:r>
            <w:t xml:space="preserve">ARTISET Bildung  |  </w:t>
          </w:r>
          <w:proofErr w:type="spellStart"/>
          <w:r w:rsidR="00642E17">
            <w:t>hfk</w:t>
          </w:r>
          <w:proofErr w:type="spellEnd"/>
          <w:r w:rsidR="00642E17">
            <w:t xml:space="preserve"> – Höhere Fachschule für Kindheitspädagogik</w:t>
          </w:r>
          <w:r w:rsidR="00642E17" w:rsidRPr="00823470">
            <w:t xml:space="preserve">  I  </w:t>
          </w:r>
          <w:r w:rsidR="00642E17">
            <w:t xml:space="preserve">Anmeldung Praxisausbildungsbetrieb </w:t>
          </w:r>
        </w:p>
      </w:tc>
      <w:tc>
        <w:tcPr>
          <w:tcW w:w="679" w:type="pct"/>
          <w:vAlign w:val="bottom"/>
        </w:tcPr>
        <w:p w14:paraId="5BC49FC4" w14:textId="77777777" w:rsidR="003D4E86" w:rsidRPr="00A75C6B" w:rsidRDefault="003D4E86" w:rsidP="00A75C6B">
          <w:pPr>
            <w:pStyle w:val="Fusszeile7Pt"/>
            <w:jc w:val="right"/>
          </w:pPr>
          <w:r w:rsidRPr="00A75C6B">
            <w:fldChar w:fldCharType="begin"/>
          </w:r>
          <w:r w:rsidRPr="00A75C6B">
            <w:instrText xml:space="preserve"> PAGE  \* Arabic  \* MERGEFORMAT </w:instrText>
          </w:r>
          <w:r w:rsidRPr="00A75C6B">
            <w:fldChar w:fldCharType="separate"/>
          </w:r>
          <w:r w:rsidRPr="00A75C6B">
            <w:t>6</w:t>
          </w:r>
          <w:r w:rsidRPr="00A75C6B">
            <w:fldChar w:fldCharType="end"/>
          </w:r>
          <w:r w:rsidR="00070C13">
            <w:t>/</w:t>
          </w:r>
          <w:fldSimple w:instr="NUMPAGES  \* Arabic  \* MERGEFORMAT">
            <w:r w:rsidRPr="00A75C6B">
              <w:t>14</w:t>
            </w:r>
          </w:fldSimple>
        </w:p>
      </w:tc>
    </w:tr>
  </w:tbl>
  <w:p w14:paraId="15E120B2" w14:textId="77777777" w:rsidR="00A75C6B" w:rsidRPr="00D85B4B" w:rsidRDefault="00A75C6B" w:rsidP="00D51870">
    <w:pPr>
      <w:pStyle w:val="Fusszeile7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ohneRahmen"/>
      <w:tblW w:w="5000" w:type="pct"/>
      <w:tblCellMar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8329"/>
      <w:gridCol w:w="1309"/>
    </w:tblGrid>
    <w:tr w:rsidR="00642E17" w14:paraId="796232FD" w14:textId="77777777" w:rsidTr="00EF05A3">
      <w:tc>
        <w:tcPr>
          <w:tcW w:w="4321" w:type="pct"/>
          <w:vAlign w:val="bottom"/>
        </w:tcPr>
        <w:p w14:paraId="55C02795" w14:textId="77777777" w:rsidR="00642E17" w:rsidRPr="00742B61" w:rsidRDefault="00642E17" w:rsidP="00642E17">
          <w:pPr>
            <w:pStyle w:val="Footer"/>
          </w:pPr>
          <w:proofErr w:type="spellStart"/>
          <w:r>
            <w:t>hfk</w:t>
          </w:r>
          <w:proofErr w:type="spellEnd"/>
          <w:r>
            <w:t xml:space="preserve"> – Höhere Fachschule für Kindheitspädagogik</w:t>
          </w:r>
          <w:r w:rsidRPr="00823470">
            <w:t xml:space="preserve">  I  </w:t>
          </w:r>
          <w:r>
            <w:t xml:space="preserve">Anmeldung Praxisausbildungsbetrieb </w:t>
          </w:r>
        </w:p>
      </w:tc>
      <w:tc>
        <w:tcPr>
          <w:tcW w:w="679" w:type="pct"/>
          <w:vAlign w:val="bottom"/>
        </w:tcPr>
        <w:p w14:paraId="47BB596B" w14:textId="77777777" w:rsidR="00642E17" w:rsidRPr="00A75C6B" w:rsidRDefault="00642E17" w:rsidP="00642E17">
          <w:pPr>
            <w:pStyle w:val="Fusszeile7Pt"/>
            <w:jc w:val="right"/>
          </w:pPr>
          <w:r w:rsidRPr="00A75C6B">
            <w:fldChar w:fldCharType="begin"/>
          </w:r>
          <w:r w:rsidRPr="00A75C6B">
            <w:instrText xml:space="preserve"> PAGE  \* Arabic  \* MERGEFORMAT </w:instrText>
          </w:r>
          <w:r w:rsidRPr="00A75C6B">
            <w:fldChar w:fldCharType="separate"/>
          </w:r>
          <w:r w:rsidRPr="00A75C6B">
            <w:t>6</w:t>
          </w:r>
          <w:r w:rsidRPr="00A75C6B">
            <w:fldChar w:fldCharType="end"/>
          </w:r>
          <w:r>
            <w:t>/</w:t>
          </w:r>
          <w:fldSimple w:instr="NUMPAGES  \* Arabic  \* MERGEFORMAT">
            <w:r w:rsidRPr="00A75C6B">
              <w:t>14</w:t>
            </w:r>
          </w:fldSimple>
        </w:p>
      </w:tc>
    </w:tr>
  </w:tbl>
  <w:p w14:paraId="7DDD8A61" w14:textId="77777777" w:rsidR="00900690" w:rsidRDefault="00900690" w:rsidP="00D85B4B">
    <w:pPr>
      <w:pStyle w:val="Fusszeile7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275F" w14:textId="77777777" w:rsidR="00185339" w:rsidRDefault="00185339" w:rsidP="00F91D37">
      <w:pPr>
        <w:spacing w:line="240" w:lineRule="auto"/>
      </w:pPr>
      <w:r>
        <w:separator/>
      </w:r>
    </w:p>
  </w:footnote>
  <w:footnote w:type="continuationSeparator" w:id="0">
    <w:p w14:paraId="76239362" w14:textId="77777777" w:rsidR="00185339" w:rsidRDefault="00185339" w:rsidP="00F91D37">
      <w:pPr>
        <w:spacing w:line="240" w:lineRule="auto"/>
      </w:pPr>
      <w:r>
        <w:continuationSeparator/>
      </w:r>
    </w:p>
  </w:footnote>
  <w:footnote w:type="continuationNotice" w:id="1">
    <w:p w14:paraId="43C081F7" w14:textId="77777777" w:rsidR="00185339" w:rsidRDefault="0018533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8429" w14:textId="77777777" w:rsidR="00F66FA9" w:rsidRPr="00D00E26" w:rsidRDefault="00F66FA9" w:rsidP="00E91CB5">
    <w:pPr>
      <w:pStyle w:val="Header"/>
    </w:pPr>
  </w:p>
  <w:p w14:paraId="77BC0B88" w14:textId="77777777" w:rsidR="00E91CB5" w:rsidRDefault="00C23037" w:rsidP="003027B7">
    <w:r>
      <w:rPr>
        <w:noProof/>
      </w:rPr>
      <w:drawing>
        <wp:anchor distT="0" distB="0" distL="114300" distR="114300" simplePos="0" relativeHeight="251658240" behindDoc="0" locked="0" layoutInCell="1" allowOverlap="1" wp14:anchorId="4D4F97B1" wp14:editId="017B49AE">
          <wp:simplePos x="0" y="0"/>
          <wp:positionH relativeFrom="margin">
            <wp:posOffset>4445</wp:posOffset>
          </wp:positionH>
          <wp:positionV relativeFrom="paragraph">
            <wp:posOffset>-3175</wp:posOffset>
          </wp:positionV>
          <wp:extent cx="1579880" cy="701675"/>
          <wp:effectExtent l="0" t="0" r="1270" b="3175"/>
          <wp:wrapNone/>
          <wp:docPr id="2131847453" name="Grafik 2131847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F47B" w14:textId="77777777" w:rsidR="00081CCC" w:rsidRPr="00D00E26" w:rsidRDefault="00081CCC" w:rsidP="00E91CB5">
    <w:pPr>
      <w:pStyle w:val="Header"/>
    </w:pPr>
  </w:p>
  <w:p w14:paraId="7DDEDA3D" w14:textId="77777777" w:rsidR="00081CCC" w:rsidRDefault="00081CCC" w:rsidP="003027B7">
    <w:r>
      <w:rPr>
        <w:noProof/>
      </w:rPr>
      <w:drawing>
        <wp:anchor distT="0" distB="0" distL="114300" distR="114300" simplePos="0" relativeHeight="251658241" behindDoc="0" locked="0" layoutInCell="1" allowOverlap="1" wp14:anchorId="71C64CA8" wp14:editId="5F77CEED">
          <wp:simplePos x="0" y="0"/>
          <wp:positionH relativeFrom="margin">
            <wp:posOffset>4445</wp:posOffset>
          </wp:positionH>
          <wp:positionV relativeFrom="paragraph">
            <wp:posOffset>-3175</wp:posOffset>
          </wp:positionV>
          <wp:extent cx="1579880" cy="701675"/>
          <wp:effectExtent l="0" t="0" r="1270" b="3175"/>
          <wp:wrapNone/>
          <wp:docPr id="1734927133" name="Grafik 1734927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6741E8" w14:textId="77777777" w:rsidR="003027B7" w:rsidRDefault="003027B7" w:rsidP="0030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4E47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DC553"/>
    <w:multiLevelType w:val="hybridMultilevel"/>
    <w:tmpl w:val="FA4AA0BC"/>
    <w:lvl w:ilvl="0" w:tplc="BD1EB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C65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2D85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65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04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EAE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C2D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6A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67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301B4"/>
    <w:multiLevelType w:val="multilevel"/>
    <w:tmpl w:val="F5DE0BC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0591C"/>
    <w:multiLevelType w:val="hybridMultilevel"/>
    <w:tmpl w:val="7F205C32"/>
    <w:lvl w:ilvl="0" w:tplc="832A5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B2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2B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FEE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E49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00A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52B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44A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D6B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1F2409"/>
    <w:multiLevelType w:val="hybridMultilevel"/>
    <w:tmpl w:val="641AD87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D46FD"/>
    <w:multiLevelType w:val="multilevel"/>
    <w:tmpl w:val="32BA8900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851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1418" w:hanging="56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276"/>
        </w:tabs>
        <w:ind w:left="1985" w:hanging="709"/>
      </w:pPr>
      <w:rPr>
        <w:rFonts w:hint="default"/>
      </w:rPr>
    </w:lvl>
    <w:lvl w:ilvl="8">
      <w:start w:val="1"/>
      <w:numFmt w:val="lowerLetter"/>
      <w:pStyle w:val="Nummerierungabc"/>
      <w:lvlText w:val="%9)"/>
      <w:lvlJc w:val="left"/>
      <w:pPr>
        <w:tabs>
          <w:tab w:val="num" w:pos="567"/>
        </w:tabs>
        <w:ind w:left="851" w:hanging="284"/>
      </w:pPr>
      <w:rPr>
        <w:rFonts w:hint="default"/>
      </w:rPr>
    </w:lvl>
  </w:abstractNum>
  <w:abstractNum w:abstractNumId="22" w15:restartNumberingAfterBreak="0">
    <w:nsid w:val="58613E6B"/>
    <w:multiLevelType w:val="multilevel"/>
    <w:tmpl w:val="B976788C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A3260E"/>
    <w:multiLevelType w:val="multilevel"/>
    <w:tmpl w:val="D98EBB5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5" w:firstLine="426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425" w:hanging="425"/>
      </w:pPr>
      <w:rPr>
        <w:rFonts w:hint="default"/>
      </w:rPr>
    </w:lvl>
  </w:abstractNum>
  <w:abstractNum w:abstractNumId="24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06DE1"/>
    <w:multiLevelType w:val="multilevel"/>
    <w:tmpl w:val="978C511A"/>
    <w:lvl w:ilvl="0">
      <w:start w:val="1"/>
      <w:numFmt w:val="bullet"/>
      <w:pStyle w:val="AufzhlungBulletpoint1"/>
      <w:lvlText w:val=""/>
      <w:lvlJc w:val="left"/>
      <w:pPr>
        <w:ind w:left="567" w:hanging="283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pStyle w:val="AufzhlungBulletpoint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12"/>
      </w:rPr>
    </w:lvl>
    <w:lvl w:ilvl="2">
      <w:start w:val="1"/>
      <w:numFmt w:val="bullet"/>
      <w:pStyle w:val="AufzhlungBulletpoint3"/>
      <w:lvlText w:val=""/>
      <w:lvlJc w:val="left"/>
      <w:pPr>
        <w:ind w:left="1134" w:hanging="283"/>
      </w:pPr>
      <w:rPr>
        <w:rFonts w:ascii="Symbol" w:hAnsi="Symbol" w:hint="default"/>
        <w:color w:val="auto"/>
        <w:sz w:val="12"/>
        <w:szCs w:val="12"/>
      </w:rPr>
    </w:lvl>
    <w:lvl w:ilvl="3">
      <w:start w:val="1"/>
      <w:numFmt w:val="bullet"/>
      <w:pStyle w:val="AufzhlungSpiegelstrich"/>
      <w:lvlText w:val="–"/>
      <w:lvlJc w:val="left"/>
      <w:pPr>
        <w:ind w:left="284" w:hanging="284"/>
      </w:pPr>
      <w:rPr>
        <w:rFonts w:ascii="Arial" w:hAnsi="Arial" w:hint="default"/>
      </w:rPr>
    </w:lvl>
    <w:lvl w:ilvl="4">
      <w:start w:val="1"/>
      <w:numFmt w:val="bullet"/>
      <w:pStyle w:val="Verweis1"/>
      <w:lvlText w:val="→"/>
      <w:lvlJc w:val="left"/>
      <w:pPr>
        <w:ind w:left="567" w:hanging="283"/>
      </w:pPr>
      <w:rPr>
        <w:rFonts w:ascii="Arial" w:hAnsi="Arial" w:hint="default"/>
      </w:rPr>
    </w:lvl>
    <w:lvl w:ilvl="5">
      <w:start w:val="1"/>
      <w:numFmt w:val="bullet"/>
      <w:pStyle w:val="Verweis2"/>
      <w:lvlText w:val="→"/>
      <w:lvlJc w:val="left"/>
      <w:pPr>
        <w:ind w:left="851" w:hanging="284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760C4"/>
    <w:multiLevelType w:val="hybridMultilevel"/>
    <w:tmpl w:val="037C09C0"/>
    <w:lvl w:ilvl="0" w:tplc="127ED7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27794">
    <w:abstractNumId w:val="10"/>
  </w:num>
  <w:num w:numId="2" w16cid:durableId="704718995">
    <w:abstractNumId w:val="9"/>
  </w:num>
  <w:num w:numId="3" w16cid:durableId="729840689">
    <w:abstractNumId w:val="7"/>
  </w:num>
  <w:num w:numId="4" w16cid:durableId="1856185814">
    <w:abstractNumId w:val="6"/>
  </w:num>
  <w:num w:numId="5" w16cid:durableId="19478677">
    <w:abstractNumId w:val="5"/>
  </w:num>
  <w:num w:numId="6" w16cid:durableId="76942172">
    <w:abstractNumId w:val="4"/>
  </w:num>
  <w:num w:numId="7" w16cid:durableId="1908761088">
    <w:abstractNumId w:val="8"/>
  </w:num>
  <w:num w:numId="8" w16cid:durableId="113600542">
    <w:abstractNumId w:val="3"/>
  </w:num>
  <w:num w:numId="9" w16cid:durableId="913205048">
    <w:abstractNumId w:val="2"/>
  </w:num>
  <w:num w:numId="10" w16cid:durableId="556204941">
    <w:abstractNumId w:val="1"/>
  </w:num>
  <w:num w:numId="11" w16cid:durableId="1149830403">
    <w:abstractNumId w:val="0"/>
  </w:num>
  <w:num w:numId="12" w16cid:durableId="996763727">
    <w:abstractNumId w:val="30"/>
  </w:num>
  <w:num w:numId="13" w16cid:durableId="350759329">
    <w:abstractNumId w:val="22"/>
  </w:num>
  <w:num w:numId="14" w16cid:durableId="2042780828">
    <w:abstractNumId w:val="17"/>
  </w:num>
  <w:num w:numId="15" w16cid:durableId="2027750175">
    <w:abstractNumId w:val="33"/>
  </w:num>
  <w:num w:numId="16" w16cid:durableId="356856096">
    <w:abstractNumId w:val="32"/>
  </w:num>
  <w:num w:numId="17" w16cid:durableId="1052314548">
    <w:abstractNumId w:val="12"/>
  </w:num>
  <w:num w:numId="18" w16cid:durableId="1844734797">
    <w:abstractNumId w:val="20"/>
  </w:num>
  <w:num w:numId="19" w16cid:durableId="3947470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0226189">
    <w:abstractNumId w:val="29"/>
  </w:num>
  <w:num w:numId="21" w16cid:durableId="826172004">
    <w:abstractNumId w:val="16"/>
  </w:num>
  <w:num w:numId="22" w16cid:durableId="1008403888">
    <w:abstractNumId w:val="27"/>
  </w:num>
  <w:num w:numId="23" w16cid:durableId="446580059">
    <w:abstractNumId w:val="26"/>
  </w:num>
  <w:num w:numId="24" w16cid:durableId="375546912">
    <w:abstractNumId w:val="13"/>
  </w:num>
  <w:num w:numId="25" w16cid:durableId="1534079645">
    <w:abstractNumId w:val="21"/>
  </w:num>
  <w:num w:numId="26" w16cid:durableId="1908949824">
    <w:abstractNumId w:val="28"/>
  </w:num>
  <w:num w:numId="27" w16cid:durableId="1823036945">
    <w:abstractNumId w:val="24"/>
  </w:num>
  <w:num w:numId="28" w16cid:durableId="2038236201">
    <w:abstractNumId w:val="14"/>
  </w:num>
  <w:num w:numId="29" w16cid:durableId="2127969900">
    <w:abstractNumId w:val="11"/>
  </w:num>
  <w:num w:numId="30" w16cid:durableId="1189291296">
    <w:abstractNumId w:val="25"/>
  </w:num>
  <w:num w:numId="31" w16cid:durableId="1271862465">
    <w:abstractNumId w:val="15"/>
  </w:num>
  <w:num w:numId="32" w16cid:durableId="1406105273">
    <w:abstractNumId w:val="23"/>
  </w:num>
  <w:num w:numId="33" w16cid:durableId="719093758">
    <w:abstractNumId w:val="21"/>
  </w:num>
  <w:num w:numId="34" w16cid:durableId="944920937">
    <w:abstractNumId w:val="21"/>
  </w:num>
  <w:num w:numId="35" w16cid:durableId="1622299239">
    <w:abstractNumId w:val="19"/>
  </w:num>
  <w:num w:numId="36" w16cid:durableId="782112860">
    <w:abstractNumId w:val="31"/>
  </w:num>
  <w:num w:numId="37" w16cid:durableId="19397504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DateAndTime/>
  <w:activeWritingStyle w:appName="MSWord" w:lang="fr-CH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284"/>
  <w:drawingGridVerticalSpacing w:val="28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17"/>
    <w:rsid w:val="0000257B"/>
    <w:rsid w:val="00002978"/>
    <w:rsid w:val="00007D1D"/>
    <w:rsid w:val="0001010F"/>
    <w:rsid w:val="00021E30"/>
    <w:rsid w:val="00025CEC"/>
    <w:rsid w:val="000266B7"/>
    <w:rsid w:val="00032B92"/>
    <w:rsid w:val="000351AD"/>
    <w:rsid w:val="000409C8"/>
    <w:rsid w:val="00041700"/>
    <w:rsid w:val="00041E7D"/>
    <w:rsid w:val="00057395"/>
    <w:rsid w:val="00063BC2"/>
    <w:rsid w:val="000701F1"/>
    <w:rsid w:val="00070C13"/>
    <w:rsid w:val="0007174F"/>
    <w:rsid w:val="00071780"/>
    <w:rsid w:val="000803EB"/>
    <w:rsid w:val="00081CCC"/>
    <w:rsid w:val="000834FB"/>
    <w:rsid w:val="000841AD"/>
    <w:rsid w:val="00085B55"/>
    <w:rsid w:val="00095652"/>
    <w:rsid w:val="00096E8E"/>
    <w:rsid w:val="000A1884"/>
    <w:rsid w:val="000A24EC"/>
    <w:rsid w:val="000B0E8E"/>
    <w:rsid w:val="000B183F"/>
    <w:rsid w:val="000B595D"/>
    <w:rsid w:val="000C49C1"/>
    <w:rsid w:val="000C7CAA"/>
    <w:rsid w:val="000D1743"/>
    <w:rsid w:val="000D1BB6"/>
    <w:rsid w:val="000D42F6"/>
    <w:rsid w:val="000E02D4"/>
    <w:rsid w:val="000E7543"/>
    <w:rsid w:val="000E756F"/>
    <w:rsid w:val="000F1D2B"/>
    <w:rsid w:val="000F59BF"/>
    <w:rsid w:val="000F7F33"/>
    <w:rsid w:val="0010021F"/>
    <w:rsid w:val="00102345"/>
    <w:rsid w:val="001041B9"/>
    <w:rsid w:val="00106688"/>
    <w:rsid w:val="00107F09"/>
    <w:rsid w:val="001116F6"/>
    <w:rsid w:val="001134C7"/>
    <w:rsid w:val="00113CB8"/>
    <w:rsid w:val="0012151C"/>
    <w:rsid w:val="00124685"/>
    <w:rsid w:val="00124F68"/>
    <w:rsid w:val="00125786"/>
    <w:rsid w:val="00127BBA"/>
    <w:rsid w:val="0013336C"/>
    <w:rsid w:val="00133CFB"/>
    <w:rsid w:val="001375AB"/>
    <w:rsid w:val="00144122"/>
    <w:rsid w:val="00146C9E"/>
    <w:rsid w:val="00154677"/>
    <w:rsid w:val="00162BEF"/>
    <w:rsid w:val="0016554D"/>
    <w:rsid w:val="00167916"/>
    <w:rsid w:val="00171870"/>
    <w:rsid w:val="00185339"/>
    <w:rsid w:val="001912A0"/>
    <w:rsid w:val="001A3606"/>
    <w:rsid w:val="001B6341"/>
    <w:rsid w:val="001C0102"/>
    <w:rsid w:val="001C3F65"/>
    <w:rsid w:val="001C6F30"/>
    <w:rsid w:val="001E04F5"/>
    <w:rsid w:val="001E5FE0"/>
    <w:rsid w:val="001E73F4"/>
    <w:rsid w:val="001F1320"/>
    <w:rsid w:val="001F4A7E"/>
    <w:rsid w:val="001F4B8C"/>
    <w:rsid w:val="0021399F"/>
    <w:rsid w:val="00221038"/>
    <w:rsid w:val="0022477A"/>
    <w:rsid w:val="0022685B"/>
    <w:rsid w:val="0023018C"/>
    <w:rsid w:val="0023205B"/>
    <w:rsid w:val="00234DFE"/>
    <w:rsid w:val="00243EAD"/>
    <w:rsid w:val="00243FA0"/>
    <w:rsid w:val="00245B8C"/>
    <w:rsid w:val="002466D7"/>
    <w:rsid w:val="0025644A"/>
    <w:rsid w:val="00262D82"/>
    <w:rsid w:val="00267F71"/>
    <w:rsid w:val="002726D9"/>
    <w:rsid w:val="00273C93"/>
    <w:rsid w:val="002801D6"/>
    <w:rsid w:val="00283995"/>
    <w:rsid w:val="00290E37"/>
    <w:rsid w:val="00291BE6"/>
    <w:rsid w:val="00292375"/>
    <w:rsid w:val="00294C50"/>
    <w:rsid w:val="002A2A3B"/>
    <w:rsid w:val="002A37C4"/>
    <w:rsid w:val="002A658F"/>
    <w:rsid w:val="002B551B"/>
    <w:rsid w:val="002C163B"/>
    <w:rsid w:val="002C7489"/>
    <w:rsid w:val="002D272F"/>
    <w:rsid w:val="002D38AE"/>
    <w:rsid w:val="002D77D1"/>
    <w:rsid w:val="002E0FA7"/>
    <w:rsid w:val="002E5A35"/>
    <w:rsid w:val="002F06AA"/>
    <w:rsid w:val="002F25B9"/>
    <w:rsid w:val="002F4B0E"/>
    <w:rsid w:val="002F68A2"/>
    <w:rsid w:val="0030245A"/>
    <w:rsid w:val="003027B7"/>
    <w:rsid w:val="00303B73"/>
    <w:rsid w:val="00304549"/>
    <w:rsid w:val="003053F4"/>
    <w:rsid w:val="003071A0"/>
    <w:rsid w:val="003144C1"/>
    <w:rsid w:val="00314FFB"/>
    <w:rsid w:val="0032330D"/>
    <w:rsid w:val="00333A1B"/>
    <w:rsid w:val="003514EE"/>
    <w:rsid w:val="00352BE3"/>
    <w:rsid w:val="00360428"/>
    <w:rsid w:val="00360C05"/>
    <w:rsid w:val="00362305"/>
    <w:rsid w:val="00363671"/>
    <w:rsid w:val="00364EE3"/>
    <w:rsid w:val="003663FF"/>
    <w:rsid w:val="00371E0D"/>
    <w:rsid w:val="0037222F"/>
    <w:rsid w:val="003757E4"/>
    <w:rsid w:val="00375834"/>
    <w:rsid w:val="00387511"/>
    <w:rsid w:val="0039124E"/>
    <w:rsid w:val="00397CDB"/>
    <w:rsid w:val="003A6D70"/>
    <w:rsid w:val="003B42CF"/>
    <w:rsid w:val="003C3D32"/>
    <w:rsid w:val="003D0FAA"/>
    <w:rsid w:val="003D4E86"/>
    <w:rsid w:val="003E3613"/>
    <w:rsid w:val="003F1A56"/>
    <w:rsid w:val="003F3E9E"/>
    <w:rsid w:val="0040518A"/>
    <w:rsid w:val="00406579"/>
    <w:rsid w:val="0042289A"/>
    <w:rsid w:val="00423E45"/>
    <w:rsid w:val="00431FF9"/>
    <w:rsid w:val="00452D49"/>
    <w:rsid w:val="00466DC7"/>
    <w:rsid w:val="00486DBB"/>
    <w:rsid w:val="00487650"/>
    <w:rsid w:val="00494FD7"/>
    <w:rsid w:val="00495F83"/>
    <w:rsid w:val="004A039B"/>
    <w:rsid w:val="004A5BB0"/>
    <w:rsid w:val="004B0AEC"/>
    <w:rsid w:val="004B0FDB"/>
    <w:rsid w:val="004C1329"/>
    <w:rsid w:val="004C3880"/>
    <w:rsid w:val="004D0F2F"/>
    <w:rsid w:val="004D179F"/>
    <w:rsid w:val="004D2175"/>
    <w:rsid w:val="004D5B31"/>
    <w:rsid w:val="004F22CB"/>
    <w:rsid w:val="004F3373"/>
    <w:rsid w:val="00500294"/>
    <w:rsid w:val="00504704"/>
    <w:rsid w:val="00515DE8"/>
    <w:rsid w:val="0052546A"/>
    <w:rsid w:val="00526C93"/>
    <w:rsid w:val="00532825"/>
    <w:rsid w:val="005339AE"/>
    <w:rsid w:val="005354CF"/>
    <w:rsid w:val="00535EA2"/>
    <w:rsid w:val="00537410"/>
    <w:rsid w:val="00544373"/>
    <w:rsid w:val="0054626E"/>
    <w:rsid w:val="00550787"/>
    <w:rsid w:val="00552C29"/>
    <w:rsid w:val="0055767F"/>
    <w:rsid w:val="00562128"/>
    <w:rsid w:val="005661E7"/>
    <w:rsid w:val="00574DC2"/>
    <w:rsid w:val="00584144"/>
    <w:rsid w:val="00584831"/>
    <w:rsid w:val="00586045"/>
    <w:rsid w:val="00591832"/>
    <w:rsid w:val="00592841"/>
    <w:rsid w:val="005A2386"/>
    <w:rsid w:val="005A357F"/>
    <w:rsid w:val="005A7BE5"/>
    <w:rsid w:val="005B4DEC"/>
    <w:rsid w:val="005B6FD0"/>
    <w:rsid w:val="005C6148"/>
    <w:rsid w:val="005D4CEB"/>
    <w:rsid w:val="005D4E83"/>
    <w:rsid w:val="005E407C"/>
    <w:rsid w:val="005E5A88"/>
    <w:rsid w:val="005E76CC"/>
    <w:rsid w:val="005F768F"/>
    <w:rsid w:val="00604460"/>
    <w:rsid w:val="006044D5"/>
    <w:rsid w:val="00614B3E"/>
    <w:rsid w:val="00621A57"/>
    <w:rsid w:val="00622481"/>
    <w:rsid w:val="00622FDC"/>
    <w:rsid w:val="00625020"/>
    <w:rsid w:val="00632A38"/>
    <w:rsid w:val="00642E17"/>
    <w:rsid w:val="00642F26"/>
    <w:rsid w:val="00647B77"/>
    <w:rsid w:val="0065001A"/>
    <w:rsid w:val="00650FF4"/>
    <w:rsid w:val="00651962"/>
    <w:rsid w:val="0065274C"/>
    <w:rsid w:val="00657DCA"/>
    <w:rsid w:val="00661FDF"/>
    <w:rsid w:val="00674908"/>
    <w:rsid w:val="0068650B"/>
    <w:rsid w:val="00686D14"/>
    <w:rsid w:val="00687E4D"/>
    <w:rsid w:val="00687ED7"/>
    <w:rsid w:val="00692684"/>
    <w:rsid w:val="00692CA5"/>
    <w:rsid w:val="006B3083"/>
    <w:rsid w:val="006C144C"/>
    <w:rsid w:val="006C62E1"/>
    <w:rsid w:val="006D2B77"/>
    <w:rsid w:val="006D32A8"/>
    <w:rsid w:val="006E0F4E"/>
    <w:rsid w:val="006E4AF1"/>
    <w:rsid w:val="006F0345"/>
    <w:rsid w:val="006F0469"/>
    <w:rsid w:val="007040B6"/>
    <w:rsid w:val="00705076"/>
    <w:rsid w:val="00711147"/>
    <w:rsid w:val="00711379"/>
    <w:rsid w:val="00711CE4"/>
    <w:rsid w:val="00714154"/>
    <w:rsid w:val="007144EE"/>
    <w:rsid w:val="00724640"/>
    <w:rsid w:val="007277E3"/>
    <w:rsid w:val="00731A17"/>
    <w:rsid w:val="00734458"/>
    <w:rsid w:val="0073621D"/>
    <w:rsid w:val="00741859"/>
    <w:rsid w:val="007419CF"/>
    <w:rsid w:val="0074241C"/>
    <w:rsid w:val="00742B61"/>
    <w:rsid w:val="0074487E"/>
    <w:rsid w:val="00746273"/>
    <w:rsid w:val="0075366F"/>
    <w:rsid w:val="00767983"/>
    <w:rsid w:val="007721BF"/>
    <w:rsid w:val="00774E70"/>
    <w:rsid w:val="00781668"/>
    <w:rsid w:val="0078181E"/>
    <w:rsid w:val="0078655A"/>
    <w:rsid w:val="00791079"/>
    <w:rsid w:val="00792004"/>
    <w:rsid w:val="007942AF"/>
    <w:rsid w:val="00796CEE"/>
    <w:rsid w:val="00797152"/>
    <w:rsid w:val="007A2695"/>
    <w:rsid w:val="007B3E29"/>
    <w:rsid w:val="007B5396"/>
    <w:rsid w:val="007C0B2A"/>
    <w:rsid w:val="007C1967"/>
    <w:rsid w:val="007D5D91"/>
    <w:rsid w:val="007D7DF8"/>
    <w:rsid w:val="007E0460"/>
    <w:rsid w:val="007F4087"/>
    <w:rsid w:val="00811165"/>
    <w:rsid w:val="00832A66"/>
    <w:rsid w:val="00841B44"/>
    <w:rsid w:val="00843CAE"/>
    <w:rsid w:val="0084589E"/>
    <w:rsid w:val="00851AEC"/>
    <w:rsid w:val="00853121"/>
    <w:rsid w:val="00856532"/>
    <w:rsid w:val="00857D8A"/>
    <w:rsid w:val="0086166F"/>
    <w:rsid w:val="00864855"/>
    <w:rsid w:val="00865150"/>
    <w:rsid w:val="00870017"/>
    <w:rsid w:val="00873147"/>
    <w:rsid w:val="00874E49"/>
    <w:rsid w:val="00876898"/>
    <w:rsid w:val="00883CC4"/>
    <w:rsid w:val="008C2A2C"/>
    <w:rsid w:val="008D6BAF"/>
    <w:rsid w:val="008E4394"/>
    <w:rsid w:val="00900690"/>
    <w:rsid w:val="0090503E"/>
    <w:rsid w:val="0090790F"/>
    <w:rsid w:val="00915B90"/>
    <w:rsid w:val="009235A2"/>
    <w:rsid w:val="00926F7E"/>
    <w:rsid w:val="0092770E"/>
    <w:rsid w:val="0093392A"/>
    <w:rsid w:val="0093619F"/>
    <w:rsid w:val="009427E5"/>
    <w:rsid w:val="009454B7"/>
    <w:rsid w:val="00946FDF"/>
    <w:rsid w:val="009550B9"/>
    <w:rsid w:val="009572CA"/>
    <w:rsid w:val="009613D8"/>
    <w:rsid w:val="00974275"/>
    <w:rsid w:val="009804FC"/>
    <w:rsid w:val="0098474B"/>
    <w:rsid w:val="0099441E"/>
    <w:rsid w:val="00994D91"/>
    <w:rsid w:val="0099525A"/>
    <w:rsid w:val="00995CBA"/>
    <w:rsid w:val="0099678C"/>
    <w:rsid w:val="009B0C96"/>
    <w:rsid w:val="009C222B"/>
    <w:rsid w:val="009C67A8"/>
    <w:rsid w:val="009D201B"/>
    <w:rsid w:val="009D3AB0"/>
    <w:rsid w:val="009D5D9C"/>
    <w:rsid w:val="009D7BA7"/>
    <w:rsid w:val="009E2171"/>
    <w:rsid w:val="009E7BF8"/>
    <w:rsid w:val="009F3E6A"/>
    <w:rsid w:val="00A02378"/>
    <w:rsid w:val="00A06F53"/>
    <w:rsid w:val="00A11630"/>
    <w:rsid w:val="00A134A6"/>
    <w:rsid w:val="00A211F7"/>
    <w:rsid w:val="00A214FC"/>
    <w:rsid w:val="00A2332D"/>
    <w:rsid w:val="00A338C0"/>
    <w:rsid w:val="00A42A7E"/>
    <w:rsid w:val="00A43EDD"/>
    <w:rsid w:val="00A5451D"/>
    <w:rsid w:val="00A55C83"/>
    <w:rsid w:val="00A564D2"/>
    <w:rsid w:val="00A57815"/>
    <w:rsid w:val="00A62F82"/>
    <w:rsid w:val="00A62FAD"/>
    <w:rsid w:val="00A64DA2"/>
    <w:rsid w:val="00A70CDC"/>
    <w:rsid w:val="00A7133D"/>
    <w:rsid w:val="00A75C6B"/>
    <w:rsid w:val="00A764B5"/>
    <w:rsid w:val="00A7788C"/>
    <w:rsid w:val="00A87B42"/>
    <w:rsid w:val="00A87C90"/>
    <w:rsid w:val="00A9520E"/>
    <w:rsid w:val="00A956BA"/>
    <w:rsid w:val="00A960B8"/>
    <w:rsid w:val="00AA5DDC"/>
    <w:rsid w:val="00AB0D27"/>
    <w:rsid w:val="00AB605E"/>
    <w:rsid w:val="00AC2D5B"/>
    <w:rsid w:val="00AC3C0A"/>
    <w:rsid w:val="00AC7746"/>
    <w:rsid w:val="00AD36B2"/>
    <w:rsid w:val="00AD5C8F"/>
    <w:rsid w:val="00AF47AE"/>
    <w:rsid w:val="00AF7CA8"/>
    <w:rsid w:val="00B06A2A"/>
    <w:rsid w:val="00B11A9B"/>
    <w:rsid w:val="00B22417"/>
    <w:rsid w:val="00B24B2A"/>
    <w:rsid w:val="00B32881"/>
    <w:rsid w:val="00B32ABB"/>
    <w:rsid w:val="00B41FD3"/>
    <w:rsid w:val="00B42120"/>
    <w:rsid w:val="00B426D3"/>
    <w:rsid w:val="00B431DE"/>
    <w:rsid w:val="00B452C0"/>
    <w:rsid w:val="00B55BA7"/>
    <w:rsid w:val="00B70D03"/>
    <w:rsid w:val="00B803E7"/>
    <w:rsid w:val="00B82E14"/>
    <w:rsid w:val="00B8766E"/>
    <w:rsid w:val="00B97484"/>
    <w:rsid w:val="00BA4DDE"/>
    <w:rsid w:val="00BA5F1F"/>
    <w:rsid w:val="00BA658D"/>
    <w:rsid w:val="00BB0EB7"/>
    <w:rsid w:val="00BB1DA6"/>
    <w:rsid w:val="00BB20C7"/>
    <w:rsid w:val="00BB3EE9"/>
    <w:rsid w:val="00BB4CF6"/>
    <w:rsid w:val="00BC64DC"/>
    <w:rsid w:val="00BC655F"/>
    <w:rsid w:val="00BD023F"/>
    <w:rsid w:val="00BD09F9"/>
    <w:rsid w:val="00BE1E62"/>
    <w:rsid w:val="00BE4397"/>
    <w:rsid w:val="00BF42AF"/>
    <w:rsid w:val="00BF52B2"/>
    <w:rsid w:val="00BF582E"/>
    <w:rsid w:val="00BF6242"/>
    <w:rsid w:val="00BF7052"/>
    <w:rsid w:val="00BF7EA3"/>
    <w:rsid w:val="00C02380"/>
    <w:rsid w:val="00C05A6F"/>
    <w:rsid w:val="00C05FAB"/>
    <w:rsid w:val="00C17880"/>
    <w:rsid w:val="00C23037"/>
    <w:rsid w:val="00C252BE"/>
    <w:rsid w:val="00C25656"/>
    <w:rsid w:val="00C3674D"/>
    <w:rsid w:val="00C40575"/>
    <w:rsid w:val="00C43EDE"/>
    <w:rsid w:val="00C51D2F"/>
    <w:rsid w:val="00C60AC3"/>
    <w:rsid w:val="00C65EC9"/>
    <w:rsid w:val="00C87401"/>
    <w:rsid w:val="00CA2784"/>
    <w:rsid w:val="00CA348A"/>
    <w:rsid w:val="00CA5EF8"/>
    <w:rsid w:val="00CB2CE6"/>
    <w:rsid w:val="00CC06EF"/>
    <w:rsid w:val="00CC79AF"/>
    <w:rsid w:val="00CF08BB"/>
    <w:rsid w:val="00CF1803"/>
    <w:rsid w:val="00CF1E53"/>
    <w:rsid w:val="00D00E26"/>
    <w:rsid w:val="00D01DA7"/>
    <w:rsid w:val="00D04443"/>
    <w:rsid w:val="00D05C27"/>
    <w:rsid w:val="00D063EA"/>
    <w:rsid w:val="00D17F96"/>
    <w:rsid w:val="00D235AC"/>
    <w:rsid w:val="00D307A8"/>
    <w:rsid w:val="00D30E68"/>
    <w:rsid w:val="00D31037"/>
    <w:rsid w:val="00D34C4B"/>
    <w:rsid w:val="00D37918"/>
    <w:rsid w:val="00D4440E"/>
    <w:rsid w:val="00D44BA6"/>
    <w:rsid w:val="00D51870"/>
    <w:rsid w:val="00D52911"/>
    <w:rsid w:val="00D57397"/>
    <w:rsid w:val="00D61996"/>
    <w:rsid w:val="00D654CD"/>
    <w:rsid w:val="00D678C7"/>
    <w:rsid w:val="00D8261A"/>
    <w:rsid w:val="00D840AC"/>
    <w:rsid w:val="00D85B4B"/>
    <w:rsid w:val="00D92497"/>
    <w:rsid w:val="00D9415C"/>
    <w:rsid w:val="00DA469E"/>
    <w:rsid w:val="00DA716B"/>
    <w:rsid w:val="00DB00CC"/>
    <w:rsid w:val="00DB45F8"/>
    <w:rsid w:val="00DB7675"/>
    <w:rsid w:val="00DC43A9"/>
    <w:rsid w:val="00DC47FF"/>
    <w:rsid w:val="00DC732A"/>
    <w:rsid w:val="00DD5566"/>
    <w:rsid w:val="00DD6CEE"/>
    <w:rsid w:val="00DE1D2D"/>
    <w:rsid w:val="00DE39B0"/>
    <w:rsid w:val="00DE6720"/>
    <w:rsid w:val="00E20541"/>
    <w:rsid w:val="00E21F93"/>
    <w:rsid w:val="00E25DCD"/>
    <w:rsid w:val="00E268BF"/>
    <w:rsid w:val="00E269E1"/>
    <w:rsid w:val="00E3156A"/>
    <w:rsid w:val="00E326FF"/>
    <w:rsid w:val="00E37D6F"/>
    <w:rsid w:val="00E415E3"/>
    <w:rsid w:val="00E442A5"/>
    <w:rsid w:val="00E45F13"/>
    <w:rsid w:val="00E50336"/>
    <w:rsid w:val="00E510BC"/>
    <w:rsid w:val="00E51D98"/>
    <w:rsid w:val="00E52BA4"/>
    <w:rsid w:val="00E61256"/>
    <w:rsid w:val="00E62EFE"/>
    <w:rsid w:val="00E73CB2"/>
    <w:rsid w:val="00E774CB"/>
    <w:rsid w:val="00E80CC4"/>
    <w:rsid w:val="00E839BA"/>
    <w:rsid w:val="00E8428A"/>
    <w:rsid w:val="00E91CB5"/>
    <w:rsid w:val="00E944A9"/>
    <w:rsid w:val="00E97F7D"/>
    <w:rsid w:val="00EA0616"/>
    <w:rsid w:val="00EA28D6"/>
    <w:rsid w:val="00EA3AF8"/>
    <w:rsid w:val="00EA59B8"/>
    <w:rsid w:val="00EA5A01"/>
    <w:rsid w:val="00EA7B2A"/>
    <w:rsid w:val="00EB2905"/>
    <w:rsid w:val="00EC2DF9"/>
    <w:rsid w:val="00ED45BB"/>
    <w:rsid w:val="00EE36EB"/>
    <w:rsid w:val="00EE6E36"/>
    <w:rsid w:val="00EF2743"/>
    <w:rsid w:val="00F016BC"/>
    <w:rsid w:val="00F0660B"/>
    <w:rsid w:val="00F123AE"/>
    <w:rsid w:val="00F16C91"/>
    <w:rsid w:val="00F2171E"/>
    <w:rsid w:val="00F26721"/>
    <w:rsid w:val="00F32B93"/>
    <w:rsid w:val="00F5551A"/>
    <w:rsid w:val="00F56193"/>
    <w:rsid w:val="00F6284E"/>
    <w:rsid w:val="00F66FA9"/>
    <w:rsid w:val="00F73331"/>
    <w:rsid w:val="00F7764D"/>
    <w:rsid w:val="00F82CF8"/>
    <w:rsid w:val="00F87174"/>
    <w:rsid w:val="00F91D37"/>
    <w:rsid w:val="00F93538"/>
    <w:rsid w:val="00F9610D"/>
    <w:rsid w:val="00FB2BE9"/>
    <w:rsid w:val="00FB657F"/>
    <w:rsid w:val="00FE7D09"/>
    <w:rsid w:val="02018E9C"/>
    <w:rsid w:val="03B6B50F"/>
    <w:rsid w:val="0D01D044"/>
    <w:rsid w:val="10052622"/>
    <w:rsid w:val="16D3CA5D"/>
    <w:rsid w:val="180D2836"/>
    <w:rsid w:val="187FB538"/>
    <w:rsid w:val="1D39EAA6"/>
    <w:rsid w:val="21CFEFCE"/>
    <w:rsid w:val="245F864A"/>
    <w:rsid w:val="2550910A"/>
    <w:rsid w:val="265A10D9"/>
    <w:rsid w:val="26E1F922"/>
    <w:rsid w:val="2A23ED54"/>
    <w:rsid w:val="3130577B"/>
    <w:rsid w:val="3A7D7059"/>
    <w:rsid w:val="3DB08414"/>
    <w:rsid w:val="3EC40B01"/>
    <w:rsid w:val="4107E5E5"/>
    <w:rsid w:val="4230E45D"/>
    <w:rsid w:val="4335DB60"/>
    <w:rsid w:val="4C795C9B"/>
    <w:rsid w:val="4DD1A692"/>
    <w:rsid w:val="4FAE3C4E"/>
    <w:rsid w:val="52AF352A"/>
    <w:rsid w:val="52F11EFD"/>
    <w:rsid w:val="5A615E75"/>
    <w:rsid w:val="5AD980D3"/>
    <w:rsid w:val="5BF41BCD"/>
    <w:rsid w:val="5D897FD8"/>
    <w:rsid w:val="62FB276C"/>
    <w:rsid w:val="6A00AF06"/>
    <w:rsid w:val="6CA6B66C"/>
    <w:rsid w:val="6EE21DD9"/>
    <w:rsid w:val="6F2035B5"/>
    <w:rsid w:val="74B5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BD4A1"/>
  <w15:docId w15:val="{E7BBE836-D7A2-2747-B8C3-45B09A61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0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566"/>
  </w:style>
  <w:style w:type="paragraph" w:styleId="Heading1">
    <w:name w:val="heading 1"/>
    <w:aliases w:val="Überschrift"/>
    <w:basedOn w:val="Normal"/>
    <w:next w:val="Normal"/>
    <w:link w:val="Heading1Char"/>
    <w:qFormat/>
    <w:rsid w:val="0016554D"/>
    <w:pPr>
      <w:keepNext/>
      <w:keepLines/>
      <w:spacing w:before="660" w:after="4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541"/>
    <w:pPr>
      <w:keepNext/>
      <w:keepLines/>
      <w:spacing w:before="440" w:after="1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554D"/>
    <w:pPr>
      <w:keepNext/>
      <w:keepLines/>
      <w:spacing w:before="440" w:after="1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qFormat/>
    <w:rsid w:val="00D235AC"/>
    <w:pPr>
      <w:keepNext/>
      <w:keepLines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E0460"/>
    <w:rPr>
      <w:color w:val="auto"/>
      <w:u w:val="single"/>
    </w:rPr>
  </w:style>
  <w:style w:type="paragraph" w:styleId="Header">
    <w:name w:val="header"/>
    <w:basedOn w:val="Normal"/>
    <w:link w:val="HeaderChar"/>
    <w:uiPriority w:val="93"/>
    <w:rsid w:val="00A214FC"/>
    <w:pPr>
      <w:tabs>
        <w:tab w:val="center" w:pos="4536"/>
        <w:tab w:val="right" w:pos="9072"/>
      </w:tabs>
      <w:spacing w:line="196" w:lineRule="atLeast"/>
    </w:pPr>
    <w:rPr>
      <w:spacing w:val="-6"/>
      <w:sz w:val="16"/>
    </w:rPr>
  </w:style>
  <w:style w:type="character" w:customStyle="1" w:styleId="HeaderChar">
    <w:name w:val="Header Char"/>
    <w:basedOn w:val="DefaultParagraphFont"/>
    <w:link w:val="Header"/>
    <w:uiPriority w:val="93"/>
    <w:rsid w:val="00D01DA7"/>
    <w:rPr>
      <w:spacing w:val="-6"/>
      <w:sz w:val="16"/>
    </w:rPr>
  </w:style>
  <w:style w:type="paragraph" w:styleId="Footer">
    <w:name w:val="footer"/>
    <w:basedOn w:val="Normal"/>
    <w:link w:val="FooterChar"/>
    <w:uiPriority w:val="94"/>
    <w:rsid w:val="00E21F93"/>
    <w:pPr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4"/>
    <w:rsid w:val="00D01DA7"/>
    <w:rPr>
      <w:sz w:val="16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Paragraph">
    <w:name w:val="List Paragraph"/>
    <w:basedOn w:val="Normal"/>
    <w:uiPriority w:val="34"/>
    <w:qFormat/>
    <w:rsid w:val="009C67A8"/>
    <w:pPr>
      <w:ind w:left="720"/>
      <w:contextualSpacing/>
    </w:pPr>
  </w:style>
  <w:style w:type="paragraph" w:styleId="ListBullet">
    <w:name w:val="List Bullet"/>
    <w:basedOn w:val="ListParagraph"/>
    <w:uiPriority w:val="79"/>
    <w:semiHidden/>
    <w:rsid w:val="009C67A8"/>
    <w:pPr>
      <w:numPr>
        <w:numId w:val="13"/>
      </w:numPr>
      <w:tabs>
        <w:tab w:val="num" w:pos="360"/>
      </w:tabs>
      <w:ind w:left="720" w:firstLine="0"/>
    </w:pPr>
  </w:style>
  <w:style w:type="paragraph" w:styleId="ListBullet2">
    <w:name w:val="List Bullet 2"/>
    <w:basedOn w:val="ListParagraph"/>
    <w:uiPriority w:val="79"/>
    <w:semiHidden/>
    <w:rsid w:val="009C67A8"/>
    <w:pPr>
      <w:numPr>
        <w:ilvl w:val="1"/>
        <w:numId w:val="13"/>
      </w:numPr>
    </w:pPr>
  </w:style>
  <w:style w:type="paragraph" w:styleId="ListBullet3">
    <w:name w:val="List Bullet 3"/>
    <w:basedOn w:val="ListParagraph"/>
    <w:uiPriority w:val="79"/>
    <w:semiHidden/>
    <w:rsid w:val="009C67A8"/>
    <w:pPr>
      <w:numPr>
        <w:ilvl w:val="2"/>
        <w:numId w:val="13"/>
      </w:numPr>
    </w:pPr>
  </w:style>
  <w:style w:type="table" w:styleId="TableGrid">
    <w:name w:val="Table Grid"/>
    <w:basedOn w:val="TableNormal"/>
    <w:uiPriority w:val="59"/>
    <w:rsid w:val="00294C5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57" w:type="dxa"/>
      </w:tblCellMar>
    </w:tblPr>
  </w:style>
  <w:style w:type="character" w:customStyle="1" w:styleId="Heading1Char">
    <w:name w:val="Heading 1 Char"/>
    <w:aliases w:val="Überschrift Char"/>
    <w:basedOn w:val="DefaultParagraphFont"/>
    <w:link w:val="Heading1"/>
    <w:rsid w:val="001655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0541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le">
    <w:name w:val="Title"/>
    <w:aliases w:val="Titel 30 Pt"/>
    <w:basedOn w:val="Normal"/>
    <w:next w:val="Normal"/>
    <w:link w:val="TitleChar"/>
    <w:uiPriority w:val="11"/>
    <w:qFormat/>
    <w:rsid w:val="000351AD"/>
    <w:pPr>
      <w:spacing w:after="300" w:line="240" w:lineRule="auto"/>
      <w:contextualSpacing/>
    </w:pPr>
    <w:rPr>
      <w:rFonts w:ascii="Arial MT Std Light" w:eastAsiaTheme="majorEastAsia" w:hAnsi="Arial MT Std Light" w:cstheme="majorBidi"/>
      <w:kern w:val="28"/>
      <w:sz w:val="60"/>
      <w:szCs w:val="52"/>
    </w:rPr>
  </w:style>
  <w:style w:type="character" w:customStyle="1" w:styleId="TitleChar">
    <w:name w:val="Title Char"/>
    <w:aliases w:val="Titel 30 Pt Char"/>
    <w:basedOn w:val="DefaultParagraphFont"/>
    <w:link w:val="Title"/>
    <w:uiPriority w:val="11"/>
    <w:rsid w:val="000351AD"/>
    <w:rPr>
      <w:rFonts w:ascii="Arial MT Std Light" w:eastAsiaTheme="majorEastAsia" w:hAnsi="Arial MT Std Light" w:cstheme="majorBidi"/>
      <w:kern w:val="28"/>
      <w:sz w:val="60"/>
      <w:szCs w:val="52"/>
    </w:rPr>
  </w:style>
  <w:style w:type="paragraph" w:customStyle="1" w:styleId="Brieftitel">
    <w:name w:val="Brieftitel"/>
    <w:basedOn w:val="Normal"/>
    <w:link w:val="BrieftitelZchn"/>
    <w:uiPriority w:val="14"/>
    <w:rsid w:val="007D5D91"/>
    <w:pPr>
      <w:spacing w:after="280"/>
      <w:contextualSpacing/>
    </w:pPr>
    <w:rPr>
      <w:rFonts w:asciiTheme="majorHAnsi" w:hAnsiTheme="majorHAnsi"/>
      <w:b/>
      <w:sz w:val="24"/>
    </w:rPr>
  </w:style>
  <w:style w:type="character" w:customStyle="1" w:styleId="BrieftitelZchn">
    <w:name w:val="Brieftitel Zchn"/>
    <w:basedOn w:val="DefaultParagraphFont"/>
    <w:link w:val="Brieftitel"/>
    <w:uiPriority w:val="14"/>
    <w:rsid w:val="007D5D91"/>
    <w:rPr>
      <w:rFonts w:asciiTheme="majorHAnsi" w:hAnsiTheme="majorHAnsi"/>
      <w:b/>
      <w:sz w:val="24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Normal"/>
    <w:next w:val="TableGrid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6554D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057395"/>
    <w:rPr>
      <w:rFonts w:asciiTheme="majorHAnsi" w:eastAsiaTheme="majorEastAsia" w:hAnsiTheme="majorHAnsi" w:cstheme="majorBidi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Bulletpoint1">
    <w:name w:val="Aufzählung Bulletpoint 1"/>
    <w:basedOn w:val="ListParagraph"/>
    <w:uiPriority w:val="2"/>
    <w:qFormat/>
    <w:rsid w:val="0093392A"/>
    <w:pPr>
      <w:numPr>
        <w:numId w:val="20"/>
      </w:numPr>
      <w:spacing w:before="100" w:after="100"/>
    </w:pPr>
  </w:style>
  <w:style w:type="paragraph" w:customStyle="1" w:styleId="Traktandum-Text">
    <w:name w:val="Traktandum-Text"/>
    <w:basedOn w:val="AufzhlungBulletpoint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Bulletpoint1"/>
    <w:next w:val="Traktandum-Text"/>
    <w:uiPriority w:val="18"/>
    <w:semiHidden/>
    <w:rsid w:val="00E269E1"/>
    <w:pPr>
      <w:numPr>
        <w:numId w:val="17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FollowedHyp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Subtitle">
    <w:name w:val="Subtitle"/>
    <w:aliases w:val="Untertitel 14 Pt"/>
    <w:basedOn w:val="Normal"/>
    <w:next w:val="Normal"/>
    <w:link w:val="SubtitleChar"/>
    <w:uiPriority w:val="12"/>
    <w:rsid w:val="00F66FA9"/>
    <w:pPr>
      <w:numPr>
        <w:ilvl w:val="1"/>
      </w:numPr>
      <w:spacing w:after="100"/>
    </w:pPr>
    <w:rPr>
      <w:rFonts w:eastAsiaTheme="minorEastAsia"/>
      <w:b/>
      <w:color w:val="000000" w:themeColor="text1"/>
      <w:sz w:val="28"/>
    </w:rPr>
  </w:style>
  <w:style w:type="character" w:customStyle="1" w:styleId="SubtitleChar">
    <w:name w:val="Subtitle Char"/>
    <w:aliases w:val="Untertitel 14 Pt Char"/>
    <w:basedOn w:val="DefaultParagraphFont"/>
    <w:link w:val="Subtitle"/>
    <w:uiPriority w:val="12"/>
    <w:rsid w:val="00F66FA9"/>
    <w:rPr>
      <w:rFonts w:eastAsiaTheme="minorEastAsia"/>
      <w:b/>
      <w:color w:val="000000" w:themeColor="text1"/>
      <w:sz w:val="28"/>
    </w:rPr>
  </w:style>
  <w:style w:type="paragraph" w:styleId="Date">
    <w:name w:val="Date"/>
    <w:basedOn w:val="Normal"/>
    <w:next w:val="Normal"/>
    <w:link w:val="DateChar"/>
    <w:uiPriority w:val="15"/>
    <w:rsid w:val="00EF2743"/>
    <w:pPr>
      <w:spacing w:before="360" w:after="600"/>
    </w:pPr>
  </w:style>
  <w:style w:type="character" w:customStyle="1" w:styleId="DateChar">
    <w:name w:val="Date Char"/>
    <w:basedOn w:val="DefaultParagraphFont"/>
    <w:link w:val="Date"/>
    <w:uiPriority w:val="15"/>
    <w:rsid w:val="00EF2743"/>
  </w:style>
  <w:style w:type="paragraph" w:styleId="FootnoteText">
    <w:name w:val="footnote text"/>
    <w:basedOn w:val="Normal"/>
    <w:link w:val="FootnoteTextChar"/>
    <w:uiPriority w:val="79"/>
    <w:semiHidden/>
    <w:unhideWhenUsed/>
    <w:rsid w:val="00494FD7"/>
    <w:pPr>
      <w:spacing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79"/>
    <w:semiHidden/>
    <w:rsid w:val="005A7BE5"/>
    <w:rPr>
      <w:sz w:val="16"/>
      <w:szCs w:val="20"/>
    </w:rPr>
  </w:style>
  <w:style w:type="character" w:styleId="FootnoteReference">
    <w:name w:val="footnote reference"/>
    <w:basedOn w:val="DefaultParagraphFon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Normal"/>
    <w:uiPriority w:val="99"/>
    <w:rsid w:val="00EA0616"/>
    <w:pPr>
      <w:spacing w:line="280" w:lineRule="atLeast"/>
    </w:pPr>
    <w:tblPr>
      <w:tblCellMar>
        <w:left w:w="0" w:type="dxa"/>
        <w:bottom w:w="57" w:type="dxa"/>
        <w:right w:w="28" w:type="dxa"/>
      </w:tblCellMar>
    </w:tblPr>
  </w:style>
  <w:style w:type="paragraph" w:styleId="EndnoteText">
    <w:name w:val="endnote text"/>
    <w:basedOn w:val="FootnoteText"/>
    <w:link w:val="EndnoteTextChar"/>
    <w:uiPriority w:val="79"/>
    <w:semiHidden/>
    <w:unhideWhenUsed/>
    <w:rsid w:val="00113CB8"/>
  </w:style>
  <w:style w:type="character" w:customStyle="1" w:styleId="EndnoteTextChar">
    <w:name w:val="Endnote Text Char"/>
    <w:basedOn w:val="DefaultParagraphFont"/>
    <w:link w:val="EndnoteText"/>
    <w:uiPriority w:val="79"/>
    <w:semiHidden/>
    <w:rsid w:val="005A7BE5"/>
    <w:rPr>
      <w:sz w:val="16"/>
      <w:szCs w:val="20"/>
    </w:rPr>
  </w:style>
  <w:style w:type="character" w:styleId="EndnoteReference">
    <w:name w:val="endnote reference"/>
    <w:basedOn w:val="DefaultParagraphFont"/>
    <w:uiPriority w:val="79"/>
    <w:semiHidden/>
    <w:unhideWhenUsed/>
    <w:rsid w:val="00113CB8"/>
    <w:rPr>
      <w:vertAlign w:val="superscript"/>
    </w:rPr>
  </w:style>
  <w:style w:type="paragraph" w:customStyle="1" w:styleId="AufzhlungBulletpoint2">
    <w:name w:val="Aufzählung Bulletpoint 2"/>
    <w:basedOn w:val="AufzhlungBulletpoint1"/>
    <w:uiPriority w:val="2"/>
    <w:rsid w:val="004C3880"/>
    <w:pPr>
      <w:numPr>
        <w:ilvl w:val="1"/>
      </w:numPr>
    </w:pPr>
  </w:style>
  <w:style w:type="paragraph" w:customStyle="1" w:styleId="AufzhlungBulletpoint3">
    <w:name w:val="Aufzählung Bulletpoint 3"/>
    <w:basedOn w:val="AufzhlungBulletpoint1"/>
    <w:uiPriority w:val="2"/>
    <w:rsid w:val="004C3880"/>
    <w:pPr>
      <w:numPr>
        <w:ilvl w:val="2"/>
      </w:numPr>
    </w:pPr>
  </w:style>
  <w:style w:type="paragraph" w:styleId="Caption">
    <w:name w:val="caption"/>
    <w:basedOn w:val="Normal"/>
    <w:next w:val="Normal"/>
    <w:qFormat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BalloonText">
    <w:name w:val="Balloon Text"/>
    <w:basedOn w:val="Normal"/>
    <w:link w:val="BalloonTextCh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ooter"/>
    <w:uiPriority w:val="95"/>
    <w:semiHidden/>
    <w:rsid w:val="00E8428A"/>
    <w:pPr>
      <w:jc w:val="right"/>
    </w:pPr>
  </w:style>
  <w:style w:type="paragraph" w:customStyle="1" w:styleId="berschrift1nummeriert">
    <w:name w:val="Überschrift 1 nummeriert"/>
    <w:basedOn w:val="Heading1"/>
    <w:next w:val="Texteingezogen"/>
    <w:uiPriority w:val="10"/>
    <w:qFormat/>
    <w:rsid w:val="008E4394"/>
    <w:pPr>
      <w:numPr>
        <w:numId w:val="33"/>
      </w:numPr>
    </w:pPr>
  </w:style>
  <w:style w:type="paragraph" w:customStyle="1" w:styleId="berschrift2nummeriert">
    <w:name w:val="Überschrift 2 nummeriert"/>
    <w:basedOn w:val="Heading2"/>
    <w:next w:val="Texteingezogen"/>
    <w:uiPriority w:val="10"/>
    <w:qFormat/>
    <w:rsid w:val="00F32B93"/>
    <w:pPr>
      <w:numPr>
        <w:ilvl w:val="1"/>
        <w:numId w:val="33"/>
      </w:numPr>
    </w:pPr>
  </w:style>
  <w:style w:type="paragraph" w:customStyle="1" w:styleId="berschrift3nummeriert">
    <w:name w:val="Überschrift 3 nummeriert"/>
    <w:basedOn w:val="Heading3"/>
    <w:next w:val="Texteingezogen"/>
    <w:uiPriority w:val="10"/>
    <w:qFormat/>
    <w:rsid w:val="00B426D3"/>
    <w:pPr>
      <w:numPr>
        <w:ilvl w:val="2"/>
        <w:numId w:val="33"/>
      </w:numPr>
      <w:tabs>
        <w:tab w:val="left" w:pos="851"/>
      </w:tabs>
    </w:pPr>
  </w:style>
  <w:style w:type="paragraph" w:customStyle="1" w:styleId="berschrift4nummeriert">
    <w:name w:val="Überschrift 4 nummeriert"/>
    <w:basedOn w:val="Heading4"/>
    <w:next w:val="Normal"/>
    <w:uiPriority w:val="10"/>
    <w:semiHidden/>
    <w:qFormat/>
    <w:rsid w:val="00B426D3"/>
    <w:pPr>
      <w:numPr>
        <w:ilvl w:val="3"/>
        <w:numId w:val="33"/>
      </w:numPr>
      <w:tabs>
        <w:tab w:val="left" w:pos="1134"/>
      </w:tabs>
    </w:pPr>
  </w:style>
  <w:style w:type="paragraph" w:styleId="TOC1">
    <w:name w:val="toc 1"/>
    <w:basedOn w:val="Normal"/>
    <w:next w:val="Normal"/>
    <w:autoRedefine/>
    <w:uiPriority w:val="39"/>
    <w:semiHidden/>
    <w:rsid w:val="00851AEC"/>
    <w:pPr>
      <w:tabs>
        <w:tab w:val="right" w:pos="9354"/>
      </w:tabs>
      <w:spacing w:before="480"/>
      <w:ind w:left="567" w:hanging="567"/>
    </w:pPr>
    <w:rPr>
      <w:b/>
      <w:bCs/>
      <w:noProof/>
      <w:sz w:val="28"/>
    </w:rPr>
  </w:style>
  <w:style w:type="paragraph" w:styleId="TOC2">
    <w:name w:val="toc 2"/>
    <w:basedOn w:val="Normal"/>
    <w:next w:val="Normal"/>
    <w:autoRedefine/>
    <w:uiPriority w:val="39"/>
    <w:semiHidden/>
    <w:rsid w:val="00851AEC"/>
    <w:pPr>
      <w:tabs>
        <w:tab w:val="right" w:pos="9354"/>
      </w:tabs>
      <w:ind w:left="567" w:hanging="567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rsid w:val="00851AEC"/>
    <w:pPr>
      <w:tabs>
        <w:tab w:val="right" w:pos="9354"/>
      </w:tabs>
      <w:ind w:left="567" w:hanging="567"/>
    </w:pPr>
    <w:rPr>
      <w:b/>
      <w:noProof/>
    </w:rPr>
  </w:style>
  <w:style w:type="paragraph" w:styleId="NormalWeb">
    <w:name w:val="Normal (Web)"/>
    <w:basedOn w:val="Normal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ofFigures">
    <w:name w:val="table of figures"/>
    <w:basedOn w:val="Normal"/>
    <w:next w:val="Normal"/>
    <w:uiPriority w:val="99"/>
    <w:semiHidden/>
    <w:rsid w:val="00294C50"/>
    <w:pPr>
      <w:tabs>
        <w:tab w:val="right" w:pos="9356"/>
      </w:tabs>
    </w:pPr>
  </w:style>
  <w:style w:type="paragraph" w:customStyle="1" w:styleId="Absenderzeile">
    <w:name w:val="Absenderzeile"/>
    <w:basedOn w:val="Normal"/>
    <w:uiPriority w:val="16"/>
    <w:rsid w:val="002D77D1"/>
    <w:pPr>
      <w:pBdr>
        <w:bottom w:val="single" w:sz="2" w:space="1" w:color="auto"/>
      </w:pBdr>
      <w:tabs>
        <w:tab w:val="right" w:pos="3969"/>
      </w:tabs>
    </w:pPr>
    <w:rPr>
      <w:sz w:val="13"/>
    </w:rPr>
  </w:style>
  <w:style w:type="paragraph" w:customStyle="1" w:styleId="Nummerierung1">
    <w:name w:val="Nummerierung 1"/>
    <w:basedOn w:val="Normal"/>
    <w:uiPriority w:val="3"/>
    <w:qFormat/>
    <w:rsid w:val="0093392A"/>
    <w:pPr>
      <w:numPr>
        <w:ilvl w:val="5"/>
        <w:numId w:val="33"/>
      </w:numPr>
      <w:spacing w:before="100" w:after="100"/>
    </w:pPr>
  </w:style>
  <w:style w:type="paragraph" w:customStyle="1" w:styleId="Nummerierung2">
    <w:name w:val="Nummerierung 2"/>
    <w:basedOn w:val="Nummerierung1"/>
    <w:uiPriority w:val="3"/>
    <w:qFormat/>
    <w:rsid w:val="0093392A"/>
    <w:pPr>
      <w:numPr>
        <w:ilvl w:val="6"/>
      </w:numPr>
    </w:pPr>
  </w:style>
  <w:style w:type="character" w:styleId="PageNumber">
    <w:name w:val="page number"/>
    <w:basedOn w:val="DefaultParagraphFont"/>
    <w:uiPriority w:val="79"/>
    <w:semiHidden/>
    <w:rsid w:val="00E8428A"/>
  </w:style>
  <w:style w:type="paragraph" w:customStyle="1" w:styleId="Nummerierungabc">
    <w:name w:val="Nummerierung abc"/>
    <w:basedOn w:val="ListParagraph"/>
    <w:uiPriority w:val="4"/>
    <w:qFormat/>
    <w:rsid w:val="003071A0"/>
    <w:pPr>
      <w:numPr>
        <w:ilvl w:val="8"/>
        <w:numId w:val="33"/>
      </w:numPr>
      <w:spacing w:before="100" w:after="100"/>
      <w:contextualSpacing w:val="0"/>
    </w:pPr>
  </w:style>
  <w:style w:type="paragraph" w:customStyle="1" w:styleId="Nummerierung3">
    <w:name w:val="Nummerierung 3"/>
    <w:basedOn w:val="Nummerierung2"/>
    <w:uiPriority w:val="3"/>
    <w:qFormat/>
    <w:rsid w:val="0093392A"/>
    <w:pPr>
      <w:numPr>
        <w:ilvl w:val="7"/>
      </w:numPr>
    </w:pPr>
  </w:style>
  <w:style w:type="paragraph" w:customStyle="1" w:styleId="berschrift5nummeriert">
    <w:name w:val="Überschrift 5 nummeriert"/>
    <w:basedOn w:val="Heading5"/>
    <w:next w:val="Normal"/>
    <w:uiPriority w:val="10"/>
    <w:semiHidden/>
    <w:qFormat/>
    <w:rsid w:val="005A357F"/>
    <w:pPr>
      <w:numPr>
        <w:ilvl w:val="4"/>
        <w:numId w:val="33"/>
      </w:numPr>
    </w:pPr>
  </w:style>
  <w:style w:type="paragraph" w:customStyle="1" w:styleId="Dokumentbezeichnung">
    <w:name w:val="Dokumentbezeichnung"/>
    <w:basedOn w:val="Heading1"/>
    <w:next w:val="Normal"/>
    <w:uiPriority w:val="98"/>
    <w:semiHidden/>
    <w:rsid w:val="00283995"/>
    <w:pPr>
      <w:pageBreakBefore/>
      <w:numPr>
        <w:numId w:val="29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ceholderText">
    <w:name w:val="Placeholder Text"/>
    <w:basedOn w:val="DefaultParagraphFont"/>
    <w:uiPriority w:val="79"/>
    <w:rsid w:val="00832A66"/>
    <w:rPr>
      <w:color w:val="005D6C" w:themeColor="accent4"/>
    </w:rPr>
  </w:style>
  <w:style w:type="paragraph" w:customStyle="1" w:styleId="ErstelltdurchVorlagenbauerchfrArtiset">
    <w:name w:val="Erstellt durch Vorlagenbauer.ch für Artiset"/>
    <w:basedOn w:val="Normal"/>
    <w:next w:val="Normal"/>
    <w:semiHidden/>
    <w:rsid w:val="00BB0EB7"/>
    <w:pPr>
      <w:shd w:val="clear" w:color="auto" w:fill="FFFFFF" w:themeFill="background1"/>
    </w:pPr>
  </w:style>
  <w:style w:type="paragraph" w:customStyle="1" w:styleId="Text8Pt">
    <w:name w:val="Text 8 Pt"/>
    <w:basedOn w:val="Normal"/>
    <w:semiHidden/>
    <w:qFormat/>
    <w:rsid w:val="00304549"/>
    <w:pPr>
      <w:spacing w:line="200" w:lineRule="atLeast"/>
    </w:pPr>
    <w:rPr>
      <w:spacing w:val="-6"/>
      <w:sz w:val="16"/>
    </w:rPr>
  </w:style>
  <w:style w:type="paragraph" w:customStyle="1" w:styleId="Fusszeile7Pt">
    <w:name w:val="Fusszeile 7 Pt"/>
    <w:basedOn w:val="Header"/>
    <w:uiPriority w:val="94"/>
    <w:qFormat/>
    <w:rsid w:val="00A75C6B"/>
    <w:pPr>
      <w:spacing w:line="192" w:lineRule="atLeast"/>
    </w:pPr>
    <w:rPr>
      <w:color w:val="000000" w:themeColor="text1"/>
      <w:spacing w:val="0"/>
      <w:sz w:val="14"/>
      <w:szCs w:val="14"/>
    </w:rPr>
  </w:style>
  <w:style w:type="character" w:styleId="UnresolvedMention">
    <w:name w:val="Unresolved Mention"/>
    <w:basedOn w:val="DefaultParagraphFont"/>
    <w:uiPriority w:val="79"/>
    <w:semiHidden/>
    <w:unhideWhenUsed/>
    <w:rsid w:val="00E21F93"/>
    <w:rPr>
      <w:color w:val="605E5C"/>
      <w:shd w:val="clear" w:color="auto" w:fill="E1DFDD"/>
    </w:rPr>
  </w:style>
  <w:style w:type="paragraph" w:customStyle="1" w:styleId="DatumMedienmitteilung">
    <w:name w:val="Datum Medienmitteilung"/>
    <w:basedOn w:val="Date"/>
    <w:uiPriority w:val="15"/>
    <w:semiHidden/>
    <w:qFormat/>
    <w:rsid w:val="00D840AC"/>
    <w:pPr>
      <w:spacing w:after="280"/>
    </w:pPr>
  </w:style>
  <w:style w:type="paragraph" w:customStyle="1" w:styleId="Texteingezogen">
    <w:name w:val="Text eingezogen"/>
    <w:basedOn w:val="Normal"/>
    <w:semiHidden/>
    <w:qFormat/>
    <w:rsid w:val="00741859"/>
    <w:pPr>
      <w:ind w:left="567"/>
    </w:pPr>
  </w:style>
  <w:style w:type="paragraph" w:customStyle="1" w:styleId="Titel42Pt">
    <w:name w:val="Titel 42 Pt"/>
    <w:basedOn w:val="Normal"/>
    <w:uiPriority w:val="11"/>
    <w:qFormat/>
    <w:rsid w:val="001116F6"/>
    <w:pPr>
      <w:spacing w:after="560" w:line="1010" w:lineRule="atLeast"/>
    </w:pPr>
    <w:rPr>
      <w:rFonts w:ascii="Arial MT Std Light" w:hAnsi="Arial MT Std Light"/>
      <w:sz w:val="84"/>
    </w:rPr>
  </w:style>
  <w:style w:type="paragraph" w:customStyle="1" w:styleId="Untertitel125Pt">
    <w:name w:val="Untertitel 12.5 Pt"/>
    <w:basedOn w:val="Subtitle"/>
    <w:uiPriority w:val="12"/>
    <w:qFormat/>
    <w:rsid w:val="0086166F"/>
    <w:pPr>
      <w:spacing w:before="280"/>
    </w:pPr>
    <w:rPr>
      <w:b w:val="0"/>
      <w:sz w:val="25"/>
    </w:rPr>
  </w:style>
  <w:style w:type="table" w:customStyle="1" w:styleId="Textbox">
    <w:name w:val="Textbox"/>
    <w:basedOn w:val="TableNormal"/>
    <w:uiPriority w:val="99"/>
    <w:rsid w:val="0086166F"/>
    <w:pPr>
      <w:spacing w:line="280" w:lineRule="atLeast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113" w:type="dxa"/>
        <w:left w:w="170" w:type="dxa"/>
        <w:bottom w:w="170" w:type="dxa"/>
        <w:right w:w="170" w:type="dxa"/>
      </w:tblCellMar>
    </w:tblPr>
  </w:style>
  <w:style w:type="paragraph" w:customStyle="1" w:styleId="67B8E36C1A1C451BBBC7D7D3238C490F">
    <w:name w:val="67B8E36C1A1C451BBBC7D7D3238C490F"/>
    <w:semiHidden/>
    <w:rsid w:val="00E20541"/>
    <w:pPr>
      <w:spacing w:line="280" w:lineRule="atLeast"/>
    </w:pPr>
  </w:style>
  <w:style w:type="character" w:customStyle="1" w:styleId="PP">
    <w:name w:val="PP"/>
    <w:basedOn w:val="DefaultParagraphFont"/>
    <w:uiPriority w:val="1"/>
    <w:qFormat/>
    <w:rsid w:val="00DC43A9"/>
    <w:rPr>
      <w:b/>
      <w:sz w:val="24"/>
    </w:rPr>
  </w:style>
  <w:style w:type="paragraph" w:customStyle="1" w:styleId="02C8B551282E4E92A1E233D475D954F22">
    <w:name w:val="02C8B551282E4E92A1E233D475D954F22"/>
    <w:semiHidden/>
    <w:rsid w:val="004B0AEC"/>
    <w:pPr>
      <w:spacing w:after="280" w:line="280" w:lineRule="atLeast"/>
      <w:contextualSpacing/>
    </w:pPr>
    <w:rPr>
      <w:rFonts w:asciiTheme="majorHAnsi" w:hAnsiTheme="majorHAnsi"/>
      <w:b/>
      <w:sz w:val="24"/>
    </w:rPr>
  </w:style>
  <w:style w:type="paragraph" w:customStyle="1" w:styleId="Fusszeile7PtFett">
    <w:name w:val="Fusszeile 7Pt Fett"/>
    <w:basedOn w:val="Fusszeile7Pt"/>
    <w:uiPriority w:val="94"/>
    <w:qFormat/>
    <w:rsid w:val="00781668"/>
    <w:rPr>
      <w:b/>
      <w:bCs/>
    </w:rPr>
  </w:style>
  <w:style w:type="paragraph" w:customStyle="1" w:styleId="AufzhlungSpiegelstrich">
    <w:name w:val="Aufzählung Spiegelstrich"/>
    <w:basedOn w:val="AufzhlungBulletpoint1"/>
    <w:uiPriority w:val="2"/>
    <w:qFormat/>
    <w:rsid w:val="00124F68"/>
    <w:pPr>
      <w:numPr>
        <w:ilvl w:val="3"/>
      </w:numPr>
    </w:pPr>
  </w:style>
  <w:style w:type="paragraph" w:customStyle="1" w:styleId="Verweis1">
    <w:name w:val="Verweis 1"/>
    <w:basedOn w:val="AufzhlungSpiegelstrich"/>
    <w:uiPriority w:val="2"/>
    <w:qFormat/>
    <w:rsid w:val="00124F68"/>
    <w:pPr>
      <w:numPr>
        <w:ilvl w:val="4"/>
      </w:numPr>
      <w:spacing w:before="0" w:after="0"/>
    </w:pPr>
  </w:style>
  <w:style w:type="paragraph" w:customStyle="1" w:styleId="Verweis2">
    <w:name w:val="Verweis 2"/>
    <w:basedOn w:val="Verweis1"/>
    <w:uiPriority w:val="2"/>
    <w:qFormat/>
    <w:rsid w:val="00124F68"/>
    <w:pPr>
      <w:numPr>
        <w:ilvl w:val="5"/>
      </w:numPr>
    </w:pPr>
  </w:style>
  <w:style w:type="paragraph" w:customStyle="1" w:styleId="Aufzhlung1">
    <w:name w:val="Aufzählung 1"/>
    <w:basedOn w:val="ListParagraph"/>
    <w:uiPriority w:val="2"/>
    <w:qFormat/>
    <w:rsid w:val="00BB3EE9"/>
    <w:pPr>
      <w:spacing w:before="100" w:after="100"/>
      <w:ind w:left="851" w:hanging="284"/>
    </w:pPr>
  </w:style>
  <w:style w:type="paragraph" w:customStyle="1" w:styleId="Aufzhlung2">
    <w:name w:val="Aufzählung 2"/>
    <w:basedOn w:val="Aufzhlung1"/>
    <w:uiPriority w:val="2"/>
    <w:rsid w:val="00BB3EE9"/>
    <w:pPr>
      <w:tabs>
        <w:tab w:val="num" w:pos="851"/>
      </w:tabs>
      <w:ind w:left="1134" w:hanging="283"/>
    </w:pPr>
  </w:style>
  <w:style w:type="paragraph" w:customStyle="1" w:styleId="Aufzhlung3">
    <w:name w:val="Aufzählung 3"/>
    <w:basedOn w:val="Aufzhlung1"/>
    <w:uiPriority w:val="2"/>
    <w:rsid w:val="00BB3EE9"/>
    <w:pPr>
      <w:ind w:left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2149">
          <w:marLeft w:val="691"/>
          <w:marRight w:val="0"/>
          <w:marTop w:val="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Benutzerdefiniert 11">
      <a:dk1>
        <a:sysClr val="windowText" lastClr="000000"/>
      </a:dk1>
      <a:lt1>
        <a:sysClr val="window" lastClr="FFFFFF"/>
      </a:lt1>
      <a:dk2>
        <a:srgbClr val="646464"/>
      </a:dk2>
      <a:lt2>
        <a:srgbClr val="988875"/>
      </a:lt2>
      <a:accent1>
        <a:srgbClr val="003060"/>
      </a:accent1>
      <a:accent2>
        <a:srgbClr val="005CA9"/>
      </a:accent2>
      <a:accent3>
        <a:srgbClr val="9FA500"/>
      </a:accent3>
      <a:accent4>
        <a:srgbClr val="005D6C"/>
      </a:accent4>
      <a:accent5>
        <a:srgbClr val="D00032"/>
      </a:accent5>
      <a:accent6>
        <a:srgbClr val="93164E"/>
      </a:accent6>
      <a:hlink>
        <a:srgbClr val="000000"/>
      </a:hlink>
      <a:folHlink>
        <a:srgbClr val="000000"/>
      </a:folHlink>
    </a:clrScheme>
    <a:fontScheme name="ARTIS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6D6EE01AD744BB5F1346A7B93C5F0" ma:contentTypeVersion="14" ma:contentTypeDescription="Ein neues Dokument erstellen." ma:contentTypeScope="" ma:versionID="3ea67b06c7eb6034ef88326699d8257f">
  <xsd:schema xmlns:xsd="http://www.w3.org/2001/XMLSchema" xmlns:xs="http://www.w3.org/2001/XMLSchema" xmlns:p="http://schemas.microsoft.com/office/2006/metadata/properties" xmlns:ns2="a914fc5a-af82-45b7-b8dc-e26f6e25508b" xmlns:ns3="7b9a083b-e2e1-4719-a465-356a64f1a12f" targetNamespace="http://schemas.microsoft.com/office/2006/metadata/properties" ma:root="true" ma:fieldsID="60a25f4ad8fa6bad7c1d16dd416c8063" ns2:_="" ns3:_="">
    <xsd:import namespace="a914fc5a-af82-45b7-b8dc-e26f6e25508b"/>
    <xsd:import namespace="7b9a083b-e2e1-4719-a465-356a64f1a12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4fc5a-af82-45b7-b8dc-e26f6e25508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47e52ee3-066a-4bcb-89c7-a5b3b0d69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a083b-e2e1-4719-a465-356a64f1a12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01375-9891-4473-9337-ddf680c99758}" ma:internalName="TaxCatchAll" ma:showField="CatchAllData" ma:web="7b9a083b-e2e1-4719-a465-356a64f1a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14fc5a-af82-45b7-b8dc-e26f6e25508b">
      <Terms xmlns="http://schemas.microsoft.com/office/infopath/2007/PartnerControls"/>
    </lcf76f155ced4ddcb4097134ff3c332f>
    <TaxCatchAll xmlns="7b9a083b-e2e1-4719-a465-356a64f1a12f" xsi:nil="true"/>
    <SharedWithUsers xmlns="7b9a083b-e2e1-4719-a465-356a64f1a12f">
      <UserInfo>
        <DisplayName>Mitglieder von B-hfk-GRE-Projekte</DisplayName>
        <AccountId>40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ABE4F0-012A-40D8-822A-1E5A48623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4fc5a-af82-45b7-b8dc-e26f6e25508b"/>
    <ds:schemaRef ds:uri="7b9a083b-e2e1-4719-a465-356a64f1a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a914fc5a-af82-45b7-b8dc-e26f6e25508b"/>
    <ds:schemaRef ds:uri="7b9a083b-e2e1-4719-a465-356a64f1a12f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1447</Characters>
  <Application>Microsoft Office Word</Application>
  <DocSecurity>0</DocSecurity>
  <Lines>92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Praxisausbildungsbetrieb | hfk</dc:title>
  <dc:subject/>
  <dc:creator/>
  <cp:keywords/>
  <dc:description/>
  <cp:lastModifiedBy>Raphaela Rothenberger</cp:lastModifiedBy>
  <cp:revision>3</cp:revision>
  <cp:lastPrinted>2025-03-03T13:53:00Z</cp:lastPrinted>
  <dcterms:created xsi:type="dcterms:W3CDTF">2025-03-04T14:25:00Z</dcterms:created>
  <dcterms:modified xsi:type="dcterms:W3CDTF">2026-01-22T10:19:00Z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0x0101002006D6EE01AD744BB5F1346A7B93C5F0</vt:lpwstr>
  </property>
  <property fmtid="{D5CDD505-2E9C-101B-9397-08002B2CF9AE}" pid="3" name="MediaServiceImageTags">
    <vt:lpwstr/>
  </property>
</Properties>
</file>